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47a" w14:textId="5428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сауда алаңымен қамтамасыз етудің ең төменгі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28 ақпандағы № 160 бұйрығы. Қазақстан Республикасының Әділет министрлігінде 2015 жылы 9 сәуірде № 10647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Сауда және интеграция министрінің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(19.01.2026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 сауда алаңымен қамтамасыз етудің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күнтізбелік он күн ішінде мерзімді баспасөз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жариялануын;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 (облыстардың, республикалық маңызы бар қаланың және астананың әкімдіктері) назарына осы бұйрық туралы жеткізуді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сауда алаңымен қамтамасыз етудің ең төменгі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ҚР Премьер-Министрінің орынбасары - Сауда және интеграция министрінің 09.03.2023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мың адамға шаршы метр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