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e0fd6" w14:textId="02e0f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Қайта өңдеушілер үшін 2015 жылға бөлінген тарифтік квоталар көлемін қайта өңдеушілер арасында бөлуді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Ауыл шаруашылығы министрінің м.а. 2015 жылғы 27 ақпандағы № 3-4/162 бұйрығы. Қазақстан Республикасының Әділет министрлігінде 2015 жылы 8 сәуірде № 10642 тіркелді. Күші жойылды - Қазақстан Республикасы Ауыл шаруашылығы министрінің 2015 жылғы 23 желтоқсандағы № 3-4/1109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Бұйрықтың күші жойылды - ҚР Ауыл шаруашылығы министрінің 23.12.2015 </w:t>
      </w:r>
      <w:r>
        <w:rPr>
          <w:rFonts w:ascii="Times New Roman"/>
          <w:b w:val="false"/>
          <w:i w:val="false"/>
          <w:color w:val="ff0000"/>
          <w:sz w:val="28"/>
        </w:rPr>
        <w:t>№ 3-4/1109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(01.01.2016 бастап күшіне енеді)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«Сауда қызметін реттеу туралы» 2004 жылғы 12 сәуірдегі Қазақстан Республикасы Заңының 16-1-бабы 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екінші бөлігіне сәйкес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қайта өңдеушілер үшін 2015 жылға бәлінген </w:t>
      </w:r>
      <w:r>
        <w:rPr>
          <w:rFonts w:ascii="Times New Roman"/>
          <w:b w:val="false"/>
          <w:i w:val="false"/>
          <w:color w:val="000000"/>
          <w:sz w:val="28"/>
        </w:rPr>
        <w:t>тарифтік квоталар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көлемін қайта өңдеушілер арасында бөлу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Ауыл шаруашылығы министрлігінің Мал шаруашылығы өнімдерін өндіру және қайта өндеу департаменті заңнамада белгіленген тәртіппен: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осы бұйрық Қазақстан Республикасы Әділет министрлігінде мемлекеттік тіркелгеннен кейін күнтізбелік он күн ішінде оның көшірмесінің мерзімді баспа басылымдарында және «Әділет» ақпараттық-құқықтық жүйесінде ресми жариялануға жіберілуін;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осы бұйрықтың Қазақстан Республикасы Ауыл шаруашылығы министрлігінің интернет-ресурсында орналастырылуын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 Ауыл шаруашылығы вице-министріне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Ауыл шаруашылығы министрінің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атқарушы                          С. Омаров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Ауыл шаруашылығы министрі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міндетін атқарушының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2015 жылғы 27 ақпандағы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3-4/162 бұйрығымен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 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Қайта өңдеушілер үшін 2015 жылға бөлінген тарифтік квоталар көлемін қайта өңдеушілер арасында бөлу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6"/>
        <w:gridCol w:w="6133"/>
        <w:gridCol w:w="3510"/>
        <w:gridCol w:w="3511"/>
      </w:tblGrid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Лицензияланған қатысушылардың атауы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Қатысушының ЖСН/БСН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Ірі қара малдың еті, мұздатылған (КО СЭҚ ТН коды 0202)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«Тортуманов и К» жауапкершілігі шектеулі серіктестігі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980340002346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500,000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«Компания РОКОС LTD» жауапкершілігі шектеулі серіктестігі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121040020172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1 088,500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«Семей ет комбинаты» жауапкершілігі шектеулі серіктестігі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030740002165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1 106,000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«Первомайские деликатесы» жауапкершілігі шектеулі серіктестігі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130740008859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565,000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«Целинная - Фабрика деликатесов» жауапкершілігі шектеулі серіктестігі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040340007788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150,000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«Қарасу Ет» жауапкершілігі шектеулі серіктестігі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061240005724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180,000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«Бижан ет өңдеу зауыты» жауапкершілігі шектеулі серіктестігі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110140005640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310,000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«Жайық-Ет» Мясоперерабатывающее предприятие» жауапкершілігі шектеулі серіктестігі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020140001272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61,000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«Агропродукт ЛТД» жауапкершілігі шектеулі серіктестігі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111040018522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500,000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Шураханов Д.К.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821104300178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39,500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4 500,000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Шошқаның жас, тоңазытылған немесе мұздатылған еті (КО СЭҚ ТН коды 0203)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«Тортуманов и К» жауапкершілігі шектеулі серіктестігі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980340002346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300,000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«Компания РОКОС LTD» жауапкершілігі шектеулі серіктестігі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121040020172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74,000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«Семей ет комбинаты» жауапкершілігі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030740002165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143,000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«Первомайские деликатесы» жауапкершілігі шектеулі серіктестігі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130740008859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736,600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«Целинная - Фабрика деликатесов» жауапкершілігі шектеулі серіктестігі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040340007788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94,700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«Дедов» жауапкершілігі шектеулі серіктестігі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090540006914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92,000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«Қарасу Ет» жауапкершілігі шектеулі серіктестігі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061240005724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154,000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«Бижан ет өңдеу зауыты» жауапкершілігі шектеулі серіктестігі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110140005640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290,000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«Жайык-Ет» Мясоперерабатывающее предприятие» жауапкершілігі шектеулі серіктестігі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020140001272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18,400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«Агропродукт ЛТД» жауапкершілігі шектеулі серіктестігі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111040018522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1 000,000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Шураханов Д.К.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821104300178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7,300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2 910,000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