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e82" w14:textId="e7c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айналымы бойынша декларацияның нысанын, ұсыну қағидаларын және мерзімін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24 ақпандағы № 118 бұйрығы. Қазақстан Республикасының Әділет министрлігінде 2015 жылы 2 сәуірде № 10617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айналымы бойынша декларацияны ұсыну қағидалары және мерзімі;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айналымы бойынша декларация нысаны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тіркелуден өткеннен кейін оны күнтізбелік он күн ішінде мерзiмдi баспа басылымдарында және "Әділет" құқықтық-ақпараттық жүйесіне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орналасуын қамтамасыз етсін.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күнтiзбелiк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Жоғарғы оң жақ бұрышы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Биоотын айналымы бойынша декларацияны ұсыну қағидалары және мерзімі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Биоотын айналымы бойынша декларацияны ұсыну қағидалары (бұдан әрі – Қағидалар)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"Биоотын айналымының теңгерімі" (бұдан әрі – Декларация) биоотын айналымы бойынша декларацияны ұсыну тәртібі мен мерзімін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Биоотын айналымы бойынша қызметін жүзеге асыратын жеке және заңды тұлғалар осы осы бұйрықпен бекітілген нысан бойынша аталған қызметті жүзеге асыру орны бойынша мемлекеттік кірістер органына декларация тапсырады.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мемлекеттік кірістер органына ай сайын есептіден кейінгі айдың 20 күніне дейін ұсынылады.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декларацияны ұсыну мерзімінің соңғы күні жұмыс күніне келмесе, онда декларацияны ұсыну мерзімінің соңғы күні одан кейінгі жұмыс күні болып табылады.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Биоотын айналымы бойынша қызметті жүзеге асыратын жеке және заңды тұлғалар, декларацияны өз таңдауы бойынша ұсынады: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келу тәртібімен – қағаз тасығышта;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пошта бойынша тапсырыстық хат хабарламасымен - қағаз тасығышта;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 жүйлер арқылы электрондық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органдарына пошта бойынша тапсырыстық хат хабарламасымен декларацияны ұсыну күні пошталық немесе басқа да мекемелердің байланысын қабылдау туралы белгі болып табылады.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Биоотын айналымы бойынша қызметін жүзеге асыратын жеке және заңды тұлғалар осы Қағидаларға қосымшаға сәйкес нысан бойынша биоотын айналымы бойынша декларацияны ұсыну мерзімін ұзарту туралы өтініштің (бұдан әрі – өтініш) негізінде декларацияны ұсыну мерзімін ұзатады.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табиғи көрсеткіштерде (тоннада) ұсынылады.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Қағидаларға сәйкес ұсынылатын декларация жеке кәсіпкерлер, заңды тұлғаның басшысы, бас бухгалтері қол қояды. Электрондық түрде ұсынылатын декларация электрондық цифрлық қолтаңбамен куәландырылады.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ҚР Премьер-Министрінің Бірінші орынбасары – ҚР Қаржы министрінің 02.10.2019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және заңды тұлғалар бұрын ұсынылған декларацияға толықтырулар енгізу және (немесе) қателерді түзету қажет болғанда жағдайда, бұрын ұсынылған декларацияға түзету нысанын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Түзету нысанында жеке тұлғаның жеке сәйкестендіру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заңды тұлғаның бизнес сәйкестендіру нөмірі, есепті кезең және тек жолдың белгілі бір бағандарының мәнін ұлғайту немесе азайту қажеттілігіне қарай қосу немесе алу мәнімен бағандарына өзгеріс енгізу қажет жолдардың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декларацияны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 арналған нысан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"Биоотын айналымының теңгерімі" биоотын айналымы бойынша декларация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декларацияны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және мерзімі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жоғарғы оң жақ бұрышы жаңа редакцияда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Биоотын айналымы бойынша декларацияларды ұсыну мерзімін ұзарту туралы өтініш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Премьер-Министрінің Бірінші орынбасары – ҚР Қаржы министрінің 02.10.2019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нөмірі/бизнес сәйкестендіру нөмірі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(ол болған кезде) немесе атауы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Биоотын айналымы бойынша декларацияларды ұсыну мерзімін ұзартуды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Айы ____________ Жылы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 күні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/____________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тегі, аты, әкесінің аты (ол болған кезде))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қабылдау күні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/____________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уәкілетті тұлғаның (қолы) тегі, аты, әкесінің аты (ол болған кезде))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коды ___________ Мөртаңба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Пошталық штемпель күні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(пошта бойынша өтініш ұсынылған жағдайда толтырылады)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2-қосымшамен толықтырылды – ҚР Премьер-Министрінің орынбасары - Қаржы министрінің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мемлекеттік кірістер органына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https://kgd.gov.kz/ru/section/akcizy-0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"Биоотын айналымының теңгерімі" биоотын айналымы бойынша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 (нысан атауының әріптік-цифрлық қысқаша мәні): БАД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шеңбері: биоотын айналымы бойынша қызметін жүзеге асыратын жеке және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ай сайын есепті айдан кейінгі айдың 20-сы күнінен кешіктірмей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"Биоотын айналымының теңгерімі"  биоотын айналымы бойынша декларация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________ жылғы _____ ай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коды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 отын түрі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 жүзеге асыру мекенжайы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беруші/ алушы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беруші/ алушының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берушінің/алушының ЖСН/БСН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басына қалдығы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Келіп түскен биоотын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өндірісінен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өткізу бойынша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Алушылардан қайтарылған өнімдер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Өткізілді (тиеп жөнелтілді)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 ілеспе жүкқұжат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Жеткізушілерге өнімді қайтару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Бүлінгені, жоғалғаны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 шегіндегі шығыны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одан әрі сату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тұлғаларға, олардың өз қажеттіліктері үшін (соңғы тұтынушыға)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қажеттіліктеріне пайдаланылды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өткізу бойынша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кәсіпкер/Заңды тұлғаның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қабылданған күн 20___ жылғы "___" 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/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(Декларацияны қабылдаған                                     (қолы)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тұлғаның тегі, аты, әкесінің 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болған кезде)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Пошта штемпелінің күні _________________ (декларация поштамен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жағдайда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–жеке сәйкестендіру нөмірі.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"Биоотын айналымының теңгерімі" биоотын айналымы бойынша декларация" әкімшілік деректерді жинауға арналған нысанды толтыру бойынша түсіндірме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мынадай үлгіде толтырылады: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"ЖСН/БСН" жолында "Биоотын айналымының балансы" биоотын айналымы туралы декларацияны (бұдан әрі – декларация) ұсынатын тұлғаның жеке сәйкестендіру нөмірі (бұдан әрі – ЖСН) немесе бизнес сәйкестендіру нөмірі (бұдан әрі – БСН)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"Атауы" жолында декларацияны тапсырушы тұлғаның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"Есептік кезең" жолында декларация ұсынылатын кезеңнің айы мен жылы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органының коды" деген жолда декларацияны ұсынатын тұлғаның биоотын айналымы бойынша қызметті жүзеге асыратын жердегі мемлекеттік кірістер органының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биоотын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қызметін жүзеге асыру мекенжайы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биоотынды жеткізуші немесе биоотынды алушы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биоотынды жеткізушінің немесе биоотынды алушының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биоотынды жеткізушінің немесе биоотынды алушының ЖСН немесе БСН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биоотынның есепті кезеңнің басындағы қалдығы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барлық түскен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өз өндірісінен түскен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жеке және заңды тұлғалардан түскен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ішкі өткізу бойынша түскен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импорт бойынша түскен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алушыдан қайтарылған өнімдер (биоотын)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барлық өткізілген (тиеп жөнелтілген)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жеке және заңды тұлғаларға одан әрі сату үшін өткізілген (тиеп жөнелтілген)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жеке және заңды тұлғаларға, олардың өз қажеттіліктері үшін (соңғы тұтынушыға) өткізілген (тиеп жөнелтілген)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өз қажеттіліктеріне пайдалану үшін тиеп жөнелтілген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ішкі өткізу бойынша тиеп жөнелтілген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экспортқа өткізілген (тиеп жөнелтілген) биоотын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тауарларға ілеспе жүкқұжаттың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тауарларға ілеспе жүкқұжаттың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жеткізушілерге өнімді (биоотынды) қайтару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биоотынның бүлінгені, жоғалғаны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биоотынның нормалар шегіндегі шығыны (тоннамен)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 биоотынның есепті кезеңнің соңындағы қалдығы (тоннамен)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