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e106" w14:textId="11fe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кеңістігін пайдалану саласындағы қызмет үшін біліктілік талаптары мен олардың сәйкестігін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қаңтардағы № 84 бұйрығы. Қазақстан Республикасының Әділет министрлігінде 2015 жылы 1 сәуірде № 10603 тіркелді.</w:t>
      </w:r>
    </w:p>
    <w:p>
      <w:pPr>
        <w:spacing w:after="0"/>
        <w:ind w:left="0"/>
        <w:jc w:val="both"/>
      </w:pPr>
      <w:bookmarkStart w:name="z1" w:id="0"/>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1-1) тармақшасына сәйкес </w:t>
      </w:r>
      <w:r>
        <w:rPr>
          <w:rFonts w:ascii="Times New Roman"/>
          <w:b/>
          <w:i w:val="false"/>
          <w:color w:val="000000"/>
          <w:sz w:val="28"/>
        </w:rPr>
        <w:t>БҰЙЫРАМЫН:</w:t>
      </w:r>
    </w:p>
    <w:bookmarkEnd w:id="0"/>
    <w:bookmarkStart w:name="z10" w:id="1"/>
    <w:p>
      <w:pPr>
        <w:spacing w:after="0"/>
        <w:ind w:left="0"/>
        <w:jc w:val="both"/>
      </w:pPr>
      <w:r>
        <w:rPr>
          <w:rFonts w:ascii="Times New Roman"/>
          <w:b w:val="false"/>
          <w:i w:val="false"/>
          <w:color w:val="000000"/>
          <w:sz w:val="28"/>
        </w:rPr>
        <w:t xml:space="preserve">
      1. Қоса беріліп отырған ғарыш кеңістігін пайдалану саласындағы қызмет үшін біліктілік талаптары мен олардың сәйкестігін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11"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Аэроғарыш комитеті (Т.А. Мұсабаев):</w:t>
      </w:r>
    </w:p>
    <w:bookmarkEnd w:id="2"/>
    <w:bookmarkStart w:name="z12" w:id="3"/>
    <w:p>
      <w:pPr>
        <w:spacing w:after="0"/>
        <w:ind w:left="0"/>
        <w:jc w:val="both"/>
      </w:pPr>
      <w:r>
        <w:rPr>
          <w:rFonts w:ascii="Times New Roman"/>
          <w:b w:val="false"/>
          <w:i w:val="false"/>
          <w:color w:val="000000"/>
          <w:sz w:val="28"/>
        </w:rPr>
        <w:t>
      1) заңнамада белгiленген тәртiппен осы бұйрықтың Қазақстан Республикасының Әділет министрлігінде мемлекеттiк тiркелуін;</w:t>
      </w:r>
    </w:p>
    <w:bookmarkEnd w:id="3"/>
    <w:bookmarkStart w:name="z13"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мерзімдік баспа басылымдарына және "Қазақстан Республикасы Әділет министрлігінің Республикалық құқықтық ақпарат орталығының "Әділет" шаруашылық құқығындағы республикалық мемлекеттік кәсіпорнының ақпараттық-құқықтық жүйесінде ресми жариялау үшін бұйрық көшірмесін жіберуді;</w:t>
      </w:r>
    </w:p>
    <w:bookmarkEnd w:id="4"/>
    <w:bookmarkStart w:name="z14"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орналасуын;</w:t>
      </w:r>
    </w:p>
    <w:bookmarkEnd w:id="5"/>
    <w:bookmarkStart w:name="z15"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мемлекеттiк тiркелгеннен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етсiн.</w:t>
      </w:r>
    </w:p>
    <w:bookmarkEnd w:id="6"/>
    <w:bookmarkStart w:name="z16"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Е.К. Сағадиевке жүктелсiн.</w:t>
      </w:r>
    </w:p>
    <w:bookmarkEnd w:id="7"/>
    <w:bookmarkStart w:name="z17"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___________________ Е. Досаев</w:t>
      </w:r>
    </w:p>
    <w:p>
      <w:pPr>
        <w:spacing w:after="0"/>
        <w:ind w:left="0"/>
        <w:jc w:val="both"/>
      </w:pPr>
      <w:r>
        <w:rPr>
          <w:rFonts w:ascii="Times New Roman"/>
          <w:b w:val="false"/>
          <w:i w:val="false"/>
          <w:color w:val="000000"/>
          <w:sz w:val="28"/>
        </w:rPr>
        <w:t>
      2015 жылғы 25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xml:space="preserve">№ 84 бұйрығымен </w:t>
            </w:r>
            <w:r>
              <w:br/>
            </w:r>
            <w:r>
              <w:rPr>
                <w:rFonts w:ascii="Times New Roman"/>
                <w:b w:val="false"/>
                <w:i w:val="false"/>
                <w:color w:val="000000"/>
                <w:sz w:val="20"/>
              </w:rPr>
              <w:t>бекітілген</w:t>
            </w:r>
          </w:p>
        </w:tc>
      </w:tr>
    </w:tbl>
    <w:bookmarkStart w:name="z5" w:id="9"/>
    <w:p>
      <w:pPr>
        <w:spacing w:after="0"/>
        <w:ind w:left="0"/>
        <w:jc w:val="left"/>
      </w:pPr>
      <w:r>
        <w:rPr>
          <w:rFonts w:ascii="Times New Roman"/>
          <w:b/>
          <w:i w:val="false"/>
          <w:color w:val="000000"/>
        </w:rPr>
        <w:t xml:space="preserve"> Ғарыш кеңістігін пайдалану саласындағы қызмет үшін біліктілік талаптары мен олардың сәйкестігін растайтын құжаттар тізбесі</w:t>
      </w:r>
    </w:p>
    <w:bookmarkEnd w:id="9"/>
    <w:p>
      <w:pPr>
        <w:spacing w:after="0"/>
        <w:ind w:left="0"/>
        <w:jc w:val="both"/>
      </w:pPr>
      <w:r>
        <w:rPr>
          <w:rFonts w:ascii="Times New Roman"/>
          <w:b w:val="false"/>
          <w:i w:val="false"/>
          <w:color w:val="ff0000"/>
          <w:sz w:val="28"/>
        </w:rPr>
        <w:t xml:space="preserve">
      Ескерту. Тізбе жаңа редакцияда – ҚР Цифрлық даму, инновациялар және аэроғарыш өнеркәсібі министрінің 10.09.2020 </w:t>
      </w:r>
      <w:r>
        <w:rPr>
          <w:rFonts w:ascii="Times New Roman"/>
          <w:b w:val="false"/>
          <w:i w:val="false"/>
          <w:color w:val="ff0000"/>
          <w:sz w:val="28"/>
        </w:rPr>
        <w:t>№ 330/НҚ</w:t>
      </w:r>
      <w:r>
        <w:rPr>
          <w:rFonts w:ascii="Times New Roman"/>
          <w:b w:val="false"/>
          <w:i w:val="false"/>
          <w:color w:val="ff0000"/>
          <w:sz w:val="28"/>
        </w:rPr>
        <w:t xml:space="preserve"> (алғаш ресми жарияланған күнінен кейін күнтізбелік жиырма бір күн өткеннен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4352"/>
        <w:gridCol w:w="2828"/>
        <w:gridCol w:w="4650"/>
      </w:tblGrid>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(дара кәсіпкерлер) үшін</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кемінде үш жыл жұмыс өтілімен лицензияланатын қызмет түрінің бейіні бойынша жоғары білімі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ғарыш кеңістігін пайдалану саласындағы қызметті жүзеге асыруға қойылатын біліктілік талаптары мен олардың сәйкестігін растайтын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талаптың сәйкестігі бақылау субъектісіне (объектісіне) барумен профилактикалық бақылау жүргізу арқылы белгіленеді</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 негізде техникалық-өндірістік базасы (үй-жайлар немесе арнайы зертханалық немесе стенділік немесе өндірістік немесе технологиялық немесе сынақтық және өлшегіш жабдық немесе бақылау-тексеру аппаратурасы)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ғарыш кеңістігін пайдалану саласындағы қызметті жүзеге асыруға қойылатын біліктілік талаптары мен олардың сәйкестігін растайтын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меншігі құқығын растайтын құжат туралы мәліметтер "Мүлік тіркелімі" мемлекеттік деректер базасының ақпараттық жүйесінен алынады. Аталған талаптың болуы бақылау субъектісіне (объектісіне) барумен профилактикалық бақылау жүргізу арқылы белгіленеді</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өндіріс өрістетілетін немесе қызметтер көрсетілетін аумақ, мәлімделген жұмыстардың орындалуын қамтамасыз ететін техникалық үдерістің сипаттамасы көрініс тапқан техникалық жоба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ғарыш кеңістігін пайдалану саласындағы қызметті жүзеге асыруға қойылатын біліктілік талаптары мен олардың сәйкестігін растайтын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талаптың болуы бақылау субъектісіне (объектісіне) барумен профилактикалық бақылау жүргізу арқылы белгіленеді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басшысында жоғары білімінің және басшы лауазымында кемінде үш жыл жұмыс өтілінің болуы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ғарыш кеңістігін пайдалану саласындағы қызметті жүзеге асыруға қойылатын біліктілік талаптары мен олардың сәйкестігін растайтын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талаптың сәйкестігі бақылау субъектісіне (объектісіне) барумен профилактикалық бақылау жүргізу арқылы белгіленеді</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тиісті салада кемінде үш жыл жұмыс өтілімен лицензияланатын қызмет түрінің бейіні бойынша жоғары білімі бар мамандардың кемінде 10% болуы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ғарыш кеңістігін пайдалану саласындағы қызметті жүзеге асыруға қойылатын біліктілік талаптары мен олардың сәйкестігін растайтын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талаптың сәйкестігі бақылау субъектісіне (объектісіне) барумен профилактикалық бақылау жүргізу арқылы белгіленеді</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 негізде техникалық-өндірістік база (үй-жайлар немесе арнайы зертханалық немесе стенділік немесе өндірістік немесе технологиялық немесе сынақтық және өлшегіш жабдық немесе бақылау-тексеру аппаратурасы)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ғарыш кеңістігін пайдалану саласындағы қызметті жүзеге асыруға қойылатын біліктілік талаптары мен олардың сәйкестігін растайтын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меншігі құқығын растайтын құжат туралы мәліметтер "Мүлік тіркелімі" мемлекеттік деректер базасының ақпараттық жүйесінен алынады. Аталған талаптың болуы бақылау субъектісіне (объектісіне) барумен профилактикалық бақылау жүргізу арқылы белгіленеді</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өндіріс өрістейтін немесе қызметтер көрсетілетін аумақ, мәлімделген жұмыстардың орындалуын қамтамасыз ететін техникалық үдерістің сипаттамасы көрініс тапқан техникалық жоба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ғарыш кеңістігін пайдалану саласындағы қызметті жүзеге асыруға қойылатын біліктілік талаптары мен олардың сәйкестігін растайтын құжаттар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талаптың болуы бақылау субъектісіне (объектісіне) барумен профилактикалық бақылау жүргізу арқылы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Ғарыш кеңістігін пайдалану </w:t>
            </w:r>
            <w:r>
              <w:br/>
            </w:r>
            <w:r>
              <w:rPr>
                <w:rFonts w:ascii="Times New Roman"/>
                <w:b w:val="false"/>
                <w:i w:val="false"/>
                <w:color w:val="000000"/>
                <w:sz w:val="20"/>
              </w:rPr>
              <w:t xml:space="preserve">саласындағы қызмет үшін </w:t>
            </w:r>
            <w:r>
              <w:br/>
            </w:r>
            <w:r>
              <w:rPr>
                <w:rFonts w:ascii="Times New Roman"/>
                <w:b w:val="false"/>
                <w:i w:val="false"/>
                <w:color w:val="000000"/>
                <w:sz w:val="20"/>
              </w:rPr>
              <w:t xml:space="preserve">біліктілік талаптары </w:t>
            </w:r>
            <w:r>
              <w:br/>
            </w:r>
            <w:r>
              <w:rPr>
                <w:rFonts w:ascii="Times New Roman"/>
                <w:b w:val="false"/>
                <w:i w:val="false"/>
                <w:color w:val="000000"/>
                <w:sz w:val="20"/>
              </w:rPr>
              <w:t xml:space="preserve">мен олардың сәйкестігін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қосымша</w:t>
            </w:r>
          </w:p>
        </w:tc>
      </w:tr>
    </w:tbl>
    <w:bookmarkStart w:name="z7" w:id="10"/>
    <w:p>
      <w:pPr>
        <w:spacing w:after="0"/>
        <w:ind w:left="0"/>
        <w:jc w:val="left"/>
      </w:pPr>
      <w:r>
        <w:rPr>
          <w:rFonts w:ascii="Times New Roman"/>
          <w:b/>
          <w:i w:val="false"/>
          <w:color w:val="000000"/>
        </w:rPr>
        <w:t xml:space="preserve"> Ғарыш кеңістігін пайдалану саласындағы қызмет үшін біліктілік талаптары мен олардың сәйкестігін растайтын құжаттар тізбесіне мәліметтер нысаны</w:t>
      </w:r>
    </w:p>
    <w:bookmarkEnd w:id="10"/>
    <w:bookmarkStart w:name="z18" w:id="11"/>
    <w:p>
      <w:pPr>
        <w:spacing w:after="0"/>
        <w:ind w:left="0"/>
        <w:jc w:val="both"/>
      </w:pPr>
      <w:r>
        <w:rPr>
          <w:rFonts w:ascii="Times New Roman"/>
          <w:b w:val="false"/>
          <w:i w:val="false"/>
          <w:color w:val="000000"/>
          <w:sz w:val="28"/>
        </w:rPr>
        <w:t xml:space="preserve">
      </w:t>
      </w:r>
      <w:r>
        <w:rPr>
          <w:rFonts w:ascii="Times New Roman"/>
          <w:b/>
          <w:i w:val="false"/>
          <w:color w:val="000000"/>
          <w:sz w:val="28"/>
        </w:rPr>
        <w:t>1. Жеке тұлғалар (дара кәсіпкерлер) үшін:</w:t>
      </w:r>
    </w:p>
    <w:bookmarkEnd w:id="11"/>
    <w:bookmarkStart w:name="z19" w:id="12"/>
    <w:p>
      <w:pPr>
        <w:spacing w:after="0"/>
        <w:ind w:left="0"/>
        <w:jc w:val="both"/>
      </w:pPr>
      <w:r>
        <w:rPr>
          <w:rFonts w:ascii="Times New Roman"/>
          <w:b w:val="false"/>
          <w:i w:val="false"/>
          <w:color w:val="000000"/>
          <w:sz w:val="28"/>
        </w:rPr>
        <w:t>
      1. Лицензияланатын қызмет түрінің бейіні бойынша жоғары білімінің және тиісті салада кемінде үш жыл жұмыс өтілінің болуы туралы ақпарат:</w:t>
      </w:r>
    </w:p>
    <w:bookmarkEnd w:id="12"/>
    <w:p>
      <w:pPr>
        <w:spacing w:after="0"/>
        <w:ind w:left="0"/>
        <w:jc w:val="both"/>
      </w:pPr>
      <w:r>
        <w:rPr>
          <w:rFonts w:ascii="Times New Roman"/>
          <w:b w:val="false"/>
          <w:i w:val="false"/>
          <w:color w:val="000000"/>
          <w:sz w:val="28"/>
        </w:rPr>
        <w:t>
      1) мамандығы және біліктілігі ________________________;</w:t>
      </w:r>
    </w:p>
    <w:p>
      <w:pPr>
        <w:spacing w:after="0"/>
        <w:ind w:left="0"/>
        <w:jc w:val="both"/>
      </w:pPr>
      <w:r>
        <w:rPr>
          <w:rFonts w:ascii="Times New Roman"/>
          <w:b w:val="false"/>
          <w:i w:val="false"/>
          <w:color w:val="000000"/>
          <w:sz w:val="28"/>
        </w:rPr>
        <w:t>
      2) лицензияланатын қызмет түрінің бейіні бойынша жоғары білімі туралы дипломның нөмірі және берілген күні ________________________;</w:t>
      </w:r>
    </w:p>
    <w:p>
      <w:pPr>
        <w:spacing w:after="0"/>
        <w:ind w:left="0"/>
        <w:jc w:val="both"/>
      </w:pPr>
      <w:r>
        <w:rPr>
          <w:rFonts w:ascii="Times New Roman"/>
          <w:b w:val="false"/>
          <w:i w:val="false"/>
          <w:color w:val="000000"/>
          <w:sz w:val="28"/>
        </w:rPr>
        <w:t>
      шетелдік ұйымдары берген білім туралы құжаттарды тану және нострификациялау бойынша мәлімет ________________________________;</w:t>
      </w:r>
    </w:p>
    <w:p>
      <w:pPr>
        <w:spacing w:after="0"/>
        <w:ind w:left="0"/>
        <w:jc w:val="both"/>
      </w:pPr>
      <w:r>
        <w:rPr>
          <w:rFonts w:ascii="Times New Roman"/>
          <w:b w:val="false"/>
          <w:i w:val="false"/>
          <w:color w:val="000000"/>
          <w:sz w:val="28"/>
        </w:rPr>
        <w:t xml:space="preserve">
      3) білім туралы құжатты берген ұйымның атауы, берген күні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4) жұмыс орны _______________________;</w:t>
      </w:r>
    </w:p>
    <w:p>
      <w:pPr>
        <w:spacing w:after="0"/>
        <w:ind w:left="0"/>
        <w:jc w:val="both"/>
      </w:pPr>
      <w:r>
        <w:rPr>
          <w:rFonts w:ascii="Times New Roman"/>
          <w:b w:val="false"/>
          <w:i w:val="false"/>
          <w:color w:val="000000"/>
          <w:sz w:val="28"/>
        </w:rPr>
        <w:t>
      5) кезеңі, атқаратын лауазымдары ___________________________;</w:t>
      </w:r>
    </w:p>
    <w:p>
      <w:pPr>
        <w:spacing w:after="0"/>
        <w:ind w:left="0"/>
        <w:jc w:val="both"/>
      </w:pPr>
      <w:r>
        <w:rPr>
          <w:rFonts w:ascii="Times New Roman"/>
          <w:b w:val="false"/>
          <w:i w:val="false"/>
          <w:color w:val="000000"/>
          <w:sz w:val="28"/>
        </w:rPr>
        <w:t>
      6) жұмысқа қабылданғаны және жұмыстан босатылғаны туралы бұйрықтың нөмірі мен күні және/немесе еңбек шартының нөмірі және күні ___________________________;</w:t>
      </w:r>
    </w:p>
    <w:p>
      <w:pPr>
        <w:spacing w:after="0"/>
        <w:ind w:left="0"/>
        <w:jc w:val="both"/>
      </w:pPr>
      <w:r>
        <w:rPr>
          <w:rFonts w:ascii="Times New Roman"/>
          <w:b w:val="false"/>
          <w:i w:val="false"/>
          <w:color w:val="000000"/>
          <w:sz w:val="28"/>
        </w:rPr>
        <w:t xml:space="preserve">
      7) сертификаттың, жеке куәліктің, куәліктің нөмірі, берілген күні және оны берген ұйымның атауы, сондай-ақ оқу курсының тақырыбы (болған жағдайда) </w:t>
      </w:r>
    </w:p>
    <w:p>
      <w:pPr>
        <w:spacing w:after="0"/>
        <w:ind w:left="0"/>
        <w:jc w:val="both"/>
      </w:pPr>
      <w:r>
        <w:rPr>
          <w:rFonts w:ascii="Times New Roman"/>
          <w:b w:val="false"/>
          <w:i w:val="false"/>
          <w:color w:val="000000"/>
          <w:sz w:val="28"/>
        </w:rPr>
        <w:t>
      ___________________________;</w:t>
      </w:r>
    </w:p>
    <w:bookmarkStart w:name="z20" w:id="13"/>
    <w:p>
      <w:pPr>
        <w:spacing w:after="0"/>
        <w:ind w:left="0"/>
        <w:jc w:val="both"/>
      </w:pPr>
      <w:r>
        <w:rPr>
          <w:rFonts w:ascii="Times New Roman"/>
          <w:b w:val="false"/>
          <w:i w:val="false"/>
          <w:color w:val="000000"/>
          <w:sz w:val="28"/>
        </w:rPr>
        <w:t>
      2. Меншік құқығында немесе өзге заңды негізде техникалық-өндірістік базасының (үй-жайлардың немесе арнайы зертханалық немесе стенділік немесе өндірістік немесе технологиялық немесе сынақтық және өлшегіш жабдықтың немесе бақылау-тексеру аппаратурасының) болуы туралы ақпарат:</w:t>
      </w:r>
    </w:p>
    <w:bookmarkEnd w:id="13"/>
    <w:p>
      <w:pPr>
        <w:spacing w:after="0"/>
        <w:ind w:left="0"/>
        <w:jc w:val="both"/>
      </w:pPr>
      <w:r>
        <w:rPr>
          <w:rFonts w:ascii="Times New Roman"/>
          <w:b w:val="false"/>
          <w:i w:val="false"/>
          <w:color w:val="000000"/>
          <w:sz w:val="28"/>
        </w:rPr>
        <w:t>
      1) техникалық-өндірістік базаны сатып алу-сату немесе сыйға тарту немесе мүліктік жалға алу (жалдау) немесе ақысыз пайдалану немесе сенімгерлік басқару немесе тапсыру туралы шарттың нөмірі _________________________;</w:t>
      </w:r>
    </w:p>
    <w:p>
      <w:pPr>
        <w:spacing w:after="0"/>
        <w:ind w:left="0"/>
        <w:jc w:val="both"/>
      </w:pPr>
      <w:r>
        <w:rPr>
          <w:rFonts w:ascii="Times New Roman"/>
          <w:b w:val="false"/>
          <w:i w:val="false"/>
          <w:color w:val="000000"/>
          <w:sz w:val="28"/>
        </w:rPr>
        <w:t xml:space="preserve">
      2) техникалық-өндірістік базаның немесе үй-жайдың орналасқан жері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3) шарт жасасқан күн ___________________________;</w:t>
      </w:r>
    </w:p>
    <w:p>
      <w:pPr>
        <w:spacing w:after="0"/>
        <w:ind w:left="0"/>
        <w:jc w:val="both"/>
      </w:pPr>
      <w:r>
        <w:rPr>
          <w:rFonts w:ascii="Times New Roman"/>
          <w:b w:val="false"/>
          <w:i w:val="false"/>
          <w:color w:val="000000"/>
          <w:sz w:val="28"/>
        </w:rPr>
        <w:t>
      4) шарт кіммен жасалды ___________________________;</w:t>
      </w:r>
    </w:p>
    <w:p>
      <w:pPr>
        <w:spacing w:after="0"/>
        <w:ind w:left="0"/>
        <w:jc w:val="both"/>
      </w:pPr>
      <w:r>
        <w:rPr>
          <w:rFonts w:ascii="Times New Roman"/>
          <w:b w:val="false"/>
          <w:i w:val="false"/>
          <w:color w:val="000000"/>
          <w:sz w:val="28"/>
        </w:rPr>
        <w:t>
      5) арнайы зертханалық немесе стендтік немесе өндірістік немесе технологиялық немесе сынақтық және өлшегіш жабдық немесе бақылау-тексеру аппаратурасы паспортының нөмірі және күні ________;</w:t>
      </w:r>
    </w:p>
    <w:p>
      <w:pPr>
        <w:spacing w:after="0"/>
        <w:ind w:left="0"/>
        <w:jc w:val="both"/>
      </w:pPr>
      <w:r>
        <w:rPr>
          <w:rFonts w:ascii="Times New Roman"/>
          <w:b w:val="false"/>
          <w:i w:val="false"/>
          <w:color w:val="000000"/>
          <w:sz w:val="28"/>
        </w:rPr>
        <w:t>
      6) паспорт берген орган _________________________;</w:t>
      </w:r>
    </w:p>
    <w:p>
      <w:pPr>
        <w:spacing w:after="0"/>
        <w:ind w:left="0"/>
        <w:jc w:val="both"/>
      </w:pPr>
      <w:r>
        <w:rPr>
          <w:rFonts w:ascii="Times New Roman"/>
          <w:b w:val="false"/>
          <w:i w:val="false"/>
          <w:color w:val="000000"/>
          <w:sz w:val="28"/>
        </w:rPr>
        <w:t>
      7) жабдықтың тағайындалуы ___________________________;</w:t>
      </w:r>
    </w:p>
    <w:p>
      <w:pPr>
        <w:spacing w:after="0"/>
        <w:ind w:left="0"/>
        <w:jc w:val="both"/>
      </w:pPr>
      <w:r>
        <w:rPr>
          <w:rFonts w:ascii="Times New Roman"/>
          <w:b w:val="false"/>
          <w:i w:val="false"/>
          <w:color w:val="000000"/>
          <w:sz w:val="28"/>
        </w:rPr>
        <w:t>
      8) сертификаттың нөмірі, күні, берген орган, салыстырып тексеру (калибрлеу) туралы сертификаттың қолданыс мерзімі (болған жағдайда) ___________________________;</w:t>
      </w:r>
    </w:p>
    <w:bookmarkStart w:name="z21" w:id="14"/>
    <w:p>
      <w:pPr>
        <w:spacing w:after="0"/>
        <w:ind w:left="0"/>
        <w:jc w:val="both"/>
      </w:pPr>
      <w:r>
        <w:rPr>
          <w:rFonts w:ascii="Times New Roman"/>
          <w:b w:val="false"/>
          <w:i w:val="false"/>
          <w:color w:val="000000"/>
          <w:sz w:val="28"/>
        </w:rPr>
        <w:t>
      3. Бекітілген техникалық жобаның болуы туралы ақпарат:</w:t>
      </w:r>
    </w:p>
    <w:bookmarkEnd w:id="14"/>
    <w:p>
      <w:pPr>
        <w:spacing w:after="0"/>
        <w:ind w:left="0"/>
        <w:jc w:val="both"/>
      </w:pPr>
      <w:r>
        <w:rPr>
          <w:rFonts w:ascii="Times New Roman"/>
          <w:b w:val="false"/>
          <w:i w:val="false"/>
          <w:color w:val="000000"/>
          <w:sz w:val="28"/>
        </w:rPr>
        <w:t>
      1) техникалық жобаның атауы ___________________________;</w:t>
      </w:r>
    </w:p>
    <w:p>
      <w:pPr>
        <w:spacing w:after="0"/>
        <w:ind w:left="0"/>
        <w:jc w:val="both"/>
      </w:pPr>
      <w:r>
        <w:rPr>
          <w:rFonts w:ascii="Times New Roman"/>
          <w:b w:val="false"/>
          <w:i w:val="false"/>
          <w:color w:val="000000"/>
          <w:sz w:val="28"/>
        </w:rPr>
        <w:t>
      2) жобаның негізгі мақсатының қысқаша мазмұны ________________;</w:t>
      </w:r>
    </w:p>
    <w:p>
      <w:pPr>
        <w:spacing w:after="0"/>
        <w:ind w:left="0"/>
        <w:jc w:val="both"/>
      </w:pPr>
      <w:r>
        <w:rPr>
          <w:rFonts w:ascii="Times New Roman"/>
          <w:b w:val="false"/>
          <w:i w:val="false"/>
          <w:color w:val="000000"/>
          <w:sz w:val="28"/>
        </w:rPr>
        <w:t>
      3) технологиялық процестің сипаттамасы _______________________;</w:t>
      </w:r>
    </w:p>
    <w:p>
      <w:pPr>
        <w:spacing w:after="0"/>
        <w:ind w:left="0"/>
        <w:jc w:val="both"/>
      </w:pPr>
      <w:r>
        <w:rPr>
          <w:rFonts w:ascii="Times New Roman"/>
          <w:b w:val="false"/>
          <w:i w:val="false"/>
          <w:color w:val="000000"/>
          <w:sz w:val="28"/>
        </w:rPr>
        <w:t xml:space="preserve">
      4) өндіріс өрістетілетін немесе қызметтер көрсетілетін аумақ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5) техникалық жобаны кім бекіткен ____________________________;</w:t>
      </w:r>
    </w:p>
    <w:p>
      <w:pPr>
        <w:spacing w:after="0"/>
        <w:ind w:left="0"/>
        <w:jc w:val="both"/>
      </w:pPr>
      <w:r>
        <w:rPr>
          <w:rFonts w:ascii="Times New Roman"/>
          <w:b w:val="false"/>
          <w:i w:val="false"/>
          <w:color w:val="000000"/>
          <w:sz w:val="28"/>
        </w:rPr>
        <w:t>
      6) техникалық жобаның бекітілген күні ________________________.</w:t>
      </w:r>
    </w:p>
    <w:bookmarkStart w:name="z22" w:id="15"/>
    <w:p>
      <w:pPr>
        <w:spacing w:after="0"/>
        <w:ind w:left="0"/>
        <w:jc w:val="both"/>
      </w:pPr>
      <w:r>
        <w:rPr>
          <w:rFonts w:ascii="Times New Roman"/>
          <w:b w:val="false"/>
          <w:i w:val="false"/>
          <w:color w:val="000000"/>
          <w:sz w:val="28"/>
        </w:rPr>
        <w:t xml:space="preserve">
      </w:t>
      </w:r>
      <w:r>
        <w:rPr>
          <w:rFonts w:ascii="Times New Roman"/>
          <w:b/>
          <w:i w:val="false"/>
          <w:color w:val="000000"/>
          <w:sz w:val="28"/>
        </w:rPr>
        <w:t>2. Заңды тұлғалар үшін:</w:t>
      </w:r>
    </w:p>
    <w:bookmarkEnd w:id="15"/>
    <w:bookmarkStart w:name="z23" w:id="16"/>
    <w:p>
      <w:pPr>
        <w:spacing w:after="0"/>
        <w:ind w:left="0"/>
        <w:jc w:val="both"/>
      </w:pPr>
      <w:r>
        <w:rPr>
          <w:rFonts w:ascii="Times New Roman"/>
          <w:b w:val="false"/>
          <w:i w:val="false"/>
          <w:color w:val="000000"/>
          <w:sz w:val="28"/>
        </w:rPr>
        <w:t>
      1. Ұйым басшысында жоғары білімінің және басшы лауазымында кемінде үш жыл жұмыс өтілінің болуы туралы ақпарат:</w:t>
      </w:r>
    </w:p>
    <w:bookmarkEnd w:id="16"/>
    <w:p>
      <w:pPr>
        <w:spacing w:after="0"/>
        <w:ind w:left="0"/>
        <w:jc w:val="both"/>
      </w:pPr>
      <w:r>
        <w:rPr>
          <w:rFonts w:ascii="Times New Roman"/>
          <w:b w:val="false"/>
          <w:i w:val="false"/>
          <w:color w:val="000000"/>
          <w:sz w:val="28"/>
        </w:rPr>
        <w:t>
      1) мамандығы және біліктілігі ________________________;</w:t>
      </w:r>
    </w:p>
    <w:p>
      <w:pPr>
        <w:spacing w:after="0"/>
        <w:ind w:left="0"/>
        <w:jc w:val="both"/>
      </w:pPr>
      <w:r>
        <w:rPr>
          <w:rFonts w:ascii="Times New Roman"/>
          <w:b w:val="false"/>
          <w:i w:val="false"/>
          <w:color w:val="000000"/>
          <w:sz w:val="28"/>
        </w:rPr>
        <w:t>
      2) жоғары білімі туралы дипломның нөмірі және берілген күні __________;</w:t>
      </w:r>
    </w:p>
    <w:p>
      <w:pPr>
        <w:spacing w:after="0"/>
        <w:ind w:left="0"/>
        <w:jc w:val="both"/>
      </w:pPr>
      <w:r>
        <w:rPr>
          <w:rFonts w:ascii="Times New Roman"/>
          <w:b w:val="false"/>
          <w:i w:val="false"/>
          <w:color w:val="000000"/>
          <w:sz w:val="28"/>
        </w:rPr>
        <w:t xml:space="preserve">
      3) жоғары білімі туралы диплом берген оқу мекемесінің атауы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4) жұмыс орны _______________________;</w:t>
      </w:r>
    </w:p>
    <w:p>
      <w:pPr>
        <w:spacing w:after="0"/>
        <w:ind w:left="0"/>
        <w:jc w:val="both"/>
      </w:pPr>
      <w:r>
        <w:rPr>
          <w:rFonts w:ascii="Times New Roman"/>
          <w:b w:val="false"/>
          <w:i w:val="false"/>
          <w:color w:val="000000"/>
          <w:sz w:val="28"/>
        </w:rPr>
        <w:t>
      5) лауазымы ___________________________;</w:t>
      </w:r>
    </w:p>
    <w:p>
      <w:pPr>
        <w:spacing w:after="0"/>
        <w:ind w:left="0"/>
        <w:jc w:val="both"/>
      </w:pPr>
      <w:r>
        <w:rPr>
          <w:rFonts w:ascii="Times New Roman"/>
          <w:b w:val="false"/>
          <w:i w:val="false"/>
          <w:color w:val="000000"/>
          <w:sz w:val="28"/>
        </w:rPr>
        <w:t>
      6) ұйымның орналасқан жері ___________________________;</w:t>
      </w:r>
    </w:p>
    <w:p>
      <w:pPr>
        <w:spacing w:after="0"/>
        <w:ind w:left="0"/>
        <w:jc w:val="both"/>
      </w:pPr>
      <w:r>
        <w:rPr>
          <w:rFonts w:ascii="Times New Roman"/>
          <w:b w:val="false"/>
          <w:i w:val="false"/>
          <w:color w:val="000000"/>
          <w:sz w:val="28"/>
        </w:rPr>
        <w:t>
      7) жұмысқа қабылданғаны және жұмыстан босатылғаны туралы бұйрықтың нөмірі мен күні және/немесе еңбек шартының нөмірі және күні ___________________________;</w:t>
      </w:r>
    </w:p>
    <w:p>
      <w:pPr>
        <w:spacing w:after="0"/>
        <w:ind w:left="0"/>
        <w:jc w:val="both"/>
      </w:pPr>
      <w:r>
        <w:rPr>
          <w:rFonts w:ascii="Times New Roman"/>
          <w:b w:val="false"/>
          <w:i w:val="false"/>
          <w:color w:val="000000"/>
          <w:sz w:val="28"/>
        </w:rPr>
        <w:t xml:space="preserve">
      8) сертификаттың, жеке куәліктің, куәліктің нөмірі, берілген күні және оны берген ұйымның атауы, сондай-ақ оқу курсының тақырыбы (болған жағдайда) </w:t>
      </w:r>
    </w:p>
    <w:p>
      <w:pPr>
        <w:spacing w:after="0"/>
        <w:ind w:left="0"/>
        <w:jc w:val="both"/>
      </w:pPr>
      <w:r>
        <w:rPr>
          <w:rFonts w:ascii="Times New Roman"/>
          <w:b w:val="false"/>
          <w:i w:val="false"/>
          <w:color w:val="000000"/>
          <w:sz w:val="28"/>
        </w:rPr>
        <w:t>
      ___________________________.</w:t>
      </w:r>
    </w:p>
    <w:bookmarkStart w:name="z24" w:id="17"/>
    <w:p>
      <w:pPr>
        <w:spacing w:after="0"/>
        <w:ind w:left="0"/>
        <w:jc w:val="both"/>
      </w:pPr>
      <w:r>
        <w:rPr>
          <w:rFonts w:ascii="Times New Roman"/>
          <w:b w:val="false"/>
          <w:i w:val="false"/>
          <w:color w:val="000000"/>
          <w:sz w:val="28"/>
        </w:rPr>
        <w:t>
      2. Штатта тиісті салада кемінде үш жыл жұмыс өтілімен лицензияланатын қызмет түрінің бейіні бойынша жоғары білімі бар мамандардың кемінде 10% болуы туралы ақпарат:</w:t>
      </w:r>
    </w:p>
    <w:bookmarkEnd w:id="17"/>
    <w:p>
      <w:pPr>
        <w:spacing w:after="0"/>
        <w:ind w:left="0"/>
        <w:jc w:val="both"/>
      </w:pPr>
      <w:r>
        <w:rPr>
          <w:rFonts w:ascii="Times New Roman"/>
          <w:b w:val="false"/>
          <w:i w:val="false"/>
          <w:color w:val="000000"/>
          <w:sz w:val="28"/>
        </w:rPr>
        <w:t xml:space="preserve">
      1) штаттық кесте бойынша мамандардың жалпы саны (бірлік)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2) лицензияланатын қызмет түрінің бейіні бойынша жоғары білімі бар мамандар саны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3) лицензияланатын қызмет түрінің бейіні бойынша жоғары білімі бар мамандардың Т.А.Ә., олардың мамандықтары және біліктілігі ______;</w:t>
      </w:r>
    </w:p>
    <w:p>
      <w:pPr>
        <w:spacing w:after="0"/>
        <w:ind w:left="0"/>
        <w:jc w:val="both"/>
      </w:pPr>
      <w:r>
        <w:rPr>
          <w:rFonts w:ascii="Times New Roman"/>
          <w:b w:val="false"/>
          <w:i w:val="false"/>
          <w:color w:val="000000"/>
          <w:sz w:val="28"/>
        </w:rPr>
        <w:t>
      4) лицензияланатын қызмет түрінің бейіні бойынша жоғары білімі бар әрбір маманның жұмыс орны _______________________;</w:t>
      </w:r>
    </w:p>
    <w:p>
      <w:pPr>
        <w:spacing w:after="0"/>
        <w:ind w:left="0"/>
        <w:jc w:val="both"/>
      </w:pPr>
      <w:r>
        <w:rPr>
          <w:rFonts w:ascii="Times New Roman"/>
          <w:b w:val="false"/>
          <w:i w:val="false"/>
          <w:color w:val="000000"/>
          <w:sz w:val="28"/>
        </w:rPr>
        <w:t>
      5) лицензияланатын қызмет түрінің бейіні бойынша жоғары білімі бар әрбір маманның лауазымы _______________________;</w:t>
      </w:r>
    </w:p>
    <w:p>
      <w:pPr>
        <w:spacing w:after="0"/>
        <w:ind w:left="0"/>
        <w:jc w:val="both"/>
      </w:pPr>
      <w:r>
        <w:rPr>
          <w:rFonts w:ascii="Times New Roman"/>
          <w:b w:val="false"/>
          <w:i w:val="false"/>
          <w:color w:val="000000"/>
          <w:sz w:val="28"/>
        </w:rPr>
        <w:t>
      6) лицензияланатын қызмет түрінің бейіні бойынша жоғары білімі бар әрбір маманның жұмысқа қабылданғаны және жұмыстан босатылғаны туралы бұйрықтың нөмірі және күні және/немесе еңбек шартының нөмірі мен күні _______________________;</w:t>
      </w:r>
    </w:p>
    <w:p>
      <w:pPr>
        <w:spacing w:after="0"/>
        <w:ind w:left="0"/>
        <w:jc w:val="both"/>
      </w:pPr>
      <w:r>
        <w:rPr>
          <w:rFonts w:ascii="Times New Roman"/>
          <w:b w:val="false"/>
          <w:i w:val="false"/>
          <w:color w:val="000000"/>
          <w:sz w:val="28"/>
        </w:rPr>
        <w:t>
      7) сертификаттың, жеке куәліктің, куәліктің нөмірі, берілген күні және оны берген ұйымның атауы, сондай-ақ лицензияланатын қызмет түрінің бейіні бойынша жоғары білімі бар әрбір маманның оқу курсының тақырыбы (болған жағдайда) _______________________.</w:t>
      </w:r>
    </w:p>
    <w:bookmarkStart w:name="z25" w:id="18"/>
    <w:p>
      <w:pPr>
        <w:spacing w:after="0"/>
        <w:ind w:left="0"/>
        <w:jc w:val="both"/>
      </w:pPr>
      <w:r>
        <w:rPr>
          <w:rFonts w:ascii="Times New Roman"/>
          <w:b w:val="false"/>
          <w:i w:val="false"/>
          <w:color w:val="000000"/>
          <w:sz w:val="28"/>
        </w:rPr>
        <w:t>
      3. Меншік құқығында немесе өзге заңды негізде техникалық-өндірістік базасының (үй-жайлардың немесе арнайы зертханалық немесе стенділік немесе өндірістік немесе технологиялық немесе сынақтық және өлшегіш жабдықтың немесе бақылау-тексеру аппаратурасының) болуы туралы ақпарат:</w:t>
      </w:r>
    </w:p>
    <w:bookmarkEnd w:id="18"/>
    <w:p>
      <w:pPr>
        <w:spacing w:after="0"/>
        <w:ind w:left="0"/>
        <w:jc w:val="both"/>
      </w:pPr>
      <w:r>
        <w:rPr>
          <w:rFonts w:ascii="Times New Roman"/>
          <w:b w:val="false"/>
          <w:i w:val="false"/>
          <w:color w:val="000000"/>
          <w:sz w:val="28"/>
        </w:rPr>
        <w:t>
      1) техникалық-өндірістік базаны сатып алу-сату немесе сыйға тарту немесе мүліктік жалға алу (жалдау) немесе ақысыз пайдалану немесе сенімгерлік басқару немесе тапсыру туралы шарттың нөмірі _________________________;</w:t>
      </w:r>
    </w:p>
    <w:p>
      <w:pPr>
        <w:spacing w:after="0"/>
        <w:ind w:left="0"/>
        <w:jc w:val="both"/>
      </w:pPr>
      <w:r>
        <w:rPr>
          <w:rFonts w:ascii="Times New Roman"/>
          <w:b w:val="false"/>
          <w:i w:val="false"/>
          <w:color w:val="000000"/>
          <w:sz w:val="28"/>
        </w:rPr>
        <w:t xml:space="preserve">
      2) техникалық-өндірістік базаның немесе үй-жайдың орналасқан жері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3) шарт жасасқан күн ___________________________;</w:t>
      </w:r>
    </w:p>
    <w:p>
      <w:pPr>
        <w:spacing w:after="0"/>
        <w:ind w:left="0"/>
        <w:jc w:val="both"/>
      </w:pPr>
      <w:r>
        <w:rPr>
          <w:rFonts w:ascii="Times New Roman"/>
          <w:b w:val="false"/>
          <w:i w:val="false"/>
          <w:color w:val="000000"/>
          <w:sz w:val="28"/>
        </w:rPr>
        <w:t>
      4) шарт кіммен жасалды ___________________________;</w:t>
      </w:r>
    </w:p>
    <w:p>
      <w:pPr>
        <w:spacing w:after="0"/>
        <w:ind w:left="0"/>
        <w:jc w:val="both"/>
      </w:pPr>
      <w:r>
        <w:rPr>
          <w:rFonts w:ascii="Times New Roman"/>
          <w:b w:val="false"/>
          <w:i w:val="false"/>
          <w:color w:val="000000"/>
          <w:sz w:val="28"/>
        </w:rPr>
        <w:t xml:space="preserve">
      5) арнайы зертханалық немесе стендтік немесе өндірістік немесе технологиялық немесе сынақтық және өлшегіш жабдық немесе бақылау-тексеру аппаратурасы паспортының нөмірі </w:t>
      </w:r>
    </w:p>
    <w:p>
      <w:pPr>
        <w:spacing w:after="0"/>
        <w:ind w:left="0"/>
        <w:jc w:val="both"/>
      </w:pPr>
      <w:r>
        <w:rPr>
          <w:rFonts w:ascii="Times New Roman"/>
          <w:b w:val="false"/>
          <w:i w:val="false"/>
          <w:color w:val="000000"/>
          <w:sz w:val="28"/>
        </w:rPr>
        <w:t>
      және күні __________;</w:t>
      </w:r>
    </w:p>
    <w:p>
      <w:pPr>
        <w:spacing w:after="0"/>
        <w:ind w:left="0"/>
        <w:jc w:val="both"/>
      </w:pPr>
      <w:r>
        <w:rPr>
          <w:rFonts w:ascii="Times New Roman"/>
          <w:b w:val="false"/>
          <w:i w:val="false"/>
          <w:color w:val="000000"/>
          <w:sz w:val="28"/>
        </w:rPr>
        <w:t>
      6) паспорт берген орган _________________________;</w:t>
      </w:r>
    </w:p>
    <w:p>
      <w:pPr>
        <w:spacing w:after="0"/>
        <w:ind w:left="0"/>
        <w:jc w:val="both"/>
      </w:pPr>
      <w:r>
        <w:rPr>
          <w:rFonts w:ascii="Times New Roman"/>
          <w:b w:val="false"/>
          <w:i w:val="false"/>
          <w:color w:val="000000"/>
          <w:sz w:val="28"/>
        </w:rPr>
        <w:t>
      7) жабдықтың тағайындалуы ___________________________;</w:t>
      </w:r>
    </w:p>
    <w:p>
      <w:pPr>
        <w:spacing w:after="0"/>
        <w:ind w:left="0"/>
        <w:jc w:val="both"/>
      </w:pPr>
      <w:r>
        <w:rPr>
          <w:rFonts w:ascii="Times New Roman"/>
          <w:b w:val="false"/>
          <w:i w:val="false"/>
          <w:color w:val="000000"/>
          <w:sz w:val="28"/>
        </w:rPr>
        <w:t xml:space="preserve">
      8) сертификаттың нөмірі, күні, берген орган, салыстырып тексеру (калибрлеу) туралы </w:t>
      </w:r>
    </w:p>
    <w:p>
      <w:pPr>
        <w:spacing w:after="0"/>
        <w:ind w:left="0"/>
        <w:jc w:val="both"/>
      </w:pPr>
      <w:r>
        <w:rPr>
          <w:rFonts w:ascii="Times New Roman"/>
          <w:b w:val="false"/>
          <w:i w:val="false"/>
          <w:color w:val="000000"/>
          <w:sz w:val="28"/>
        </w:rPr>
        <w:t>
      сертификаттың қолданыс мерзімі (болған жағдайда) ___________________________.</w:t>
      </w:r>
    </w:p>
    <w:bookmarkStart w:name="z26" w:id="19"/>
    <w:p>
      <w:pPr>
        <w:spacing w:after="0"/>
        <w:ind w:left="0"/>
        <w:jc w:val="both"/>
      </w:pPr>
      <w:r>
        <w:rPr>
          <w:rFonts w:ascii="Times New Roman"/>
          <w:b w:val="false"/>
          <w:i w:val="false"/>
          <w:color w:val="000000"/>
          <w:sz w:val="28"/>
        </w:rPr>
        <w:t>
      4. Бекітілген техникалық жобаның болуы туралы ақпарат:</w:t>
      </w:r>
    </w:p>
    <w:bookmarkEnd w:id="19"/>
    <w:p>
      <w:pPr>
        <w:spacing w:after="0"/>
        <w:ind w:left="0"/>
        <w:jc w:val="both"/>
      </w:pPr>
      <w:r>
        <w:rPr>
          <w:rFonts w:ascii="Times New Roman"/>
          <w:b w:val="false"/>
          <w:i w:val="false"/>
          <w:color w:val="000000"/>
          <w:sz w:val="28"/>
        </w:rPr>
        <w:t>
      1) техникалық жобаның атауы ___________________________;</w:t>
      </w:r>
    </w:p>
    <w:p>
      <w:pPr>
        <w:spacing w:after="0"/>
        <w:ind w:left="0"/>
        <w:jc w:val="both"/>
      </w:pPr>
      <w:r>
        <w:rPr>
          <w:rFonts w:ascii="Times New Roman"/>
          <w:b w:val="false"/>
          <w:i w:val="false"/>
          <w:color w:val="000000"/>
          <w:sz w:val="28"/>
        </w:rPr>
        <w:t>
      2) жобаның негізгі мақсатының қысқаша мазмұны ________________;</w:t>
      </w:r>
    </w:p>
    <w:p>
      <w:pPr>
        <w:spacing w:after="0"/>
        <w:ind w:left="0"/>
        <w:jc w:val="both"/>
      </w:pPr>
      <w:r>
        <w:rPr>
          <w:rFonts w:ascii="Times New Roman"/>
          <w:b w:val="false"/>
          <w:i w:val="false"/>
          <w:color w:val="000000"/>
          <w:sz w:val="28"/>
        </w:rPr>
        <w:t>
      3) технологиялық процестің сипаттамасы _____________________;</w:t>
      </w:r>
    </w:p>
    <w:p>
      <w:pPr>
        <w:spacing w:after="0"/>
        <w:ind w:left="0"/>
        <w:jc w:val="both"/>
      </w:pPr>
      <w:r>
        <w:rPr>
          <w:rFonts w:ascii="Times New Roman"/>
          <w:b w:val="false"/>
          <w:i w:val="false"/>
          <w:color w:val="000000"/>
          <w:sz w:val="28"/>
        </w:rPr>
        <w:t xml:space="preserve">
      4) өндіріс өрістетілетін немесе қызметтер көрсетілетін аумақ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5) техникалық жобаны кім бекіткен ___________________________;</w:t>
      </w:r>
    </w:p>
    <w:p>
      <w:pPr>
        <w:spacing w:after="0"/>
        <w:ind w:left="0"/>
        <w:jc w:val="both"/>
      </w:pPr>
      <w:r>
        <w:rPr>
          <w:rFonts w:ascii="Times New Roman"/>
          <w:b w:val="false"/>
          <w:i w:val="false"/>
          <w:color w:val="000000"/>
          <w:sz w:val="28"/>
        </w:rPr>
        <w:t>
      6) техникалық жобаның бекітілген күні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