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b983" w14:textId="5e6b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Жануарларды еріксіз және жартылай ерікті жағдайларда ұстау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25 ақпандағы № 18-03/125 бұйрығы. Қазақстан Республикасының Әділет министрлігінде 2015 жылы 1 сәуірде № 10602 тіркелді. Күші жойылды - Қазақстан Республикасы Премьер-Министрінің орынбасары – Қазақстан Республикасы Ауыл шаруашылығы министрінің 2017 жылғы 25 тамыздағы № 354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25.08.2017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69)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Жануарларды еріксіз және жартылай ерікті жағдайларда ұстау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18-03/125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 еріксіз және жартылай ерікті жағдайларда ұстау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Жануарларды еріксіз және жартылай ерікті жағдайларда ұстау қағидалары "Жануарлар дүниесін қорғау, өсімін молайту және пайдалану туралы" Қазақстан Республикасының 2004 жылғы 9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69) тармақшасына сәйкес әзірленді және жануарларды еріксіз және жартылай ерікті жағдайларда ұстау тәртібін айқындайды.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жануарларды еріксіз жағдайларда ұстау – жануарларды торларда, шарбақтарда, аквариумдарда, террариумдарда, бассейндерде және басқа да арнаулы үй-жайларда ұстау;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жануарларды жартылай ерікті жағдайларда ұстау – жануарларды табиғи мекендеу ортасына жақын жағдайларда ұстау.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Жануарларды еріксіз және жартылай ерікті жағдайларда ұстауға: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шаруашылық мақсаттарда (аңшылық және балық аулау объектілеріне жатпайтын жануарларды);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ғылыми, мәдени-ағарту, тәрбие және эстетикалық мақсаттарда;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олардың тыныс-тіршілігінің пайдалы қасиеттері мен өнімдерін;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өсімін молайту мақсатында пайдалану үшін жүзеге асырылады.</w:t>
      </w:r>
    </w:p>
    <w:bookmarkEnd w:id="16"/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Жануарларды еріксіз және жартылай ерікті жағдайларда ұстау тәртібі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Жабдықталған торларды, аквариумдарды, террариумдарды, бассейндерді, шарбақтарды және басқа да арнаулы учаскелер мен (немесе) үй-жайларды (бұдан әрі – үй-жайлар) қоса алғанда, жануарларды ұстау үшін жағдайлар болған кезде олар еріксіз және жартылай ерікті жағдайларда ұсталады.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Еріксіз немесе жартылай ерікті жағдайларда ұсталатын жануарлар түріне, жынысына, физиологиялық жай-күйіне байланысты өздерінің биологиялық ерекшеліктеріне сәйкес: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демалу, орын ауыстыру және табиғи қалпын қабылдау мүмкіндігі үшін кеңістік көлемімен (індер, ұялар, жасырын баспаналар, қалқалар, тоғандар);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қажет болған жағдайда олардың қозғалу, ұйықтау, табиғи белсенділік таныту, табиғи ортамен байланыс жасау, қоректену және су ішу қажеттілігін қанағаттандыру мүмкіндігімен;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астаулармен, суаттармен, құстар келіп қонатын сырықтармен және олардың табиғи қажеттіліктерін қанағаттандыруға арналған жабдықтармен;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жем-шөппен және ішетін сумен;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зоотехникалық және ветеринариялық іс-шаралармен қамтамасыз етіледі.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Еріксіз жағдайда ұсталатын жануарлар: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үй-жайды тыныс-тіршілік өнімдерінен тазарту жүйесімен;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үй-жайды лас ауаны сыртқа шығарып, желдету және суды аэрациялау жүйесімен, артық суды ағызып жіберетін жабық дренаж жүйелерімен қамтамасыз етіледі.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Еріксіз және жартылай ерікті жағдайларда ұсталатын жануарларға күтім жасау басқа жануарларға зиян келтірмеудің алдын алу шаралары қолданылып және қызмет көрсететін персонал мен келушілердің қауіпсіздік жағдайлары қамтамасыз етіле отырып жүргізіледі.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Үй-жайлар оңай ашылатын құлыптармен, ілмектермен оқшаулау құрылғыларымен, олардың өздігінен ашылып кетіп, жануарлардың үй-жайдан тысқары жерлерге кетіп қалуына жол бермейтін бекіткіштермен жабдықталады.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Аквариум әйнектерін қабырғаларға, темір және металл жақтауларға жұмсақ амортизатор төсемдерімен орнатылады.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Террариумдарда тамашалау терезелері сынбайтын шыныдан немесе басқа да сынбайтын мөлдір полимер материалдардан жасалады.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Торлар, бассейндер және шарбақтар, үй-жайлардың ішкі және сыртқы қоршаулары жануарлардың өмірі мен саулығына тиіс.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