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363d" w14:textId="55b3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қаңтардағы № 27 бұйрығы. Қазақстан Республикасының Әділет министрлігінде 2015 жылы 1 сәуірде № 10600 тіркелді. Күші жойылды - Қазақстан Республикасы Денсаулық сақтау министрінің 2020 жылғы 22 қазандағы № ҚР ДСМ-148/2020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22.10.2020 </w:t>
      </w:r>
      <w:r>
        <w:rPr>
          <w:rFonts w:ascii="Times New Roman"/>
          <w:b w:val="false"/>
          <w:i w:val="false"/>
          <w:color w:val="ff0000"/>
          <w:sz w:val="28"/>
        </w:rPr>
        <w:t>№ ҚР ДСМ-148/2020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 xml:space="preserve"> 7-бабының</w:t>
      </w:r>
      <w:r>
        <w:rPr>
          <w:rFonts w:ascii="Times New Roman"/>
          <w:b w:val="false"/>
          <w:i w:val="false"/>
          <w:color w:val="000000"/>
          <w:sz w:val="28"/>
        </w:rPr>
        <w:t xml:space="preserve"> 1-тармағының 74)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және фармацевтикалық қызметті жүзеге асыру үшін қойылатын </w:t>
      </w:r>
      <w:r>
        <w:rPr>
          <w:rFonts w:ascii="Times New Roman"/>
          <w:b w:val="false"/>
          <w:i w:val="false"/>
          <w:color w:val="000000"/>
          <w:sz w:val="28"/>
        </w:rPr>
        <w:t xml:space="preserve"> 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3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баспа басылымдарында және "Әділет" ақпараттық-құқықтық жүйесіне ресми жариялауға жіберілуін;</w:t>
      </w:r>
    </w:p>
    <w:bookmarkEnd w:id="4"/>
    <w:bookmarkStart w:name="z3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3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3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25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27 бұйрығымен бекітілген</w:t>
            </w:r>
          </w:p>
        </w:tc>
      </w:tr>
    </w:tbl>
    <w:bookmarkStart w:name="z6" w:id="8"/>
    <w:p>
      <w:pPr>
        <w:spacing w:after="0"/>
        <w:ind w:left="0"/>
        <w:jc w:val="left"/>
      </w:pPr>
      <w:r>
        <w:rPr>
          <w:rFonts w:ascii="Times New Roman"/>
          <w:b/>
          <w:i w:val="false"/>
          <w:color w:val="000000"/>
        </w:rPr>
        <w:t xml:space="preserve"> Медициналық және фармацевтикалық қызметке қойылатын біліктілік талаптары</w:t>
      </w:r>
    </w:p>
    <w:bookmarkEnd w:id="8"/>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министрінің 14.12.2018 </w:t>
      </w:r>
      <w:r>
        <w:rPr>
          <w:rFonts w:ascii="Times New Roman"/>
          <w:b w:val="false"/>
          <w:i w:val="false"/>
          <w:color w:val="ff0000"/>
          <w:sz w:val="28"/>
        </w:rPr>
        <w:t>№ ҚР ДСМ-41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Денсаулық сақтау министрінің 10.04.2019 </w:t>
      </w:r>
      <w:r>
        <w:rPr>
          <w:rFonts w:ascii="Times New Roman"/>
          <w:b w:val="false"/>
          <w:i w:val="false"/>
          <w:color w:val="ff0000"/>
          <w:sz w:val="28"/>
        </w:rPr>
        <w:t>№ ҚР ДСМ-25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5737"/>
        <w:gridCol w:w="1525"/>
        <w:gridCol w:w="4776"/>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медициналық қызметтің мәлімделген кіші түрлері бойынша бейінді қызметтердің медициналық көмек көрсетуін ұйымдастыру стандарттарына сәйкес келетін меншік немесе жалға алу шарты немесе мемлекеттік мүлікті сенімгерлік басқару құқығындағы үй-жай немесе ғимарат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мемлекеттік мүлікті сенімгерлік басқару шарттарын қоспағанда,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 үшін - медициналық қызметтің мәлімделген кіші түрлеріне сәйкес медициналық және (немесе) арнайы жабдықтар, аппаратуралар мен құрал-саймандар, аспаптар, жиhаздар, мүкәммал, көлік және басқа құралдар (қажет болған жағдайда)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түрлеріне сәйкес тиісті білімі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медициналық жоғары (мәліметтер 2015 жылдан бастап) немесе орта білім туралы мәліметтерді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соңғы 5 жылда мамандандырылуы немесе жетілдірілуі және біліктілігін жоғарылатудың басқа түрлері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санитариялық-эпидемиологиялық бейінді мамандарды қоспағанда, маманның тиісті сертификаты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маман сертификаты туралы мәліметтерді маман сертификатының көшірмесін ұсынатын, 2014 жылға дейін алған адамдарды қоспағанда, "Е-лицензиялау" мемлекеттік дерекқорынан алады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осы біліктілік талаптарына 1-қосымшаға сәйкес медицина қызметкерлері туралы мәліметтермен расталатын медицина қызметкерлерінің штаты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мамандығы бойынша кемінде 5 жыл жұмыс өтілі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нысан бойынша медициналық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қызметкерлердің бейіндері және маманның еңбек шарттарын есепке алу мәліметтерін (олар бар болған жағдайда), Қазақстан Республикасы Еңбек және әлеуметтік қорғау министрлігінің акпараттық жүйесінен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үшін</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халықтың санитариялық-эпидемиологиялық саламаттылығы саласындағы</w:t>
            </w:r>
            <w:r>
              <w:br/>
            </w:r>
            <w:r>
              <w:rPr>
                <w:rFonts w:ascii="Times New Roman"/>
                <w:b w:val="false"/>
                <w:i w:val="false"/>
                <w:color w:val="000000"/>
                <w:sz w:val="20"/>
              </w:rPr>
              <w:t>
нормативтік-құқықтық актілердің талаптарына сәйкес меншік немесе жалға алу немесе мемлекеттік мүлікті сенімгерлік басқару құқығындағы үй-жай немесе ғимарат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мемлекеттік мүлікті сенімгерлік басқару шарттарын қоспағанда,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нормативтік құқықтық актілерге сәйкес дәрілік заттар мен медициналық бұйымдардың сапасын бақылауды және оларды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мамандар туралы мәліметтермен расталатын қызметкерлер штаты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фармацевтикалық қызметтің мәлімделген кіші түрлеріне сәйкес тиісті білімі және мамандығы бойынша жұмыс өтілі: </w:t>
            </w:r>
            <w:r>
              <w:br/>
            </w:r>
            <w:r>
              <w:rPr>
                <w:rFonts w:ascii="Times New Roman"/>
                <w:b w:val="false"/>
                <w:i w:val="false"/>
                <w:color w:val="000000"/>
                <w:sz w:val="20"/>
              </w:rPr>
              <w:t>
1) дәрілік заттар мен медициналық бұйымдарды шығаратын ұйымдар үшін:</w:t>
            </w:r>
            <w:r>
              <w:br/>
            </w:r>
            <w:r>
              <w:rPr>
                <w:rFonts w:ascii="Times New Roman"/>
                <w:b w:val="false"/>
                <w:i w:val="false"/>
                <w:color w:val="000000"/>
                <w:sz w:val="20"/>
              </w:rPr>
              <w:t>
- дәрілік заттар мен медициналық бұйымдарды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бұйымдарды шығарумен тікелей айналысатын бөлімшелер басшыларының техникалық білімі;</w:t>
            </w:r>
            <w:r>
              <w:br/>
            </w: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 немесе медициналық бұйымдардың сапасын бақылауды жүзеге асыратын қызметкерлердің техникалық білімі;</w:t>
            </w:r>
            <w:r>
              <w:br/>
            </w:r>
            <w:r>
              <w:rPr>
                <w:rFonts w:ascii="Times New Roman"/>
                <w:b w:val="false"/>
                <w:i w:val="false"/>
                <w:color w:val="000000"/>
                <w:sz w:val="20"/>
              </w:rPr>
              <w:t>
- дәрілік заттар мен медициналық бұйымдарды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дайындауды жүзеге асыратын дәрілік заттар мен медициналық бұйымдардың айналысы саласындағы ұйымдар (бұдан әрі - дәрілік препараттарды дайындауды жүзеге асыратын дәріхана) үшін:</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 дәріхананың немесе оның бөлімдерінің басшысында жоғары немесе орта фармацевтикалық білімі (мамандығы бойынша кемінде үш жыл жұмыс өтілі);</w:t>
            </w:r>
            <w:r>
              <w:br/>
            </w:r>
            <w:r>
              <w:rPr>
                <w:rFonts w:ascii="Times New Roman"/>
                <w:b w:val="false"/>
                <w:i w:val="false"/>
                <w:color w:val="000000"/>
                <w:sz w:val="20"/>
              </w:rPr>
              <w:t>
- дәрілік заттар мен медициналық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xml:space="preserve">
- дәрілік заттарды интернет арқылы саудада өткізу кезінде меншік немесе жалға алу құқығындағы сақтау және тасымалдау процесінде олардың қасиеттерінің өзгеруіне жол бермейтін тәсілмен жүзеге асыратын көліктің болуы; </w:t>
            </w:r>
            <w:r>
              <w:br/>
            </w: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немесе орта фармацевтикалық білімі (мамандығы бойынша кемінде үш жыл жұмыс өтілі). Дәріханалары жоқ шалғайдағы ауылдық жерлерге арналған дәріхана пункттерінде фармацевтикалық білімі бар маман болмаған жағдайда дәрілік заттар мен медициналық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5) дәріхана қоймасы үшін:</w:t>
            </w:r>
            <w:r>
              <w:br/>
            </w:r>
            <w:r>
              <w:rPr>
                <w:rFonts w:ascii="Times New Roman"/>
                <w:b w:val="false"/>
                <w:i w:val="false"/>
                <w:color w:val="000000"/>
                <w:sz w:val="20"/>
              </w:rPr>
              <w:t>
- дәріхана қоймасы басшысының және дәрілік заттарды және медициналық бұйымдарды өткізуді жүзеге асыратын қызметкердің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0"/>
              </w:rPr>
              <w:t>
- жылжымалы дәріхана пункті меңгерушісінің, сондай-ақ дәрілік заттар мен медициналық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жылжымалы дәріхана пункттерінде дәрілік заттар мен медициналық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7) медициналық бұйымдарды дайындау үшін: жоғары немесе орта фармацевтикалық, медициналық немесе техникалық білімі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фармацевтикалық жоғары немесе орта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фармацевтикалық қызметтің мәлімделген кіші түрлері бойынша соңғы 5 жылда мамандандырылуы немесе жетілдірілуі және біліктілігін арттырудың басқа түрлері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–заңды тұлғаны құрмастан, фармацевтикалық қызметпен айналысуға үміткерлердің жеке тұлғалар үшін фармацевтикалық білімі-жоғары немесе орта фармацевтикалық білімі (үш жылдан кем емес мамандығы бойынша жұмыс өтілі)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жоғары немесе орта фармацевтикалық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 аумағының шектерінен тыс аяқтаған адамдарды қоспағанда, Қазақстан Республикасы Білім және ғылым министрлігінің ақпараттық жүйесінен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w:t>
            </w:r>
            <w:r>
              <w:br/>
            </w:r>
            <w:r>
              <w:rPr>
                <w:rFonts w:ascii="Times New Roman"/>
                <w:b w:val="false"/>
                <w:i w:val="false"/>
                <w:color w:val="000000"/>
                <w:sz w:val="20"/>
              </w:rPr>
              <w:t>қызметке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сәйкестігі туралы мәліметтер _______________________________________________ (денсаулық сақтау субъектісінің атауы) (20___ жылғы "__" ______ жағдай бойынша)</w:t>
      </w:r>
    </w:p>
    <w:p>
      <w:pPr>
        <w:spacing w:after="0"/>
        <w:ind w:left="0"/>
        <w:jc w:val="both"/>
      </w:pPr>
      <w:r>
        <w:rPr>
          <w:rFonts w:ascii="Times New Roman"/>
          <w:b w:val="false"/>
          <w:i w:val="false"/>
          <w:color w:val="000000"/>
          <w:sz w:val="28"/>
        </w:rPr>
        <w:t xml:space="preserve">
      Мыналардың болуын растайтын мәліметтер: </w:t>
      </w:r>
    </w:p>
    <w:p>
      <w:pPr>
        <w:spacing w:after="0"/>
        <w:ind w:left="0"/>
        <w:jc w:val="both"/>
      </w:pPr>
      <w:r>
        <w:rPr>
          <w:rFonts w:ascii="Times New Roman"/>
          <w:b w:val="false"/>
          <w:i w:val="false"/>
          <w:color w:val="000000"/>
          <w:sz w:val="28"/>
        </w:rPr>
        <w:t xml:space="preserve">
      1. Меншік немесе жалға алу шарты құқығындағы үй-жайлар немесе ғимараттар және көрсетілген үй-жайдың (ғимараттың) қабаттық жоспары: Меншік (шаруашылық жүргізу немесе жедел басқару) және (немесе) жалға алу құқығындағы өндірістік база туралы мәліметтер </w:t>
      </w:r>
    </w:p>
    <w:p>
      <w:pPr>
        <w:spacing w:after="0"/>
        <w:ind w:left="0"/>
        <w:jc w:val="both"/>
      </w:pPr>
      <w:r>
        <w:rPr>
          <w:rFonts w:ascii="Times New Roman"/>
          <w:b w:val="false"/>
          <w:i w:val="false"/>
          <w:color w:val="000000"/>
          <w:sz w:val="28"/>
        </w:rPr>
        <w:t xml:space="preserve">
      1) Кадастрлық нөмірі ________________ </w:t>
      </w:r>
    </w:p>
    <w:p>
      <w:pPr>
        <w:spacing w:after="0"/>
        <w:ind w:left="0"/>
        <w:jc w:val="both"/>
      </w:pPr>
      <w:r>
        <w:rPr>
          <w:rFonts w:ascii="Times New Roman"/>
          <w:b w:val="false"/>
          <w:i w:val="false"/>
          <w:color w:val="000000"/>
          <w:sz w:val="28"/>
        </w:rPr>
        <w:t xml:space="preserve">
      2) Орналасқан жері ________________ </w:t>
      </w:r>
    </w:p>
    <w:p>
      <w:pPr>
        <w:spacing w:after="0"/>
        <w:ind w:left="0"/>
        <w:jc w:val="both"/>
      </w:pPr>
      <w:r>
        <w:rPr>
          <w:rFonts w:ascii="Times New Roman"/>
          <w:b w:val="false"/>
          <w:i w:val="false"/>
          <w:color w:val="000000"/>
          <w:sz w:val="28"/>
        </w:rPr>
        <w:t xml:space="preserve">
      3) Жалға алу туралы шарттың нөмірі мен күні ______________ </w:t>
      </w:r>
    </w:p>
    <w:p>
      <w:pPr>
        <w:spacing w:after="0"/>
        <w:ind w:left="0"/>
        <w:jc w:val="both"/>
      </w:pPr>
      <w:r>
        <w:rPr>
          <w:rFonts w:ascii="Times New Roman"/>
          <w:b w:val="false"/>
          <w:i w:val="false"/>
          <w:color w:val="000000"/>
          <w:sz w:val="28"/>
        </w:rPr>
        <w:t>
      2. Медициналық қызметтің мәлімделген кіші түрлеріне сәйкес медициналық және (немесе) арнайы жабдық, аппаратура мен құрал-саймандар, аспаптар, жиһаз, мүкәммал, көлік және басқа да құралдар: Медициналық және (немесе) арнайы жабдық, аппаратура мен құрал- саймандар,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576"/>
        <w:gridCol w:w="629"/>
        <w:gridCol w:w="630"/>
        <w:gridCol w:w="387"/>
        <w:gridCol w:w="630"/>
        <w:gridCol w:w="179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да құралдар атауы (паспорты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Жеке тұлғаларда - медициналық қызметтің мәлімделген кіші түрлеріне сәйкес тиісті білімі: Медициналық білімі туралы мәліметтер </w:t>
      </w:r>
    </w:p>
    <w:p>
      <w:pPr>
        <w:spacing w:after="0"/>
        <w:ind w:left="0"/>
        <w:jc w:val="both"/>
      </w:pPr>
      <w:r>
        <w:rPr>
          <w:rFonts w:ascii="Times New Roman"/>
          <w:b w:val="false"/>
          <w:i w:val="false"/>
          <w:color w:val="000000"/>
          <w:sz w:val="28"/>
        </w:rPr>
        <w:t xml:space="preserve">
      1) Дипломы бойынша мамандығы ____________________ </w:t>
      </w:r>
    </w:p>
    <w:p>
      <w:pPr>
        <w:spacing w:after="0"/>
        <w:ind w:left="0"/>
        <w:jc w:val="both"/>
      </w:pPr>
      <w:r>
        <w:rPr>
          <w:rFonts w:ascii="Times New Roman"/>
          <w:b w:val="false"/>
          <w:i w:val="false"/>
          <w:color w:val="000000"/>
          <w:sz w:val="28"/>
        </w:rPr>
        <w:t xml:space="preserve">
      2) Дипломы бойынша біліктілігі __________________ </w:t>
      </w:r>
    </w:p>
    <w:p>
      <w:pPr>
        <w:spacing w:after="0"/>
        <w:ind w:left="0"/>
        <w:jc w:val="both"/>
      </w:pPr>
      <w:r>
        <w:rPr>
          <w:rFonts w:ascii="Times New Roman"/>
          <w:b w:val="false"/>
          <w:i w:val="false"/>
          <w:color w:val="000000"/>
          <w:sz w:val="28"/>
        </w:rPr>
        <w:t xml:space="preserve">
      3) Дипломның нөмірі _____________________________ </w:t>
      </w:r>
    </w:p>
    <w:p>
      <w:pPr>
        <w:spacing w:after="0"/>
        <w:ind w:left="0"/>
        <w:jc w:val="both"/>
      </w:pPr>
      <w:r>
        <w:rPr>
          <w:rFonts w:ascii="Times New Roman"/>
          <w:b w:val="false"/>
          <w:i w:val="false"/>
          <w:color w:val="000000"/>
          <w:sz w:val="28"/>
        </w:rPr>
        <w:t xml:space="preserve">
      4) Дипломның сериясы ____________________________ </w:t>
      </w:r>
    </w:p>
    <w:p>
      <w:pPr>
        <w:spacing w:after="0"/>
        <w:ind w:left="0"/>
        <w:jc w:val="both"/>
      </w:pPr>
      <w:r>
        <w:rPr>
          <w:rFonts w:ascii="Times New Roman"/>
          <w:b w:val="false"/>
          <w:i w:val="false"/>
          <w:color w:val="000000"/>
          <w:sz w:val="28"/>
        </w:rPr>
        <w:t xml:space="preserve">
      5) Білім беру ұйымының толық атауы ______________ </w:t>
      </w:r>
    </w:p>
    <w:p>
      <w:pPr>
        <w:spacing w:after="0"/>
        <w:ind w:left="0"/>
        <w:jc w:val="both"/>
      </w:pPr>
      <w:r>
        <w:rPr>
          <w:rFonts w:ascii="Times New Roman"/>
          <w:b w:val="false"/>
          <w:i w:val="false"/>
          <w:color w:val="000000"/>
          <w:sz w:val="28"/>
        </w:rPr>
        <w:t xml:space="preserve">
      6) Түскен жылы __________________________________ </w:t>
      </w:r>
    </w:p>
    <w:p>
      <w:pPr>
        <w:spacing w:after="0"/>
        <w:ind w:left="0"/>
        <w:jc w:val="both"/>
      </w:pPr>
      <w:r>
        <w:rPr>
          <w:rFonts w:ascii="Times New Roman"/>
          <w:b w:val="false"/>
          <w:i w:val="false"/>
          <w:color w:val="000000"/>
          <w:sz w:val="28"/>
        </w:rPr>
        <w:t xml:space="preserve">
      7) Аяқтаған жылы ________________________________ </w:t>
      </w:r>
    </w:p>
    <w:p>
      <w:pPr>
        <w:spacing w:after="0"/>
        <w:ind w:left="0"/>
        <w:jc w:val="both"/>
      </w:pPr>
      <w:r>
        <w:rPr>
          <w:rFonts w:ascii="Times New Roman"/>
          <w:b w:val="false"/>
          <w:i w:val="false"/>
          <w:color w:val="000000"/>
          <w:sz w:val="28"/>
        </w:rPr>
        <w:t xml:space="preserve">
      8) Диплом нострификациясы туралы мәліметтер (қажет болған кезде) ___________ </w:t>
      </w:r>
    </w:p>
    <w:p>
      <w:pPr>
        <w:spacing w:after="0"/>
        <w:ind w:left="0"/>
        <w:jc w:val="both"/>
      </w:pPr>
      <w:r>
        <w:rPr>
          <w:rFonts w:ascii="Times New Roman"/>
          <w:b w:val="false"/>
          <w:i w:val="false"/>
          <w:color w:val="000000"/>
          <w:sz w:val="28"/>
        </w:rPr>
        <w:t xml:space="preserve">
      4. Жеке тұлғаларда - соңғы 5 жыл ішінде медициналық қызметтің мәлімделген кіші түрлері бойынша мамандануы немесе жетілдірілуі және біліктілігін арттырудың басқа да түрлері: Мәлімделген мамандық бойынша біліктілігін арттыру туралы мәліметтер </w:t>
      </w:r>
    </w:p>
    <w:p>
      <w:pPr>
        <w:spacing w:after="0"/>
        <w:ind w:left="0"/>
        <w:jc w:val="both"/>
      </w:pPr>
      <w:r>
        <w:rPr>
          <w:rFonts w:ascii="Times New Roman"/>
          <w:b w:val="false"/>
          <w:i w:val="false"/>
          <w:color w:val="000000"/>
          <w:sz w:val="28"/>
        </w:rPr>
        <w:t xml:space="preserve">
      1) Құжаттың нөмірі _________________________ </w:t>
      </w:r>
    </w:p>
    <w:p>
      <w:pPr>
        <w:spacing w:after="0"/>
        <w:ind w:left="0"/>
        <w:jc w:val="both"/>
      </w:pPr>
      <w:r>
        <w:rPr>
          <w:rFonts w:ascii="Times New Roman"/>
          <w:b w:val="false"/>
          <w:i w:val="false"/>
          <w:color w:val="000000"/>
          <w:sz w:val="28"/>
        </w:rPr>
        <w:t xml:space="preserve">
      2) Циклдің атауы ___________________________ </w:t>
      </w:r>
    </w:p>
    <w:p>
      <w:pPr>
        <w:spacing w:after="0"/>
        <w:ind w:left="0"/>
        <w:jc w:val="both"/>
      </w:pPr>
      <w:r>
        <w:rPr>
          <w:rFonts w:ascii="Times New Roman"/>
          <w:b w:val="false"/>
          <w:i w:val="false"/>
          <w:color w:val="000000"/>
          <w:sz w:val="28"/>
        </w:rPr>
        <w:t xml:space="preserve">
      3) Оқытудың басталуы________________________ </w:t>
      </w:r>
    </w:p>
    <w:p>
      <w:pPr>
        <w:spacing w:after="0"/>
        <w:ind w:left="0"/>
        <w:jc w:val="both"/>
      </w:pPr>
      <w:r>
        <w:rPr>
          <w:rFonts w:ascii="Times New Roman"/>
          <w:b w:val="false"/>
          <w:i w:val="false"/>
          <w:color w:val="000000"/>
          <w:sz w:val="28"/>
        </w:rPr>
        <w:t xml:space="preserve">
      4) Оқытудың аяқталуы _______________________ </w:t>
      </w:r>
    </w:p>
    <w:p>
      <w:pPr>
        <w:spacing w:after="0"/>
        <w:ind w:left="0"/>
        <w:jc w:val="both"/>
      </w:pPr>
      <w:r>
        <w:rPr>
          <w:rFonts w:ascii="Times New Roman"/>
          <w:b w:val="false"/>
          <w:i w:val="false"/>
          <w:color w:val="000000"/>
          <w:sz w:val="28"/>
        </w:rPr>
        <w:t xml:space="preserve">
      5) Сағат саны ______________________________ </w:t>
      </w:r>
    </w:p>
    <w:p>
      <w:pPr>
        <w:spacing w:after="0"/>
        <w:ind w:left="0"/>
        <w:jc w:val="both"/>
      </w:pPr>
      <w:r>
        <w:rPr>
          <w:rFonts w:ascii="Times New Roman"/>
          <w:b w:val="false"/>
          <w:i w:val="false"/>
          <w:color w:val="000000"/>
          <w:sz w:val="28"/>
        </w:rPr>
        <w:t xml:space="preserve">
      5. Жеке тұлғаларда - маман сертификаты туралы мәліметтер: </w:t>
      </w:r>
    </w:p>
    <w:p>
      <w:pPr>
        <w:spacing w:after="0"/>
        <w:ind w:left="0"/>
        <w:jc w:val="both"/>
      </w:pPr>
      <w:r>
        <w:rPr>
          <w:rFonts w:ascii="Times New Roman"/>
          <w:b w:val="false"/>
          <w:i w:val="false"/>
          <w:color w:val="000000"/>
          <w:sz w:val="28"/>
        </w:rPr>
        <w:t xml:space="preserve">
      1) Маман сертификаты берілген мамандықтың атауы __________________ </w:t>
      </w:r>
    </w:p>
    <w:p>
      <w:pPr>
        <w:spacing w:after="0"/>
        <w:ind w:left="0"/>
        <w:jc w:val="both"/>
      </w:pPr>
      <w:r>
        <w:rPr>
          <w:rFonts w:ascii="Times New Roman"/>
          <w:b w:val="false"/>
          <w:i w:val="false"/>
          <w:color w:val="000000"/>
          <w:sz w:val="28"/>
        </w:rPr>
        <w:t xml:space="preserve">
      2) Біліктілік санаты (бар болса – көрсету) ___________________________ </w:t>
      </w:r>
    </w:p>
    <w:p>
      <w:pPr>
        <w:spacing w:after="0"/>
        <w:ind w:left="0"/>
        <w:jc w:val="both"/>
      </w:pPr>
      <w:r>
        <w:rPr>
          <w:rFonts w:ascii="Times New Roman"/>
          <w:b w:val="false"/>
          <w:i w:val="false"/>
          <w:color w:val="000000"/>
          <w:sz w:val="28"/>
        </w:rPr>
        <w:t xml:space="preserve">
      3) Маман сертификатын берген орган_______________________________ </w:t>
      </w:r>
    </w:p>
    <w:p>
      <w:pPr>
        <w:spacing w:after="0"/>
        <w:ind w:left="0"/>
        <w:jc w:val="both"/>
      </w:pPr>
      <w:r>
        <w:rPr>
          <w:rFonts w:ascii="Times New Roman"/>
          <w:b w:val="false"/>
          <w:i w:val="false"/>
          <w:color w:val="000000"/>
          <w:sz w:val="28"/>
        </w:rPr>
        <w:t xml:space="preserve">
      4) Тіркеу нөмірі_______________________________ </w:t>
      </w:r>
    </w:p>
    <w:p>
      <w:pPr>
        <w:spacing w:after="0"/>
        <w:ind w:left="0"/>
        <w:jc w:val="both"/>
      </w:pPr>
      <w:r>
        <w:rPr>
          <w:rFonts w:ascii="Times New Roman"/>
          <w:b w:val="false"/>
          <w:i w:val="false"/>
          <w:color w:val="000000"/>
          <w:sz w:val="28"/>
        </w:rPr>
        <w:t xml:space="preserve">
      5) Берілген күні _______________________________ </w:t>
      </w:r>
    </w:p>
    <w:p>
      <w:pPr>
        <w:spacing w:after="0"/>
        <w:ind w:left="0"/>
        <w:jc w:val="both"/>
      </w:pPr>
      <w:r>
        <w:rPr>
          <w:rFonts w:ascii="Times New Roman"/>
          <w:b w:val="false"/>
          <w:i w:val="false"/>
          <w:color w:val="000000"/>
          <w:sz w:val="28"/>
        </w:rPr>
        <w:t xml:space="preserve">
      6) Сертификаттың қолданылу мерзімі _____________ </w:t>
      </w:r>
    </w:p>
    <w:p>
      <w:pPr>
        <w:spacing w:after="0"/>
        <w:ind w:left="0"/>
        <w:jc w:val="both"/>
      </w:pPr>
      <w:r>
        <w:rPr>
          <w:rFonts w:ascii="Times New Roman"/>
          <w:b w:val="false"/>
          <w:i w:val="false"/>
          <w:color w:val="000000"/>
          <w:sz w:val="28"/>
        </w:rPr>
        <w:t>
      6. Заңды тұлғаларда - медицина қызметкерлері туралы мәліметтермен расталатын медицина қызметкерлерінің штаты:</w:t>
      </w:r>
    </w:p>
    <w:p>
      <w:pPr>
        <w:spacing w:after="0"/>
        <w:ind w:left="0"/>
        <w:jc w:val="left"/>
      </w:pPr>
      <w:r>
        <w:rPr>
          <w:rFonts w:ascii="Times New Roman"/>
          <w:b/>
          <w:i w:val="false"/>
          <w:color w:val="000000"/>
        </w:rPr>
        <w:t xml:space="preserve"> Медициналық ұйымның медицина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866"/>
        <w:gridCol w:w="2108"/>
        <w:gridCol w:w="2109"/>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7. Жеке тұлғаларда – мамандығы бойынша жұмыс өтілі медициналық қызметтің мәлімделген кіші түрлері бойынша 5 жылдан кем емес:</w:t>
      </w:r>
    </w:p>
    <w:p>
      <w:pPr>
        <w:spacing w:after="0"/>
        <w:ind w:left="0"/>
        <w:jc w:val="both"/>
      </w:pPr>
      <w:r>
        <w:rPr>
          <w:rFonts w:ascii="Times New Roman"/>
          <w:b w:val="false"/>
          <w:i w:val="false"/>
          <w:color w:val="000000"/>
          <w:sz w:val="28"/>
        </w:rPr>
        <w:t xml:space="preserve">
      Мәлімделген мамандығы бойынша еңбек қызметі (жеке тұлға үшін) </w:t>
      </w:r>
    </w:p>
    <w:p>
      <w:pPr>
        <w:spacing w:after="0"/>
        <w:ind w:left="0"/>
        <w:jc w:val="both"/>
      </w:pPr>
      <w:r>
        <w:rPr>
          <w:rFonts w:ascii="Times New Roman"/>
          <w:b w:val="false"/>
          <w:i w:val="false"/>
          <w:color w:val="000000"/>
          <w:sz w:val="28"/>
        </w:rPr>
        <w:t xml:space="preserve">
      1. Медициналық ұйымның атауы _______________________________ </w:t>
      </w:r>
    </w:p>
    <w:p>
      <w:pPr>
        <w:spacing w:after="0"/>
        <w:ind w:left="0"/>
        <w:jc w:val="both"/>
      </w:pPr>
      <w:r>
        <w:rPr>
          <w:rFonts w:ascii="Times New Roman"/>
          <w:b w:val="false"/>
          <w:i w:val="false"/>
          <w:color w:val="000000"/>
          <w:sz w:val="28"/>
        </w:rPr>
        <w:t xml:space="preserve">
      2. Ұйымның орналасқан жері__________________________________ </w:t>
      </w:r>
    </w:p>
    <w:p>
      <w:pPr>
        <w:spacing w:after="0"/>
        <w:ind w:left="0"/>
        <w:jc w:val="both"/>
      </w:pPr>
      <w:r>
        <w:rPr>
          <w:rFonts w:ascii="Times New Roman"/>
          <w:b w:val="false"/>
          <w:i w:val="false"/>
          <w:color w:val="000000"/>
          <w:sz w:val="28"/>
        </w:rPr>
        <w:t xml:space="preserve">
      3. Атқаратын лауазымы ______________________________________ </w:t>
      </w:r>
    </w:p>
    <w:p>
      <w:pPr>
        <w:spacing w:after="0"/>
        <w:ind w:left="0"/>
        <w:jc w:val="both"/>
      </w:pPr>
      <w:r>
        <w:rPr>
          <w:rFonts w:ascii="Times New Roman"/>
          <w:b w:val="false"/>
          <w:i w:val="false"/>
          <w:color w:val="000000"/>
          <w:sz w:val="28"/>
        </w:rPr>
        <w:t xml:space="preserve">
      4. Мәлімделген мамандық бойынша жұмысқа қабылдау күні ______ </w:t>
      </w:r>
    </w:p>
    <w:p>
      <w:pPr>
        <w:spacing w:after="0"/>
        <w:ind w:left="0"/>
        <w:jc w:val="both"/>
      </w:pPr>
      <w:r>
        <w:rPr>
          <w:rFonts w:ascii="Times New Roman"/>
          <w:b w:val="false"/>
          <w:i w:val="false"/>
          <w:color w:val="000000"/>
          <w:sz w:val="28"/>
        </w:rPr>
        <w:t>
      5. Жұмыстан шығарылған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қызметті лицензиялау кезінде қойылатын біліктілік талаптарына сәйкестігі туралы мәліметтер ________________________________________________ (денсаулық сақтау субьектісінің атауы) (20___ жылғы "__" ______ жағдай бойынша)</w:t>
      </w:r>
    </w:p>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10.04.2019 </w:t>
      </w:r>
      <w:r>
        <w:rPr>
          <w:rFonts w:ascii="Times New Roman"/>
          <w:b w:val="false"/>
          <w:i w:val="false"/>
          <w:color w:val="ff0000"/>
          <w:sz w:val="28"/>
        </w:rPr>
        <w:t>№ ҚР ДСМ-25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Мыналардың болуын растайтын мәліметтер: </w:t>
      </w:r>
    </w:p>
    <w:p>
      <w:pPr>
        <w:spacing w:after="0"/>
        <w:ind w:left="0"/>
        <w:jc w:val="both"/>
      </w:pPr>
      <w:r>
        <w:rPr>
          <w:rFonts w:ascii="Times New Roman"/>
          <w:b w:val="false"/>
          <w:i w:val="false"/>
          <w:color w:val="000000"/>
          <w:sz w:val="28"/>
        </w:rPr>
        <w:t xml:space="preserve">
      1. Меншік немесе жалға алу немесе мемлекеттік мүлікті сенімді басқару құқығындағы үй-жайлар немесе ғимараттар: Меншік (шаруашылық жүргізу немесе жедел басқару) және (немесе) жалға алу құқығындағы өндірістік база туралы мәліметтер </w:t>
      </w:r>
    </w:p>
    <w:p>
      <w:pPr>
        <w:spacing w:after="0"/>
        <w:ind w:left="0"/>
        <w:jc w:val="both"/>
      </w:pPr>
      <w:r>
        <w:rPr>
          <w:rFonts w:ascii="Times New Roman"/>
          <w:b w:val="false"/>
          <w:i w:val="false"/>
          <w:color w:val="000000"/>
          <w:sz w:val="28"/>
        </w:rPr>
        <w:t xml:space="preserve">
      1) Кадастрлық нөмірі __________________________________________ </w:t>
      </w:r>
    </w:p>
    <w:p>
      <w:pPr>
        <w:spacing w:after="0"/>
        <w:ind w:left="0"/>
        <w:jc w:val="both"/>
      </w:pPr>
      <w:r>
        <w:rPr>
          <w:rFonts w:ascii="Times New Roman"/>
          <w:b w:val="false"/>
          <w:i w:val="false"/>
          <w:color w:val="000000"/>
          <w:sz w:val="28"/>
        </w:rPr>
        <w:t xml:space="preserve">
      2) Орналасқан жері ____________________________________________ </w:t>
      </w:r>
    </w:p>
    <w:p>
      <w:pPr>
        <w:spacing w:after="0"/>
        <w:ind w:left="0"/>
        <w:jc w:val="both"/>
      </w:pPr>
      <w:r>
        <w:rPr>
          <w:rFonts w:ascii="Times New Roman"/>
          <w:b w:val="false"/>
          <w:i w:val="false"/>
          <w:color w:val="000000"/>
          <w:sz w:val="28"/>
        </w:rPr>
        <w:t xml:space="preserve">
      3) Жалға алу туралы шарттың нөмірі мен күні ___________________ </w:t>
      </w:r>
    </w:p>
    <w:p>
      <w:pPr>
        <w:spacing w:after="0"/>
        <w:ind w:left="0"/>
        <w:jc w:val="both"/>
      </w:pPr>
      <w:r>
        <w:rPr>
          <w:rFonts w:ascii="Times New Roman"/>
          <w:b w:val="false"/>
          <w:i w:val="false"/>
          <w:color w:val="000000"/>
          <w:sz w:val="28"/>
        </w:rPr>
        <w:t xml:space="preserve">
      4) Жалға беруші _______________________________________________ </w:t>
      </w:r>
    </w:p>
    <w:p>
      <w:pPr>
        <w:spacing w:after="0"/>
        <w:ind w:left="0"/>
        <w:jc w:val="both"/>
      </w:pPr>
      <w:r>
        <w:rPr>
          <w:rFonts w:ascii="Times New Roman"/>
          <w:b w:val="false"/>
          <w:i w:val="false"/>
          <w:color w:val="000000"/>
          <w:sz w:val="28"/>
        </w:rPr>
        <w:t xml:space="preserve">
      5) Жалға алудың аяқталу мерзімі ______________________________ </w:t>
      </w:r>
    </w:p>
    <w:p>
      <w:pPr>
        <w:spacing w:after="0"/>
        <w:ind w:left="0"/>
        <w:jc w:val="both"/>
      </w:pPr>
      <w:r>
        <w:rPr>
          <w:rFonts w:ascii="Times New Roman"/>
          <w:b w:val="false"/>
          <w:i w:val="false"/>
          <w:color w:val="000000"/>
          <w:sz w:val="28"/>
        </w:rPr>
        <w:t xml:space="preserve">
      6) Үй-жайдың (ғимараттың) мекенжайы ___________________________ </w:t>
      </w:r>
    </w:p>
    <w:p>
      <w:pPr>
        <w:spacing w:after="0"/>
        <w:ind w:left="0"/>
        <w:jc w:val="both"/>
      </w:pPr>
      <w:r>
        <w:rPr>
          <w:rFonts w:ascii="Times New Roman"/>
          <w:b w:val="false"/>
          <w:i w:val="false"/>
          <w:color w:val="000000"/>
          <w:sz w:val="28"/>
        </w:rPr>
        <w:t xml:space="preserve">
      7) Жалға алынатын шаршы көлемі ________________________________ </w:t>
      </w:r>
    </w:p>
    <w:p>
      <w:pPr>
        <w:spacing w:after="0"/>
        <w:ind w:left="0"/>
        <w:jc w:val="both"/>
      </w:pPr>
      <w:r>
        <w:rPr>
          <w:rFonts w:ascii="Times New Roman"/>
          <w:b w:val="false"/>
          <w:i w:val="false"/>
          <w:color w:val="000000"/>
          <w:sz w:val="28"/>
        </w:rPr>
        <w:t>
      2. Нормативтік құқықтық актілерге сәйкес дәрілік заттар мен медициналық бұйымдардың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p>
      <w:pPr>
        <w:spacing w:after="0"/>
        <w:ind w:left="0"/>
        <w:jc w:val="both"/>
      </w:pPr>
      <w:r>
        <w:rPr>
          <w:rFonts w:ascii="Times New Roman"/>
          <w:b w:val="false"/>
          <w:i w:val="false"/>
          <w:color w:val="000000"/>
          <w:sz w:val="28"/>
        </w:rPr>
        <w:t>
      Жабдықтар, аппаратура,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1"/>
        <w:gridCol w:w="703"/>
        <w:gridCol w:w="703"/>
        <w:gridCol w:w="704"/>
        <w:gridCol w:w="1999"/>
      </w:tblGrid>
      <w:tr>
        <w:trPr>
          <w:trHeight w:val="30" w:hRule="atLeast"/>
        </w:trPr>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құралдар атауы (паспорты бойынша)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Заңды тұлғаларда - фармацевтикалық қызметті жүзеге асыратын денсаулық сақтау ұйымдарының мамандары туралы мәліметтер: 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522"/>
        <w:gridCol w:w="2108"/>
        <w:gridCol w:w="2108"/>
        <w:gridCol w:w="562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өтілі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5 жылда біліктілігін арттыруы туралы құжат </w:t>
            </w:r>
          </w:p>
        </w:tc>
      </w:tr>
    </w:tbl>
    <w:p>
      <w:pPr>
        <w:spacing w:after="0"/>
        <w:ind w:left="0"/>
        <w:jc w:val="both"/>
      </w:pPr>
      <w:r>
        <w:rPr>
          <w:rFonts w:ascii="Times New Roman"/>
          <w:b w:val="false"/>
          <w:i w:val="false"/>
          <w:color w:val="000000"/>
          <w:sz w:val="28"/>
        </w:rPr>
        <w:t xml:space="preserve">
      4. Заңды және жеке тұлғаларда - фармацевтикалық қызметтің мәлімделген кіші түрлеріне сәйкес тиісті білімі және мамандығы бойынша жұмыс өтілі: Фармацевтикалық білімі туралы мәліметтер </w:t>
      </w:r>
    </w:p>
    <w:p>
      <w:pPr>
        <w:spacing w:after="0"/>
        <w:ind w:left="0"/>
        <w:jc w:val="both"/>
      </w:pPr>
      <w:r>
        <w:rPr>
          <w:rFonts w:ascii="Times New Roman"/>
          <w:b w:val="false"/>
          <w:i w:val="false"/>
          <w:color w:val="000000"/>
          <w:sz w:val="28"/>
        </w:rPr>
        <w:t xml:space="preserve">
      1) Мамандығы және біліктілігі __________________ </w:t>
      </w:r>
    </w:p>
    <w:p>
      <w:pPr>
        <w:spacing w:after="0"/>
        <w:ind w:left="0"/>
        <w:jc w:val="both"/>
      </w:pPr>
      <w:r>
        <w:rPr>
          <w:rFonts w:ascii="Times New Roman"/>
          <w:b w:val="false"/>
          <w:i w:val="false"/>
          <w:color w:val="000000"/>
          <w:sz w:val="28"/>
        </w:rPr>
        <w:t xml:space="preserve">
      2) Жоғары немесе орта фармацевтикалық білімі туралы дипломның нөмірі ______________________ </w:t>
      </w:r>
    </w:p>
    <w:p>
      <w:pPr>
        <w:spacing w:after="0"/>
        <w:ind w:left="0"/>
        <w:jc w:val="both"/>
      </w:pPr>
      <w:r>
        <w:rPr>
          <w:rFonts w:ascii="Times New Roman"/>
          <w:b w:val="false"/>
          <w:i w:val="false"/>
          <w:color w:val="000000"/>
          <w:sz w:val="28"/>
        </w:rPr>
        <w:t xml:space="preserve">
      3) Жоғары немесе орта фармацевтикалық білімі туралы дипломның берілген күні ___________________ </w:t>
      </w:r>
    </w:p>
    <w:p>
      <w:pPr>
        <w:spacing w:after="0"/>
        <w:ind w:left="0"/>
        <w:jc w:val="both"/>
      </w:pPr>
      <w:r>
        <w:rPr>
          <w:rFonts w:ascii="Times New Roman"/>
          <w:b w:val="false"/>
          <w:i w:val="false"/>
          <w:color w:val="000000"/>
          <w:sz w:val="28"/>
        </w:rPr>
        <w:t xml:space="preserve">
      4) Оқу орнының атауы _____________________________ </w:t>
      </w:r>
    </w:p>
    <w:p>
      <w:pPr>
        <w:spacing w:after="0"/>
        <w:ind w:left="0"/>
        <w:jc w:val="both"/>
      </w:pPr>
      <w:r>
        <w:rPr>
          <w:rFonts w:ascii="Times New Roman"/>
          <w:b w:val="false"/>
          <w:i w:val="false"/>
          <w:color w:val="000000"/>
          <w:sz w:val="28"/>
        </w:rPr>
        <w:t xml:space="preserve">
      5) Жұмыс орны ____________________________________ </w:t>
      </w:r>
    </w:p>
    <w:p>
      <w:pPr>
        <w:spacing w:after="0"/>
        <w:ind w:left="0"/>
        <w:jc w:val="both"/>
      </w:pPr>
      <w:r>
        <w:rPr>
          <w:rFonts w:ascii="Times New Roman"/>
          <w:b w:val="false"/>
          <w:i w:val="false"/>
          <w:color w:val="000000"/>
          <w:sz w:val="28"/>
        </w:rPr>
        <w:t xml:space="preserve">
      6) Лауазымы ______________________________________ </w:t>
      </w:r>
    </w:p>
    <w:p>
      <w:pPr>
        <w:spacing w:after="0"/>
        <w:ind w:left="0"/>
        <w:jc w:val="both"/>
      </w:pPr>
      <w:r>
        <w:rPr>
          <w:rFonts w:ascii="Times New Roman"/>
          <w:b w:val="false"/>
          <w:i w:val="false"/>
          <w:color w:val="000000"/>
          <w:sz w:val="28"/>
        </w:rPr>
        <w:t xml:space="preserve">
      7) Еңбек өтілі ___________________________________ </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___________________ </w:t>
      </w:r>
    </w:p>
    <w:p>
      <w:pPr>
        <w:spacing w:after="0"/>
        <w:ind w:left="0"/>
        <w:jc w:val="both"/>
      </w:pPr>
      <w:r>
        <w:rPr>
          <w:rFonts w:ascii="Times New Roman"/>
          <w:b w:val="false"/>
          <w:i w:val="false"/>
          <w:color w:val="000000"/>
          <w:sz w:val="28"/>
        </w:rPr>
        <w:t xml:space="preserve">
      9) Жұмыстан босату туралы бұйрықтың күні ________________ </w:t>
      </w:r>
    </w:p>
    <w:p>
      <w:pPr>
        <w:spacing w:after="0"/>
        <w:ind w:left="0"/>
        <w:jc w:val="both"/>
      </w:pPr>
      <w:r>
        <w:rPr>
          <w:rFonts w:ascii="Times New Roman"/>
          <w:b w:val="false"/>
          <w:i w:val="false"/>
          <w:color w:val="000000"/>
          <w:sz w:val="28"/>
        </w:rPr>
        <w:t xml:space="preserve">
      5. Жеке тұлғаларда - фармацевтикалық қызметтің мәлімделген кіші түрлері бойынша соңғы 5 жылда мамандануы немесе жетілдірілуі және біліктілікті арттырудың басқа түрлері: Біліктілікті арттыру туралы мәліметтер </w:t>
      </w:r>
    </w:p>
    <w:p>
      <w:pPr>
        <w:spacing w:after="0"/>
        <w:ind w:left="0"/>
        <w:jc w:val="both"/>
      </w:pPr>
      <w:r>
        <w:rPr>
          <w:rFonts w:ascii="Times New Roman"/>
          <w:b w:val="false"/>
          <w:i w:val="false"/>
          <w:color w:val="000000"/>
          <w:sz w:val="28"/>
        </w:rPr>
        <w:t xml:space="preserve">
      1) Қайта даярлаудан өткен мамандығы _____________ </w:t>
      </w:r>
    </w:p>
    <w:p>
      <w:pPr>
        <w:spacing w:after="0"/>
        <w:ind w:left="0"/>
        <w:jc w:val="both"/>
      </w:pPr>
      <w:r>
        <w:rPr>
          <w:rFonts w:ascii="Times New Roman"/>
          <w:b w:val="false"/>
          <w:i w:val="false"/>
          <w:color w:val="000000"/>
          <w:sz w:val="28"/>
        </w:rPr>
        <w:t xml:space="preserve">
      2) Оқытатын ұйымның атауы ________________________ </w:t>
      </w:r>
    </w:p>
    <w:p>
      <w:pPr>
        <w:spacing w:after="0"/>
        <w:ind w:left="0"/>
        <w:jc w:val="both"/>
      </w:pPr>
      <w:r>
        <w:rPr>
          <w:rFonts w:ascii="Times New Roman"/>
          <w:b w:val="false"/>
          <w:i w:val="false"/>
          <w:color w:val="000000"/>
          <w:sz w:val="28"/>
        </w:rPr>
        <w:t xml:space="preserve">
      3) Куәліктің нөмірі _____________________________ </w:t>
      </w:r>
    </w:p>
    <w:p>
      <w:pPr>
        <w:spacing w:after="0"/>
        <w:ind w:left="0"/>
        <w:jc w:val="both"/>
      </w:pPr>
      <w:r>
        <w:rPr>
          <w:rFonts w:ascii="Times New Roman"/>
          <w:b w:val="false"/>
          <w:i w:val="false"/>
          <w:color w:val="000000"/>
          <w:sz w:val="28"/>
        </w:rPr>
        <w:t xml:space="preserve">
      4) Кім берді ____________________________________ </w:t>
      </w:r>
    </w:p>
    <w:p>
      <w:pPr>
        <w:spacing w:after="0"/>
        <w:ind w:left="0"/>
        <w:jc w:val="both"/>
      </w:pPr>
      <w:r>
        <w:rPr>
          <w:rFonts w:ascii="Times New Roman"/>
          <w:b w:val="false"/>
          <w:i w:val="false"/>
          <w:color w:val="000000"/>
          <w:sz w:val="28"/>
        </w:rPr>
        <w:t xml:space="preserve">
      5) Циклдің атауы ________________________________ </w:t>
      </w:r>
    </w:p>
    <w:p>
      <w:pPr>
        <w:spacing w:after="0"/>
        <w:ind w:left="0"/>
        <w:jc w:val="both"/>
      </w:pPr>
      <w:r>
        <w:rPr>
          <w:rFonts w:ascii="Times New Roman"/>
          <w:b w:val="false"/>
          <w:i w:val="false"/>
          <w:color w:val="000000"/>
          <w:sz w:val="28"/>
        </w:rPr>
        <w:t>
      6) Сағат саны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