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fb99" w14:textId="26f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өндіруші ұйымдар тобы үшін электр энергиясына шекті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27 ақпандағы № 160 бұйрығы. Қазақстан Республикасының Әділет министрлігінде 2015 жылы 31 наурызда № 10595 тіркелді. Бұйрық 2019 жылғы 1 қаңтарға дейін қолданыста болды - Қазақстан Республикасы Энергетика министрінің 2015 жылғы 27 ақпандағы № 160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01.01.2019 дейін қолданыста болды – ҚР Энергетика министрінің 27.02.2015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2004 жылғы 9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70-25)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Энергетика министрінің 17.05.2016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электр энергия өндіруші ұйымдар тобы үшін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2019 жылдың 1 қаңтарына дейін күшке ие.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Энергетика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Энергия өндіруші ұйымдар тобы үшін электр энергиясына шекті тарифтер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Тарифтер жаңа редакцияда – ҚР Энергетика министрінің 30.12.2016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теңге/кВтсағ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3366"/>
        <w:gridCol w:w="3366"/>
        <w:gridCol w:w="3367"/>
      </w:tblGrid>
      <w:tr>
        <w:trPr>
          <w:trHeight w:val="30" w:hRule="atLeast"/>
        </w:trPr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энергия өндіруші ұйымдар тобы үшін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