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ea0b" w14:textId="59ce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 Қазақстан Республикасы Қаржы министрінің 2009 жылғы 16 ақпандағы № 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129 бұйрығы. Қазақстан Республикасының Әділет министрлігінде 2015 жылы 30 наурызда № 10575 тіркелді.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5574 болып тіркелген)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жүргiзу </w:t>
      </w:r>
      <w:r>
        <w:rPr>
          <w:rFonts w:ascii="Times New Roman"/>
          <w:b w:val="false"/>
          <w:i w:val="false"/>
          <w:color w:val="000000"/>
          <w:sz w:val="28"/>
        </w:rPr>
        <w:t>нұсқауында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Түсімдердің атқарылуы кезінде және бюджеттік бағдарламаларды (кіші бағдарламаларды) іске асыру кезінде бюджеттік мониторинг міндеттері:</w:t>
      </w:r>
    </w:p>
    <w:bookmarkEnd w:id="2"/>
    <w:p>
      <w:pPr>
        <w:spacing w:after="0"/>
        <w:ind w:left="0"/>
        <w:jc w:val="both"/>
      </w:pPr>
      <w:r>
        <w:rPr>
          <w:rFonts w:ascii="Times New Roman"/>
          <w:b w:val="false"/>
          <w:i w:val="false"/>
          <w:color w:val="000000"/>
          <w:sz w:val="28"/>
        </w:rPr>
        <w:t>
      түсімдердің атқарылуын талдау;</w:t>
      </w:r>
    </w:p>
    <w:p>
      <w:pPr>
        <w:spacing w:after="0"/>
        <w:ind w:left="0"/>
        <w:jc w:val="both"/>
      </w:pPr>
      <w:r>
        <w:rPr>
          <w:rFonts w:ascii="Times New Roman"/>
          <w:b w:val="false"/>
          <w:i w:val="false"/>
          <w:color w:val="000000"/>
          <w:sz w:val="28"/>
        </w:rPr>
        <w:t>
      жоспарлы тағайындауларды және төленген міндеттемелерді (кассалық шығыстар) салыстыру жолымен бюджеттік бағдарламалар әкімшілерінің бюджет қаражатын игеруін талдау;</w:t>
      </w:r>
    </w:p>
    <w:p>
      <w:pPr>
        <w:spacing w:after="0"/>
        <w:ind w:left="0"/>
        <w:jc w:val="both"/>
      </w:pPr>
      <w:r>
        <w:rPr>
          <w:rFonts w:ascii="Times New Roman"/>
          <w:b w:val="false"/>
          <w:i w:val="false"/>
          <w:color w:val="000000"/>
          <w:sz w:val="28"/>
        </w:rPr>
        <w:t>
      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"20.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жүзеге асырады.</w:t>
      </w:r>
    </w:p>
    <w:bookmarkEnd w:id="3"/>
    <w:p>
      <w:pPr>
        <w:spacing w:after="0"/>
        <w:ind w:left="0"/>
        <w:jc w:val="both"/>
      </w:pPr>
      <w:r>
        <w:rPr>
          <w:rFonts w:ascii="Times New Roman"/>
          <w:b w:val="false"/>
          <w:i w:val="false"/>
          <w:color w:val="000000"/>
          <w:sz w:val="28"/>
        </w:rPr>
        <w:t>
      Бюджет қаражатын игермеуге:</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игермеу сомасы;</w:t>
      </w:r>
    </w:p>
    <w:p>
      <w:pPr>
        <w:spacing w:after="0"/>
        <w:ind w:left="0"/>
        <w:jc w:val="both"/>
      </w:pPr>
      <w:r>
        <w:rPr>
          <w:rFonts w:ascii="Times New Roman"/>
          <w:b w:val="false"/>
          <w:i w:val="false"/>
          <w:color w:val="000000"/>
          <w:sz w:val="28"/>
        </w:rPr>
        <w:t>
      республикалық немесе облыстық бюджеттен бөлінген нысаналы трансферттердің, бюджеттік кредиттердің пайдаланылмаған (толық пайдаланылмаған) сомасын қайтару;</w:t>
      </w:r>
    </w:p>
    <w:p>
      <w:pPr>
        <w:spacing w:after="0"/>
        <w:ind w:left="0"/>
        <w:jc w:val="both"/>
      </w:pPr>
      <w:r>
        <w:rPr>
          <w:rFonts w:ascii="Times New Roman"/>
          <w:b w:val="false"/>
          <w:i w:val="false"/>
          <w:color w:val="000000"/>
          <w:sz w:val="28"/>
        </w:rPr>
        <w:t>
      мемлекеттік қаржылық бақылау органының актісіне сәйкес нысаналы трансферттер мен бюджеттік кредиттердің мақсатқа сай пайдаланылмаған сомасын қайтару;</w:t>
      </w:r>
    </w:p>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сондай-ақ шартты қаржыландырылатын шығыстар үшін бөлінбеген сома бюджеттің атқарылмауы болып табылмайды;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пайдаланылмаған қаражат қалдықтары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әкімшілеріне міндеттемелер бойынша жоспарға сәйкес бюджеттік бағдарламалар (кіші бағдарламалар) бойынша қабылданбаған міндеттемелер және төлемдер бойынша жоспардың уақтылы орындалмауы туралы ескерту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"25. Бюджеттік бағдарламалардың әкімшілері есепті айдан кейінгі айдың алғашқы жеті күнінен кешіктірмей бюджетті атқару жөніндегі уәкілетті органдарға "Бюджеттің атқарылуы туралы мерзімді есептілікті қалыптастыру" кіші жүйесінің БПМ бағдарламасында қалыптастырылған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4"/>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15-і күнінен кешіктірмей бюджетті атқару жөніндегі орталық уәкілетті органға осы Нұсқауға </w:t>
      </w:r>
      <w:r>
        <w:rPr>
          <w:rFonts w:ascii="Times New Roman"/>
          <w:b w:val="false"/>
          <w:i w:val="false"/>
          <w:color w:val="000000"/>
          <w:sz w:val="28"/>
        </w:rPr>
        <w:t>9-қосымшаға</w:t>
      </w:r>
      <w:r>
        <w:rPr>
          <w:rFonts w:ascii="Times New Roman"/>
          <w:b w:val="false"/>
          <w:i w:val="false"/>
          <w:color w:val="000000"/>
          <w:sz w:val="28"/>
        </w:rPr>
        <w:t xml:space="preserve"> сәйкес бюджеттік мониторинг нәтижелері бойынша жергілікті бюджеттің атқарылуы туралы талдамалы есепті ұсынады.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10-ы күнінен кешіктірмей облыстың бюджетті атқару жөніндегі жергілікті уәкілетті органына осы Нұсқауға 9-қосымшаға сәйкес бюджеттік мониторинг нәтижелері бойынша ауданның (облыстық маңызы бар қаланың) бюджетінің атқарылуы туралы талдамалы есепті ұсынады.</w:t>
      </w:r>
    </w:p>
    <w:p>
      <w:pPr>
        <w:spacing w:after="0"/>
        <w:ind w:left="0"/>
        <w:jc w:val="both"/>
      </w:pPr>
      <w:r>
        <w:rPr>
          <w:rFonts w:ascii="Times New Roman"/>
          <w:b w:val="false"/>
          <w:i w:val="false"/>
          <w:color w:val="000000"/>
          <w:sz w:val="28"/>
        </w:rPr>
        <w:t>
      Төлемдер бойынша жоспарлардың орындалмау және міндеттемелер бойынша жоспарға сәйкес міндеттемелердің уақтылы қабылданбау себептері объективті және субъективті себептерге ажыратылады.";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"26. Бюджеттік бағдарламалар әкімшісіне тәуелді емес объективті себептерге мыналар жатады:</w:t>
      </w:r>
    </w:p>
    <w:bookmarkEnd w:id="5"/>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есебінен ағымдағы шығындар бойынша үнемдеу);</w:t>
      </w:r>
    </w:p>
    <w:p>
      <w:pPr>
        <w:spacing w:after="0"/>
        <w:ind w:left="0"/>
        <w:jc w:val="both"/>
      </w:pPr>
      <w:r>
        <w:rPr>
          <w:rFonts w:ascii="Times New Roman"/>
          <w:b w:val="false"/>
          <w:i w:val="false"/>
          <w:color w:val="000000"/>
          <w:sz w:val="28"/>
        </w:rPr>
        <w:t>
      ол бойынша Үкіметтің шешімдері қабылданбаған бөлінетін бюджеттік бағдарламалар бойынша бөлінбеген қалдық;</w:t>
      </w:r>
    </w:p>
    <w:p>
      <w:pPr>
        <w:spacing w:after="0"/>
        <w:ind w:left="0"/>
        <w:jc w:val="both"/>
      </w:pPr>
      <w:r>
        <w:rPr>
          <w:rFonts w:ascii="Times New Roman"/>
          <w:b w:val="false"/>
          <w:i w:val="false"/>
          <w:color w:val="000000"/>
          <w:sz w:val="28"/>
        </w:rPr>
        <w:t>
      өзге объективті себептер (бағамдық айырма, форс-мажорлық жағдайлар (көзделуі, қандай да болмасын іс-шаралармен алдын алуы немесе жойылуы мүмкін емес жағдайлар), бағаның және тұтынудың заттай көлемінің өзгеруі есебінен қалыптасқан түгел пайдаланылмаған қаражат қалдығы, бюджет қаражатын алушылардың жоспарланғанға қарағанда іс жүзіндегі санының азаюы, кредиттер, қарыздар бойынша сыйақы (мүдде) мөлшерлемесінің өзгеруі, іссапарлар кестесінің өзгеруі, жол жүру, іс-шаралар өткізу мерзімінің ауысуына байланысты өзге ағымдағы шығындар бойынша іс-шаралар жоспарының өзгеруі, сотта мемлекеттің мүддесін қорғау жөніндегі талап-арыз жұмыстарын жүргізу, тиісті бюджеттің қолма-қол ақшаны бақылау шотындағы ақша қаражатының жеткiлiксiздiгiне байланысты бюджеттен қаражат жеткiлiксiз қаржыландырылған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"27. Субъективті себептерге мыналар жатқызылады:</w:t>
      </w:r>
    </w:p>
    <w:bookmarkEnd w:id="6"/>
    <w:p>
      <w:pPr>
        <w:spacing w:after="0"/>
        <w:ind w:left="0"/>
        <w:jc w:val="both"/>
      </w:pPr>
      <w:r>
        <w:rPr>
          <w:rFonts w:ascii="Times New Roman"/>
          <w:b w:val="false"/>
          <w:i w:val="false"/>
          <w:color w:val="000000"/>
          <w:sz w:val="28"/>
        </w:rPr>
        <w:t>
      мемлекеттік сатып алу бойынша өтпей қалған конкурстар;</w:t>
      </w:r>
    </w:p>
    <w:p>
      <w:pPr>
        <w:spacing w:after="0"/>
        <w:ind w:left="0"/>
        <w:jc w:val="both"/>
      </w:pPr>
      <w:r>
        <w:rPr>
          <w:rFonts w:ascii="Times New Roman"/>
          <w:b w:val="false"/>
          <w:i w:val="false"/>
          <w:color w:val="000000"/>
          <w:sz w:val="28"/>
        </w:rPr>
        <w:t>
      бюджеттік бағдарламалар әкімшілерінің бюджеттік бағдарламаны тиімді басқармауы (конкурстық рәсімдерді уақтылы өткізбеу (өткізбеу), конкурстық рәсімдерді өткізу мерзімдерін ауыстыру, шарттар жасаспау, шарттарды жасасу және оларды казынашылық органдарында тіркеу рәсімдерін ұзақ жүргізу), қаржыландыру жоспарына өзгерістер енгізу қажеттілігі, төлем құжаттарын ұзақ келісу, бюджет қаражатының талап етілмеуі, көтеріңкі құндық және сандық көрсеткіштер, қажетті бюджеттік рәсімдерді уақтылы жүргізбеу, жылдық жоспарларды негізсіз айлар бойынша бөлу, бюджеттік бағдарламаларды (кіші бағдарламаларды) іске асыру жөнінде нормативтік құқықтық актілерді уақтылы қабылдамау, жоспарланған іс-шараларды уақтылы өткізбеу, әкімшінің төлемдерді жүргізу бойынша құжаттарды дұрыс ресімдемеуі);</w:t>
      </w:r>
    </w:p>
    <w:p>
      <w:pPr>
        <w:spacing w:after="0"/>
        <w:ind w:left="0"/>
        <w:jc w:val="both"/>
      </w:pPr>
      <w:r>
        <w:rPr>
          <w:rFonts w:ascii="Times New Roman"/>
          <w:b w:val="false"/>
          <w:i w:val="false"/>
          <w:color w:val="000000"/>
          <w:sz w:val="28"/>
        </w:rPr>
        <w:t>
      орындалмаған шарттық міндеттемелер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тауарларды (жұмыстарды, көрсетілетін қызметтерді) берушілердің орындалған жұмыстар актілерін, шот-фактураларды, нарықты талдауды уақтылы бермеуі,);</w:t>
      </w:r>
    </w:p>
    <w:p>
      <w:pPr>
        <w:spacing w:after="0"/>
        <w:ind w:left="0"/>
        <w:jc w:val="both"/>
      </w:pPr>
      <w:r>
        <w:rPr>
          <w:rFonts w:ascii="Times New Roman"/>
          <w:b w:val="false"/>
          <w:i w:val="false"/>
          <w:color w:val="000000"/>
          <w:sz w:val="28"/>
        </w:rPr>
        <w:t>
      өзге субъективті себептер.";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"29. Осы Нұсқаудың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бюджеттік бағдарламаларды (кіші бағдарламаларды) іске асыру мониторингінің нәтижелері туралы есеп ББМ бағдарламасын қолдана отырып жасалады және былайша толтырылады:</w:t>
      </w:r>
    </w:p>
    <w:bookmarkEnd w:id="7"/>
    <w:bookmarkStart w:name="z16" w:id="8"/>
    <w:p>
      <w:pPr>
        <w:spacing w:after="0"/>
        <w:ind w:left="0"/>
        <w:jc w:val="both"/>
      </w:pPr>
      <w:r>
        <w:rPr>
          <w:rFonts w:ascii="Times New Roman"/>
          <w:b w:val="false"/>
          <w:i w:val="false"/>
          <w:color w:val="000000"/>
          <w:sz w:val="28"/>
        </w:rPr>
        <w:t>
      1) 1-12, 14, 15-бағандарды бюджеттік бағдарламалардың әкімшілері толтырмайды (осы бағандардың мазмұны ББМ-тен автоматты түрде алынатын болады) және түзету құқығынсыз оқу режимінде пайдаланылатын болады;</w:t>
      </w:r>
    </w:p>
    <w:bookmarkEnd w:id="8"/>
    <w:bookmarkStart w:name="z17" w:id="9"/>
    <w:p>
      <w:pPr>
        <w:spacing w:after="0"/>
        <w:ind w:left="0"/>
        <w:jc w:val="both"/>
      </w:pPr>
      <w:r>
        <w:rPr>
          <w:rFonts w:ascii="Times New Roman"/>
          <w:b w:val="false"/>
          <w:i w:val="false"/>
          <w:color w:val="000000"/>
          <w:sz w:val="28"/>
        </w:rPr>
        <w:t>
      2) 13-бағанда бюджеттік бағдарламалардың әкімшілері бюджет шығыстары жөніндегі бір жылдағы күтілетін атқарылу әрбір бюджеттік бағдарлама (кіші бағдарлама) бойынша 1 қазандағы жағдай бойынша және ағымдағы жылдың соңына дейінгі бюджеттік бағдарламаларды іске асыру туралы есептен бастап көрсетеді;</w:t>
      </w:r>
    </w:p>
    <w:bookmarkEnd w:id="9"/>
    <w:bookmarkStart w:name="z18" w:id="10"/>
    <w:p>
      <w:pPr>
        <w:spacing w:after="0"/>
        <w:ind w:left="0"/>
        <w:jc w:val="both"/>
      </w:pPr>
      <w:r>
        <w:rPr>
          <w:rFonts w:ascii="Times New Roman"/>
          <w:b w:val="false"/>
          <w:i w:val="false"/>
          <w:color w:val="000000"/>
          <w:sz w:val="28"/>
        </w:rPr>
        <w:t>
      3) 16-бағанда 17-20-бағандарда қалыптасқан жалпы сома көрсетіледі;</w:t>
      </w:r>
    </w:p>
    <w:bookmarkEnd w:id="10"/>
    <w:bookmarkStart w:name="z19" w:id="11"/>
    <w:p>
      <w:pPr>
        <w:spacing w:after="0"/>
        <w:ind w:left="0"/>
        <w:jc w:val="both"/>
      </w:pPr>
      <w:r>
        <w:rPr>
          <w:rFonts w:ascii="Times New Roman"/>
          <w:b w:val="false"/>
          <w:i w:val="false"/>
          <w:color w:val="000000"/>
          <w:sz w:val="28"/>
        </w:rPr>
        <w:t>
      4) 17–20-бағандарда бюджеттік бағдарламалардың әкімшілері Нұсқаудың 26-тармағында жазылған, бюджеттік бағдарламалар әкімшісіне тәуелді емес объективті себептер бойынша қалыптасқан соманы көрсетеді;</w:t>
      </w:r>
    </w:p>
    <w:bookmarkEnd w:id="11"/>
    <w:bookmarkStart w:name="z20" w:id="12"/>
    <w:p>
      <w:pPr>
        <w:spacing w:after="0"/>
        <w:ind w:left="0"/>
        <w:jc w:val="both"/>
      </w:pPr>
      <w:r>
        <w:rPr>
          <w:rFonts w:ascii="Times New Roman"/>
          <w:b w:val="false"/>
          <w:i w:val="false"/>
          <w:color w:val="000000"/>
          <w:sz w:val="28"/>
        </w:rPr>
        <w:t>
      5) 21-бағанда 22-25-бағандарда қалыптасқан жалпы сома көрсетіледі;</w:t>
      </w:r>
    </w:p>
    <w:bookmarkEnd w:id="12"/>
    <w:bookmarkStart w:name="z21" w:id="13"/>
    <w:p>
      <w:pPr>
        <w:spacing w:after="0"/>
        <w:ind w:left="0"/>
        <w:jc w:val="both"/>
      </w:pPr>
      <w:r>
        <w:rPr>
          <w:rFonts w:ascii="Times New Roman"/>
          <w:b w:val="false"/>
          <w:i w:val="false"/>
          <w:color w:val="000000"/>
          <w:sz w:val="28"/>
        </w:rPr>
        <w:t>
      6) 22 – 25-бағандарда бюджеттік бағдарламалардың әкімшілері Нұсқаудың 27-тармағында жазылған субъективті себептер бойынша қалыптасқан жалпы соманы жеке көрсетеді;</w:t>
      </w:r>
    </w:p>
    <w:bookmarkEnd w:id="13"/>
    <w:bookmarkStart w:name="z22" w:id="14"/>
    <w:p>
      <w:pPr>
        <w:spacing w:after="0"/>
        <w:ind w:left="0"/>
        <w:jc w:val="both"/>
      </w:pPr>
      <w:r>
        <w:rPr>
          <w:rFonts w:ascii="Times New Roman"/>
          <w:b w:val="false"/>
          <w:i w:val="false"/>
          <w:color w:val="000000"/>
          <w:sz w:val="28"/>
        </w:rPr>
        <w:t>
      7) 26, 27-бағандарда бюджеттік бағдарламалардың әкімшілері ай сайын төлемдер бойынша бюджеттік бағдарламалар (кіші бағдарламалар) жоспарының орындалмау және есепті кезеңде міндеттемелердің уақтылы қабылданбау немесе қабылданбау себептерін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"39. Осы Нұсқаудың 12-қосымшасында көрсетілген облыстық бюджеттерге, Алматы және Астананың қалаларының бюджеттеріне республикалық бюджеттен бөлінген ағымдағы нысаналы трансферттердің, нысаналы даму трансферттері мен кредиттердің іске асырылу мониторингінің нәтижелері туралы есеп пен осы Нұсқаудың 13-қосымшасында көрсетілген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 есеп "Нысаналы трансферттерді қалыптастыру" модулінде ББМ бағдарламасын пайдалана отырып жасалады.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былайша толтырылады:</w:t>
      </w:r>
    </w:p>
    <w:bookmarkStart w:name="z26" w:id="16"/>
    <w:p>
      <w:pPr>
        <w:spacing w:after="0"/>
        <w:ind w:left="0"/>
        <w:jc w:val="both"/>
      </w:pPr>
      <w:r>
        <w:rPr>
          <w:rFonts w:ascii="Times New Roman"/>
          <w:b w:val="false"/>
          <w:i w:val="false"/>
          <w:color w:val="000000"/>
          <w:sz w:val="28"/>
        </w:rPr>
        <w:t>
      1) 1-7-бағандар толтырылмайды (осы бағандардың мазмұны ББМ-тен автоматты түрде берілетін болады) және түзету құқығынсыз оқу режимінде пайдаланылатын болады;</w:t>
      </w:r>
    </w:p>
    <w:bookmarkEnd w:id="16"/>
    <w:bookmarkStart w:name="z27" w:id="17"/>
    <w:p>
      <w:pPr>
        <w:spacing w:after="0"/>
        <w:ind w:left="0"/>
        <w:jc w:val="both"/>
      </w:pPr>
      <w:r>
        <w:rPr>
          <w:rFonts w:ascii="Times New Roman"/>
          <w:b w:val="false"/>
          <w:i w:val="false"/>
          <w:color w:val="000000"/>
          <w:sz w:val="28"/>
        </w:rPr>
        <w:t>
      2) 8-бағанда - республикалық бюджеттен есепті кезеңге бөлінген сома, 9-бағанда - есепті кезеңге жергілікті бюджеттердің төлемдері бойынша жоспар, 10-бағанда - қазынашылық органдарында қабылданған міндеттемелер, 11-бағанда – төленген міндеттемелердің сомасы, 12-бағанда – төленбеген міндеттемелердің сомасы, 13-бағанда – 9 айдың қорытындыларынан бастап және қаржы жылының аяғына дейін бір жылдық қаржыландыру жоспарын атқарудың күтілетін сомасы, 14-бағанда - республикалық бюджеттен есепті кезеңде бөлінген соманың атқарылу пайызы көрсетіледі;</w:t>
      </w:r>
    </w:p>
    <w:bookmarkEnd w:id="17"/>
    <w:bookmarkStart w:name="z28" w:id="18"/>
    <w:p>
      <w:pPr>
        <w:spacing w:after="0"/>
        <w:ind w:left="0"/>
        <w:jc w:val="both"/>
      </w:pPr>
      <w:r>
        <w:rPr>
          <w:rFonts w:ascii="Times New Roman"/>
          <w:b w:val="false"/>
          <w:i w:val="false"/>
          <w:color w:val="000000"/>
          <w:sz w:val="28"/>
        </w:rPr>
        <w:t>
      3) 15-бағанда республикалық бюджеттен есепті кезеңде бөлінген соманың атқарылмау сомасы көрсетіледі;</w:t>
      </w:r>
    </w:p>
    <w:bookmarkEnd w:id="18"/>
    <w:bookmarkStart w:name="z29" w:id="19"/>
    <w:p>
      <w:pPr>
        <w:spacing w:after="0"/>
        <w:ind w:left="0"/>
        <w:jc w:val="both"/>
      </w:pPr>
      <w:r>
        <w:rPr>
          <w:rFonts w:ascii="Times New Roman"/>
          <w:b w:val="false"/>
          <w:i w:val="false"/>
          <w:color w:val="000000"/>
          <w:sz w:val="28"/>
        </w:rPr>
        <w:t>
      4) 16-бағанда бюджеттік бағдарламалар әкімшілеріне тәуелді емес объективті себептер бойынша қалыптасқан атқарылмау сомасы көрсетіледі;</w:t>
      </w:r>
    </w:p>
    <w:bookmarkEnd w:id="19"/>
    <w:bookmarkStart w:name="z30" w:id="20"/>
    <w:p>
      <w:pPr>
        <w:spacing w:after="0"/>
        <w:ind w:left="0"/>
        <w:jc w:val="both"/>
      </w:pPr>
      <w:r>
        <w:rPr>
          <w:rFonts w:ascii="Times New Roman"/>
          <w:b w:val="false"/>
          <w:i w:val="false"/>
          <w:color w:val="000000"/>
          <w:sz w:val="28"/>
        </w:rPr>
        <w:t>
      5) 17-бағанда мемлекеттік сатып алу нәтижелері бойынша қалыптасқан қаражатты үнемдеу сомасы көрсетіледі;</w:t>
      </w:r>
    </w:p>
    <w:bookmarkEnd w:id="20"/>
    <w:bookmarkStart w:name="z31" w:id="21"/>
    <w:p>
      <w:pPr>
        <w:spacing w:after="0"/>
        <w:ind w:left="0"/>
        <w:jc w:val="both"/>
      </w:pPr>
      <w:r>
        <w:rPr>
          <w:rFonts w:ascii="Times New Roman"/>
          <w:b w:val="false"/>
          <w:i w:val="false"/>
          <w:color w:val="000000"/>
          <w:sz w:val="28"/>
        </w:rPr>
        <w:t>
      6) 18-бағанда ЕТҚ бойынша үнемдеу сомасы көрсетіледі;</w:t>
      </w:r>
    </w:p>
    <w:bookmarkEnd w:id="21"/>
    <w:bookmarkStart w:name="z32" w:id="22"/>
    <w:p>
      <w:pPr>
        <w:spacing w:after="0"/>
        <w:ind w:left="0"/>
        <w:jc w:val="both"/>
      </w:pPr>
      <w:r>
        <w:rPr>
          <w:rFonts w:ascii="Times New Roman"/>
          <w:b w:val="false"/>
          <w:i w:val="false"/>
          <w:color w:val="000000"/>
          <w:sz w:val="28"/>
        </w:rPr>
        <w:t>
      7) 19-бағанда Нұсқаудың 26-тармағында жазылған өзге объективті себептер көрсетіледі;</w:t>
      </w:r>
    </w:p>
    <w:bookmarkEnd w:id="22"/>
    <w:bookmarkStart w:name="z33" w:id="23"/>
    <w:p>
      <w:pPr>
        <w:spacing w:after="0"/>
        <w:ind w:left="0"/>
        <w:jc w:val="both"/>
      </w:pPr>
      <w:r>
        <w:rPr>
          <w:rFonts w:ascii="Times New Roman"/>
          <w:b w:val="false"/>
          <w:i w:val="false"/>
          <w:color w:val="000000"/>
          <w:sz w:val="28"/>
        </w:rPr>
        <w:t>
      8) 20-бағанда 21-24-бағандарда қалыптасқан жалпы сома көрсетіледі;</w:t>
      </w:r>
    </w:p>
    <w:bookmarkEnd w:id="23"/>
    <w:bookmarkStart w:name="z34" w:id="24"/>
    <w:p>
      <w:pPr>
        <w:spacing w:after="0"/>
        <w:ind w:left="0"/>
        <w:jc w:val="both"/>
      </w:pPr>
      <w:r>
        <w:rPr>
          <w:rFonts w:ascii="Times New Roman"/>
          <w:b w:val="false"/>
          <w:i w:val="false"/>
          <w:color w:val="000000"/>
          <w:sz w:val="28"/>
        </w:rPr>
        <w:t>
      9) 21–24-бағандарда Нұсқаудың 27-тармағында жазылған субъективті себептер бойынша қалыптасқан жалпы сома жеке көрсетіледі;</w:t>
      </w:r>
    </w:p>
    <w:bookmarkEnd w:id="24"/>
    <w:bookmarkStart w:name="z35" w:id="25"/>
    <w:p>
      <w:pPr>
        <w:spacing w:after="0"/>
        <w:ind w:left="0"/>
        <w:jc w:val="both"/>
      </w:pPr>
      <w:r>
        <w:rPr>
          <w:rFonts w:ascii="Times New Roman"/>
          <w:b w:val="false"/>
          <w:i w:val="false"/>
          <w:color w:val="000000"/>
          <w:sz w:val="28"/>
        </w:rPr>
        <w:t>
      6) 25-бағанда республикалық бюджеттен есепті кезеңде бөлінген соманың атқарылмау себептері егжей-тегжейлі сипатталады.";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"44. Осы Нұсқауға </w:t>
      </w:r>
      <w:r>
        <w:rPr>
          <w:rFonts w:ascii="Times New Roman"/>
          <w:b w:val="false"/>
          <w:i w:val="false"/>
          <w:color w:val="000000"/>
          <w:sz w:val="28"/>
        </w:rPr>
        <w:t>14-қосымшада</w:t>
      </w:r>
      <w:r>
        <w:rPr>
          <w:rFonts w:ascii="Times New Roman"/>
          <w:b w:val="false"/>
          <w:i w:val="false"/>
          <w:color w:val="000000"/>
          <w:sz w:val="28"/>
        </w:rPr>
        <w:t xml:space="preserve"> көрсетілген өткен қаржы жылындағы бюджеттік бағдарламаларды іске асыру туралы есеп былайша толтырылады:</w:t>
      </w:r>
    </w:p>
    <w:bookmarkEnd w:id="26"/>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бекітілген бюджеттік бағдарламаның деректері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"Бағдарламаны iске асыру жөніндегі iс-шаралар" деген бағанда бюджеттiк бағдарламаның мiндеттерін шешуге бағытталған негiзгi iс-шаралар (іс-қимылдар) көрсетiледi;</w:t>
      </w:r>
    </w:p>
    <w:p>
      <w:pPr>
        <w:spacing w:after="0"/>
        <w:ind w:left="0"/>
        <w:jc w:val="both"/>
      </w:pPr>
      <w:r>
        <w:rPr>
          <w:rFonts w:ascii="Times New Roman"/>
          <w:b w:val="false"/>
          <w:i w:val="false"/>
          <w:color w:val="000000"/>
          <w:sz w:val="28"/>
        </w:rPr>
        <w:t>
      "Жоспарланған iс-шараларға қол жеткізе алмау себептері" деген бағанда орындалмаған (түгел орындалмаған) іс-шаралар, олардың орындалмау (түгел орындалмау) себептері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 көрсеткіші" деген жолда қол жеткізілуі осы функцияларды, өкілеттіктерді жүзеге асыратын ұйымның қызметіне немесе көрсететін қызметіне толық тәуелді болатын, көзделген бюджет қаражаты шегінде орындалатын мемлекеттік функциялар, өкілеттіктер және көрсетілетің қызметтер көлемінің сандық сипаттамасы көрсетіледі.</w:t>
      </w:r>
    </w:p>
    <w:p>
      <w:pPr>
        <w:spacing w:after="0"/>
        <w:ind w:left="0"/>
        <w:jc w:val="both"/>
      </w:pPr>
      <w:r>
        <w:rPr>
          <w:rFonts w:ascii="Times New Roman"/>
          <w:b w:val="false"/>
          <w:i w:val="false"/>
          <w:color w:val="000000"/>
          <w:sz w:val="28"/>
        </w:rPr>
        <w:t>
      Жоғары тұрған бюджеттен бөлінетін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"Түпкiлiктi нәтиже көрсеткiштерi" деген жолда халықтың өмір сүру деңгейi мен сапасының нысаналы жай-күйінің (жай-күйінің өзгеруi), әлеуметтiк саланың, экономиканың, қоғамдық қауiпсiздiктің және басқа да мемлекеттік органдардың қызметімен белгілі бір мемлекеттік орган қызметінің тiкелей нәтижелерiне қол жеткiзуге негiзделген мемлекеттiк басқарудың басқа да салаларының (аяларының) көрсеткiштерi келтiрiледi;</w:t>
      </w:r>
    </w:p>
    <w:p>
      <w:pPr>
        <w:spacing w:after="0"/>
        <w:ind w:left="0"/>
        <w:jc w:val="both"/>
      </w:pPr>
      <w:r>
        <w:rPr>
          <w:rFonts w:ascii="Times New Roman"/>
          <w:b w:val="false"/>
          <w:i w:val="false"/>
          <w:color w:val="000000"/>
          <w:sz w:val="28"/>
        </w:rPr>
        <w:t>
      "Сапа көрсеткiштерi" деген жолда бюджеттiк бағдарламаны iске асыру шеңберiнде көрсетiлетiн мемлекеттiк қызметтiң оны алушылардың үмiттенулерiне және мемлекеттiк қызмет көрсету стандартына сәйкестігі дәрежесін көрсететiн көрсеткiштер көрсетіледі;</w:t>
      </w:r>
    </w:p>
    <w:p>
      <w:pPr>
        <w:spacing w:after="0"/>
        <w:ind w:left="0"/>
        <w:jc w:val="both"/>
      </w:pPr>
      <w:r>
        <w:rPr>
          <w:rFonts w:ascii="Times New Roman"/>
          <w:b w:val="false"/>
          <w:i w:val="false"/>
          <w:color w:val="000000"/>
          <w:sz w:val="28"/>
        </w:rPr>
        <w:t>
      "Тиiмдiлiк көрсеткiштерi" деген жолда бюджет қаражатының бекiтiлген көлемiн пайдалана отырып, ең үздiк тiкелей нәтижеге қол жеткiзу дәрежесін немесе бюджет қаражатының аз көлемiн пайдалана отырып, тiкелей нәтижеге қол жеткiзудi көрсететiн көрсеткiштер келтiрiледi;</w:t>
      </w:r>
    </w:p>
    <w:p>
      <w:pPr>
        <w:spacing w:after="0"/>
        <w:ind w:left="0"/>
        <w:jc w:val="both"/>
      </w:pPr>
      <w:r>
        <w:rPr>
          <w:rFonts w:ascii="Times New Roman"/>
          <w:b w:val="false"/>
          <w:i w:val="false"/>
          <w:color w:val="000000"/>
          <w:sz w:val="28"/>
        </w:rPr>
        <w:t>
      "Бюджет қаражатының көлемi" деген жолда осы бюджеттiк бағдарлама бойынша бюджет қаражатының көлемi мың теңгемен көрсетiледi.";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42" w:id="2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27"/>
    <w:bookmarkStart w:name="z43"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44" w:id="2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 мен "Әділет" ақпараттық-құқықтық жүйесінде ресми жариялауға жіберілуін;</w:t>
      </w:r>
    </w:p>
    <w:bookmarkEnd w:id="29"/>
    <w:bookmarkStart w:name="z45" w:id="30"/>
    <w:p>
      <w:pPr>
        <w:spacing w:after="0"/>
        <w:ind w:left="0"/>
        <w:jc w:val="both"/>
      </w:pPr>
      <w:r>
        <w:rPr>
          <w:rFonts w:ascii="Times New Roman"/>
          <w:b w:val="false"/>
          <w:i w:val="false"/>
          <w:color w:val="000000"/>
          <w:sz w:val="28"/>
        </w:rPr>
        <w:t>
      3) Қазақстан Республикасы Қаржы министрлігінің интернет-ресурсында осы бұйрықтың орналастырылуын қамтамасыз етсін.</w:t>
      </w:r>
    </w:p>
    <w:bookmarkEnd w:id="30"/>
    <w:bookmarkStart w:name="z46" w:id="31"/>
    <w:p>
      <w:pPr>
        <w:spacing w:after="0"/>
        <w:ind w:left="0"/>
        <w:jc w:val="both"/>
      </w:pPr>
      <w:r>
        <w:rPr>
          <w:rFonts w:ascii="Times New Roman"/>
          <w:b w:val="false"/>
          <w:i w:val="false"/>
          <w:color w:val="000000"/>
          <w:sz w:val="28"/>
        </w:rPr>
        <w:t>
      3. Осы бұйрық оны алғашқы ресми жариялаған күнінен бастап екі ай өткеннен кейін қолданысқа енгізілетін 1-тармақтың 22, 23, 24, 25, 26, 27, 28, 29, 30, 31, 32, 33, 34, 35, 36, 37, 38, 39, 40, 41, 42, 43, 44, 45, 46, 47, 48, 46, 50, 51, 52, 53, 54, 55 және 72-абзацтарын қоспағанда, мемлекеттік тіркелген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9" w:id="32"/>
    <w:p>
      <w:pPr>
        <w:spacing w:after="0"/>
        <w:ind w:left="0"/>
        <w:jc w:val="left"/>
      </w:pPr>
      <w:r>
        <w:rPr>
          <w:rFonts w:ascii="Times New Roman"/>
          <w:b/>
          <w:i w:val="false"/>
          <w:color w:val="000000"/>
        </w:rPr>
        <w:t xml:space="preserve"> 200___ жылғы ________________ жағдай бойынша</w:t>
      </w:r>
      <w:r>
        <w:br/>
      </w:r>
      <w:r>
        <w:rPr>
          <w:rFonts w:ascii="Times New Roman"/>
          <w:b/>
          <w:i w:val="false"/>
          <w:color w:val="000000"/>
        </w:rPr>
        <w:t>бюджеттік бағдарламаларды (кiшi бағдарламаларды)</w:t>
      </w:r>
      <w:r>
        <w:br/>
      </w:r>
      <w:r>
        <w:rPr>
          <w:rFonts w:ascii="Times New Roman"/>
          <w:b/>
          <w:i w:val="false"/>
          <w:color w:val="000000"/>
        </w:rPr>
        <w:t>іске асыру мониторингiнiң нәтижелерi туралы есеп</w:t>
      </w:r>
    </w:p>
    <w:bookmarkEnd w:id="32"/>
    <w:p>
      <w:pPr>
        <w:spacing w:after="0"/>
        <w:ind w:left="0"/>
        <w:jc w:val="both"/>
      </w:pPr>
      <w:r>
        <w:rPr>
          <w:rFonts w:ascii="Times New Roman"/>
          <w:b w:val="false"/>
          <w:i w:val="false"/>
          <w:color w:val="000000"/>
          <w:sz w:val="28"/>
        </w:rPr>
        <w:t>
      Бюджеттiк бағдарлама әкiмшiсi</w:t>
      </w:r>
    </w:p>
    <w:p>
      <w:pPr>
        <w:spacing w:after="0"/>
        <w:ind w:left="0"/>
        <w:jc w:val="both"/>
      </w:pPr>
      <w:r>
        <w:rPr>
          <w:rFonts w:ascii="Times New Roman"/>
          <w:b w:val="false"/>
          <w:i w:val="false"/>
          <w:color w:val="000000"/>
          <w:sz w:val="28"/>
        </w:rPr>
        <w:t>
      Бюджеттiң түрi</w:t>
      </w:r>
    </w:p>
    <w:p>
      <w:pPr>
        <w:spacing w:after="0"/>
        <w:ind w:left="0"/>
        <w:jc w:val="both"/>
      </w:pPr>
      <w:r>
        <w:rPr>
          <w:rFonts w:ascii="Times New Roman"/>
          <w:b w:val="false"/>
          <w:i w:val="false"/>
          <w:color w:val="000000"/>
          <w:sz w:val="28"/>
        </w:rPr>
        <w:t>
      Есептi кезең</w:t>
      </w:r>
    </w:p>
    <w:p>
      <w:pPr>
        <w:spacing w:after="0"/>
        <w:ind w:left="0"/>
        <w:jc w:val="both"/>
      </w:pPr>
      <w:r>
        <w:rPr>
          <w:rFonts w:ascii="Times New Roman"/>
          <w:b w:val="false"/>
          <w:i w:val="false"/>
          <w:color w:val="000000"/>
          <w:sz w:val="28"/>
        </w:rPr>
        <w:t>
      Өлшем бiрлiгi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56"/>
        <w:gridCol w:w="256"/>
        <w:gridCol w:w="328"/>
        <w:gridCol w:w="471"/>
        <w:gridCol w:w="256"/>
        <w:gridCol w:w="256"/>
        <w:gridCol w:w="256"/>
        <w:gridCol w:w="256"/>
        <w:gridCol w:w="2236"/>
        <w:gridCol w:w="1588"/>
        <w:gridCol w:w="1446"/>
        <w:gridCol w:w="399"/>
        <w:gridCol w:w="2380"/>
        <w:gridCol w:w="1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 темелер</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 бағ./7 - бағ.*100)</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рыл мау сомасы (9 - бағ.-7 - бағ.)</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 мелер сомасы (8-бағ. - 6-бағ.)</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(13 - бағ./5 - бағ.*100)</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(13-бағ. - 5-бағ.)</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бағдарламалары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957"/>
        <w:gridCol w:w="810"/>
        <w:gridCol w:w="1393"/>
        <w:gridCol w:w="810"/>
        <w:gridCol w:w="810"/>
        <w:gridCol w:w="957"/>
        <w:gridCol w:w="812"/>
        <w:gridCol w:w="810"/>
        <w:gridCol w:w="810"/>
        <w:gridCol w:w="1441"/>
        <w:gridCol w:w="15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төлемдер бойынша жоспардың оындалмау себептерін негіздеуі</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 не қабылдамауының негіздемесі</w:t>
            </w:r>
          </w:p>
        </w:tc>
      </w:tr>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бағдарламалар әкімшілеріне тәуелді емес</w:t>
            </w:r>
            <w:r>
              <w:br/>
            </w:r>
            <w:r>
              <w:rPr>
                <w:rFonts w:ascii="Times New Roman"/>
                <w:b w:val="false"/>
                <w:i w:val="false"/>
                <w:color w:val="000000"/>
                <w:sz w:val="20"/>
              </w:rPr>
              <w:t>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шешімдері қабылданбаған бөлінетін бюджеттік бағдарламалар бойынша бөлінбеген қалдық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объекивті себептер</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w:t>
            </w:r>
            <w:r>
              <w:br/>
            </w:r>
            <w:r>
              <w:rPr>
                <w:rFonts w:ascii="Times New Roman"/>
                <w:b w:val="false"/>
                <w:i w:val="false"/>
                <w:color w:val="000000"/>
                <w:sz w:val="20"/>
              </w:rPr>
              <w:t>
тар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w:t>
            </w:r>
            <w:r>
              <w:br/>
            </w:r>
            <w:r>
              <w:rPr>
                <w:rFonts w:ascii="Times New Roman"/>
                <w:b w:val="false"/>
                <w:i w:val="false"/>
                <w:color w:val="000000"/>
                <w:sz w:val="20"/>
              </w:rPr>
              <w:t>
маған шарттық міндеттемелер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Ескерту: * 13-бағанды бюджеттік бағдарламалардың әкімшілері</w:t>
      </w:r>
    </w:p>
    <w:bookmarkEnd w:id="33"/>
    <w:p>
      <w:pPr>
        <w:spacing w:after="0"/>
        <w:ind w:left="0"/>
        <w:jc w:val="both"/>
      </w:pPr>
      <w:r>
        <w:rPr>
          <w:rFonts w:ascii="Times New Roman"/>
          <w:b w:val="false"/>
          <w:i w:val="false"/>
          <w:color w:val="000000"/>
          <w:sz w:val="28"/>
        </w:rPr>
        <w:t>
      ағымдағы жылғы 9 айдың қорытындысынан бастап</w:t>
      </w:r>
    </w:p>
    <w:p>
      <w:pPr>
        <w:spacing w:after="0"/>
        <w:ind w:left="0"/>
        <w:jc w:val="both"/>
      </w:pPr>
      <w:r>
        <w:rPr>
          <w:rFonts w:ascii="Times New Roman"/>
          <w:b w:val="false"/>
          <w:i w:val="false"/>
          <w:color w:val="000000"/>
          <w:sz w:val="28"/>
        </w:rPr>
        <w:t>
      ағымдағы жылдың соңына дейін толтырады.</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w:t>
      </w:r>
    </w:p>
    <w:p>
      <w:pPr>
        <w:spacing w:after="0"/>
        <w:ind w:left="0"/>
        <w:jc w:val="both"/>
      </w:pPr>
      <w:r>
        <w:rPr>
          <w:rFonts w:ascii="Times New Roman"/>
          <w:b w:val="false"/>
          <w:i w:val="false"/>
          <w:color w:val="000000"/>
          <w:sz w:val="28"/>
        </w:rPr>
        <w:t>
      орталық атқарушы орган жауапты</w:t>
      </w:r>
    </w:p>
    <w:p>
      <w:pPr>
        <w:spacing w:after="0"/>
        <w:ind w:left="0"/>
        <w:jc w:val="both"/>
      </w:pPr>
      <w:r>
        <w:rPr>
          <w:rFonts w:ascii="Times New Roman"/>
          <w:b w:val="false"/>
          <w:i w:val="false"/>
          <w:color w:val="000000"/>
          <w:sz w:val="28"/>
        </w:rPr>
        <w:t>
      хатшысының өкілеттіктері жүктелген _________ ___________________</w:t>
      </w:r>
    </w:p>
    <w:p>
      <w:pPr>
        <w:spacing w:after="0"/>
        <w:ind w:left="0"/>
        <w:jc w:val="both"/>
      </w:pPr>
      <w:r>
        <w:rPr>
          <w:rFonts w:ascii="Times New Roman"/>
          <w:b w:val="false"/>
          <w:i w:val="false"/>
          <w:color w:val="000000"/>
          <w:sz w:val="28"/>
        </w:rPr>
        <w:t>
      лауазымды тұлға)/мемлекеттік мекеме (қолы) (қолды таратып жазу)</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Қаржы қызметінің басшысы 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3" w:id="34"/>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 есеп</w:t>
      </w:r>
    </w:p>
    <w:bookmarkEnd w:id="34"/>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Мерзімділігі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gridCol w:w="323"/>
        <w:gridCol w:w="464"/>
        <w:gridCol w:w="253"/>
        <w:gridCol w:w="253"/>
        <w:gridCol w:w="253"/>
        <w:gridCol w:w="253"/>
        <w:gridCol w:w="2206"/>
        <w:gridCol w:w="1496"/>
        <w:gridCol w:w="1520"/>
        <w:gridCol w:w="465"/>
        <w:gridCol w:w="2347"/>
        <w:gridCol w:w="1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 бағ./7 - бағ.*100)</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рылмау сомасы (9 - бағ.-7 - бағ.)</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 темелер сомасы (8-бағ. - 6-бағ.)</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жылға арналған күтіле тін атқары лу</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(13 - бағ./5 - бағ.*100)</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(13-бағ. - 5-бағ.)</w:t>
            </w:r>
          </w:p>
        </w:tc>
      </w:tr>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 ламалары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800"/>
        <w:gridCol w:w="1520"/>
        <w:gridCol w:w="800"/>
        <w:gridCol w:w="800"/>
        <w:gridCol w:w="946"/>
        <w:gridCol w:w="803"/>
        <w:gridCol w:w="801"/>
        <w:gridCol w:w="801"/>
        <w:gridCol w:w="1424"/>
        <w:gridCol w:w="17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төлемдер бойынша жоспардың оындалмау себептерін негіздеуі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қабылдамауының негізд емесі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r>
              <w:br/>
            </w:r>
            <w:r>
              <w:rPr>
                <w:rFonts w:ascii="Times New Roman"/>
                <w:b w:val="false"/>
                <w:i w:val="false"/>
                <w:color w:val="000000"/>
                <w:sz w:val="20"/>
              </w:rPr>
              <w:t>
бюджеттік бағдарламалар әкімшілеріне тәуелді емес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шешімдері қабылдан баған бөлінетін бюджеттік бағдарламалар бойынша бөлінбеген қалдық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w:t>
            </w:r>
            <w:r>
              <w:br/>
            </w:r>
            <w:r>
              <w:rPr>
                <w:rFonts w:ascii="Times New Roman"/>
                <w:b w:val="false"/>
                <w:i w:val="false"/>
                <w:color w:val="000000"/>
                <w:sz w:val="20"/>
              </w:rPr>
              <w:t>
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Ескерту: * 13-баған а.ж. 9 айдың қорытындысынан бастап</w:t>
      </w:r>
    </w:p>
    <w:bookmarkEnd w:id="35"/>
    <w:p>
      <w:pPr>
        <w:spacing w:after="0"/>
        <w:ind w:left="0"/>
        <w:jc w:val="both"/>
      </w:pPr>
      <w:r>
        <w:rPr>
          <w:rFonts w:ascii="Times New Roman"/>
          <w:b w:val="false"/>
          <w:i w:val="false"/>
          <w:color w:val="000000"/>
          <w:sz w:val="28"/>
        </w:rPr>
        <w:t>
      және ағымдағы жылдың соңына дейін толтырылады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6" w:id="36"/>
    <w:p>
      <w:pPr>
        <w:spacing w:after="0"/>
        <w:ind w:left="0"/>
        <w:jc w:val="left"/>
      </w:pPr>
      <w:r>
        <w:rPr>
          <w:rFonts w:ascii="Times New Roman"/>
          <w:b/>
          <w:i w:val="false"/>
          <w:color w:val="000000"/>
        </w:rPr>
        <w:t xml:space="preserve"> ____________ жылғы жағдай бойынша жергілікті бюджеттен</w:t>
      </w:r>
      <w:r>
        <w:br/>
      </w:r>
      <w:r>
        <w:rPr>
          <w:rFonts w:ascii="Times New Roman"/>
          <w:b/>
          <w:i w:val="false"/>
          <w:color w:val="000000"/>
        </w:rPr>
        <w:t>бөлінген және республикалық бюджеттен бөлінген трансферттер</w:t>
      </w:r>
      <w:r>
        <w:br/>
      </w:r>
      <w:r>
        <w:rPr>
          <w:rFonts w:ascii="Times New Roman"/>
          <w:b/>
          <w:i w:val="false"/>
          <w:color w:val="000000"/>
        </w:rPr>
        <w:t>есебінен іске асырылатын нысаналы ағымды трансферттерді,</w:t>
      </w:r>
      <w:r>
        <w:br/>
      </w:r>
      <w:r>
        <w:rPr>
          <w:rFonts w:ascii="Times New Roman"/>
          <w:b/>
          <w:i w:val="false"/>
          <w:color w:val="000000"/>
        </w:rPr>
        <w:t>нысаналы даму трансферттерін және кредиттерді іске асыру мониторингінің нәтижелері</w:t>
      </w:r>
      <w:r>
        <w:br/>
      </w:r>
      <w:r>
        <w:rPr>
          <w:rFonts w:ascii="Times New Roman"/>
          <w:b/>
          <w:i w:val="false"/>
          <w:color w:val="000000"/>
        </w:rPr>
        <w:t>туралы жергілікті бюджеттік бағдарлама әкімшісінің есебі</w:t>
      </w:r>
    </w:p>
    <w:bookmarkEnd w:id="36"/>
    <w:p>
      <w:pPr>
        <w:spacing w:after="0"/>
        <w:ind w:left="0"/>
        <w:jc w:val="both"/>
      </w:pPr>
      <w:r>
        <w:rPr>
          <w:rFonts w:ascii="Times New Roman"/>
          <w:b w:val="false"/>
          <w:i w:val="false"/>
          <w:color w:val="000000"/>
          <w:sz w:val="28"/>
        </w:rPr>
        <w:t xml:space="preserve">
      Бюджеттік бағдарлама әкімшісі: _______________ </w:t>
      </w:r>
    </w:p>
    <w:p>
      <w:pPr>
        <w:spacing w:after="0"/>
        <w:ind w:left="0"/>
        <w:jc w:val="both"/>
      </w:pPr>
      <w:r>
        <w:rPr>
          <w:rFonts w:ascii="Times New Roman"/>
          <w:b w:val="false"/>
          <w:i w:val="false"/>
          <w:color w:val="000000"/>
          <w:sz w:val="28"/>
        </w:rPr>
        <w:t xml:space="preserve">
      Бюджеттің түрі: ______________________________ </w:t>
      </w:r>
    </w:p>
    <w:p>
      <w:pPr>
        <w:spacing w:after="0"/>
        <w:ind w:left="0"/>
        <w:jc w:val="both"/>
      </w:pPr>
      <w:r>
        <w:rPr>
          <w:rFonts w:ascii="Times New Roman"/>
          <w:b w:val="false"/>
          <w:i w:val="false"/>
          <w:color w:val="000000"/>
          <w:sz w:val="28"/>
        </w:rPr>
        <w:t xml:space="preserve">
      Мерзімділігі: ай сайын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478"/>
        <w:gridCol w:w="478"/>
        <w:gridCol w:w="1515"/>
        <w:gridCol w:w="1515"/>
        <w:gridCol w:w="1411"/>
        <w:gridCol w:w="1310"/>
        <w:gridCol w:w="790"/>
        <w:gridCol w:w="580"/>
        <w:gridCol w:w="580"/>
        <w:gridCol w:w="2208"/>
        <w:gridCol w:w="68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ББӘ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республикалық бюджеттен бөлінетін трансферттердің есебінен іске асырылатын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міндеттемелер сомасы (11-б.-10-б.)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трансферттердің барлығы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1856"/>
        <w:gridCol w:w="984"/>
        <w:gridCol w:w="755"/>
        <w:gridCol w:w="639"/>
        <w:gridCol w:w="639"/>
        <w:gridCol w:w="639"/>
        <w:gridCol w:w="756"/>
        <w:gridCol w:w="642"/>
        <w:gridCol w:w="640"/>
        <w:gridCol w:w="640"/>
        <w:gridCol w:w="641"/>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(11-б./8-б.*100)</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(11-б.-8-б.)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 ________________ __________________________</w:t>
      </w:r>
    </w:p>
    <w:p>
      <w:pPr>
        <w:spacing w:after="0"/>
        <w:ind w:left="0"/>
        <w:jc w:val="both"/>
      </w:pPr>
      <w:r>
        <w:rPr>
          <w:rFonts w:ascii="Times New Roman"/>
          <w:b w:val="false"/>
          <w:i w:val="false"/>
          <w:color w:val="000000"/>
          <w:sz w:val="28"/>
        </w:rPr>
        <w:t>
      (қолы) (Т.А.Ә. қолды таратып жазу)</w:t>
      </w:r>
    </w:p>
    <w:p>
      <w:pPr>
        <w:spacing w:after="0"/>
        <w:ind w:left="0"/>
        <w:jc w:val="both"/>
      </w:pPr>
      <w:r>
        <w:rPr>
          <w:rFonts w:ascii="Times New Roman"/>
          <w:b w:val="false"/>
          <w:i w:val="false"/>
          <w:color w:val="000000"/>
          <w:sz w:val="28"/>
        </w:rPr>
        <w:t>
      Қаржы қызметінің басшысы ________________ 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11-қосымша</w:t>
            </w:r>
          </w:p>
        </w:tc>
      </w:tr>
    </w:tbl>
    <w:bookmarkStart w:name="z59" w:id="37"/>
    <w:p>
      <w:pPr>
        <w:spacing w:after="0"/>
        <w:ind w:left="0"/>
        <w:jc w:val="both"/>
      </w:pPr>
      <w:r>
        <w:rPr>
          <w:rFonts w:ascii="Times New Roman"/>
          <w:b w:val="false"/>
          <w:i w:val="false"/>
          <w:color w:val="000000"/>
          <w:sz w:val="28"/>
        </w:rPr>
        <w:t>
      нысан</w:t>
      </w:r>
    </w:p>
    <w:bookmarkEnd w:id="37"/>
    <w:p>
      <w:pPr>
        <w:spacing w:after="0"/>
        <w:ind w:left="0"/>
        <w:jc w:val="left"/>
      </w:pPr>
      <w:r>
        <w:rPr>
          <w:rFonts w:ascii="Times New Roman"/>
          <w:b/>
          <w:i w:val="false"/>
          <w:color w:val="000000"/>
        </w:rPr>
        <w:t xml:space="preserve"> ____________ жылғы жағдай бойынша облыстық бюджеттен бөлінген</w:t>
      </w:r>
      <w:r>
        <w:br/>
      </w:r>
      <w:r>
        <w:rPr>
          <w:rFonts w:ascii="Times New Roman"/>
          <w:b/>
          <w:i w:val="false"/>
          <w:color w:val="000000"/>
        </w:rPr>
        <w:t>және республикалық бюджеттен берілетін трансферттер есебінен</w:t>
      </w:r>
      <w:r>
        <w:br/>
      </w:r>
      <w:r>
        <w:rPr>
          <w:rFonts w:ascii="Times New Roman"/>
          <w:b/>
          <w:i w:val="false"/>
          <w:color w:val="000000"/>
        </w:rPr>
        <w:t>іске асырылатын нысаналы ағымды трансферттерді, нысаналы даму</w:t>
      </w:r>
      <w:r>
        <w:br/>
      </w:r>
      <w:r>
        <w:rPr>
          <w:rFonts w:ascii="Times New Roman"/>
          <w:b/>
          <w:i w:val="false"/>
          <w:color w:val="000000"/>
        </w:rPr>
        <w:t>трансферттерін және кредиттерді іске асыру мониторингінің</w:t>
      </w:r>
      <w:r>
        <w:br/>
      </w:r>
      <w:r>
        <w:rPr>
          <w:rFonts w:ascii="Times New Roman"/>
          <w:b/>
          <w:i w:val="false"/>
          <w:color w:val="000000"/>
        </w:rPr>
        <w:t>нәтижелері туралы аудандардың, облыстық маңызы бар</w:t>
      </w:r>
      <w:r>
        <w:br/>
      </w:r>
      <w:r>
        <w:rPr>
          <w:rFonts w:ascii="Times New Roman"/>
          <w:b/>
          <w:i w:val="false"/>
          <w:color w:val="000000"/>
        </w:rPr>
        <w:t>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xml:space="preserve">
      Аудан (облыстық маңызы бар қала) атауы: ___________________________ </w:t>
      </w:r>
    </w:p>
    <w:p>
      <w:pPr>
        <w:spacing w:after="0"/>
        <w:ind w:left="0"/>
        <w:jc w:val="both"/>
      </w:pPr>
      <w:r>
        <w:rPr>
          <w:rFonts w:ascii="Times New Roman"/>
          <w:b w:val="false"/>
          <w:i w:val="false"/>
          <w:color w:val="000000"/>
          <w:sz w:val="28"/>
        </w:rPr>
        <w:t>
      Бюджеттің түрі: ___________________________________________________</w:t>
      </w:r>
    </w:p>
    <w:p>
      <w:pPr>
        <w:spacing w:after="0"/>
        <w:ind w:left="0"/>
        <w:jc w:val="both"/>
      </w:pPr>
      <w:r>
        <w:rPr>
          <w:rFonts w:ascii="Times New Roman"/>
          <w:b w:val="false"/>
          <w:i w:val="false"/>
          <w:color w:val="000000"/>
          <w:sz w:val="28"/>
        </w:rPr>
        <w:t xml:space="preserve">
      Мерзімділігі: ай сайын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478"/>
        <w:gridCol w:w="478"/>
        <w:gridCol w:w="1515"/>
        <w:gridCol w:w="1515"/>
        <w:gridCol w:w="1411"/>
        <w:gridCol w:w="1310"/>
        <w:gridCol w:w="790"/>
        <w:gridCol w:w="580"/>
        <w:gridCol w:w="580"/>
        <w:gridCol w:w="2208"/>
        <w:gridCol w:w="68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бөлінген және есепті кезеңде республикалық бюджеттен бөлінетін трансферттердің есебінен іске асырылатын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міндеттемелер сомасы (11-б.-10-б.)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трансферттердің барлығы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1856"/>
        <w:gridCol w:w="984"/>
        <w:gridCol w:w="755"/>
        <w:gridCol w:w="639"/>
        <w:gridCol w:w="639"/>
        <w:gridCol w:w="639"/>
        <w:gridCol w:w="756"/>
        <w:gridCol w:w="642"/>
        <w:gridCol w:w="640"/>
        <w:gridCol w:w="640"/>
        <w:gridCol w:w="641"/>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(11-б./8-б.*100)</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(11-б.-8-б.)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органының басшысы ___________ ____________________________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2" w:id="38"/>
    <w:p>
      <w:pPr>
        <w:spacing w:after="0"/>
        <w:ind w:left="0"/>
        <w:jc w:val="left"/>
      </w:pPr>
      <w:r>
        <w:rPr>
          <w:rFonts w:ascii="Times New Roman"/>
          <w:b/>
          <w:i w:val="false"/>
          <w:color w:val="000000"/>
        </w:rPr>
        <w:t xml:space="preserve"> ____________ жылғы жағдай бойынша республикалық бюджеттен</w:t>
      </w:r>
      <w:r>
        <w:br/>
      </w:r>
      <w:r>
        <w:rPr>
          <w:rFonts w:ascii="Times New Roman"/>
          <w:b/>
          <w:i w:val="false"/>
          <w:color w:val="000000"/>
        </w:rPr>
        <w:t>бөлінген нысаналы ағымды трансферттерді, нысаналы даму</w:t>
      </w:r>
      <w:r>
        <w:br/>
      </w:r>
      <w:r>
        <w:rPr>
          <w:rFonts w:ascii="Times New Roman"/>
          <w:b/>
          <w:i w:val="false"/>
          <w:color w:val="000000"/>
        </w:rPr>
        <w:t>трансферттерін және кредиттерді іске асыру</w:t>
      </w:r>
      <w:r>
        <w:br/>
      </w:r>
      <w:r>
        <w:rPr>
          <w:rFonts w:ascii="Times New Roman"/>
          <w:b/>
          <w:i w:val="false"/>
          <w:color w:val="000000"/>
        </w:rPr>
        <w:t>мониторингінің нәтижелері туралы облыстың, республикалық маңызы</w:t>
      </w:r>
      <w:r>
        <w:br/>
      </w:r>
      <w:r>
        <w:rPr>
          <w:rFonts w:ascii="Times New Roman"/>
          <w:b/>
          <w:i w:val="false"/>
          <w:color w:val="000000"/>
        </w:rPr>
        <w:t>бар қаланың және астананың бюджетті</w:t>
      </w:r>
      <w:r>
        <w:br/>
      </w:r>
      <w:r>
        <w:rPr>
          <w:rFonts w:ascii="Times New Roman"/>
          <w:b/>
          <w:i w:val="false"/>
          <w:color w:val="000000"/>
        </w:rPr>
        <w:t>атқару жөніндегі уәкілетті органының есебі</w:t>
      </w:r>
    </w:p>
    <w:bookmarkEnd w:id="38"/>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522"/>
        <w:gridCol w:w="522"/>
        <w:gridCol w:w="1429"/>
        <w:gridCol w:w="1655"/>
        <w:gridCol w:w="1541"/>
        <w:gridCol w:w="522"/>
        <w:gridCol w:w="863"/>
        <w:gridCol w:w="634"/>
        <w:gridCol w:w="634"/>
        <w:gridCol w:w="2411"/>
        <w:gridCol w:w="75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 ж. бекітілген бюджет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есепті кезеңде бөлінгендігі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міндеттемелер сомасы (11-б.-10-б.)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трансферттердің барлығы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2047"/>
        <w:gridCol w:w="967"/>
        <w:gridCol w:w="742"/>
        <w:gridCol w:w="627"/>
        <w:gridCol w:w="628"/>
        <w:gridCol w:w="628"/>
        <w:gridCol w:w="742"/>
        <w:gridCol w:w="629"/>
        <w:gridCol w:w="628"/>
        <w:gridCol w:w="628"/>
        <w:gridCol w:w="629"/>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(11-б./8-б.*100)</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Атқарылмау сомасы (11-б.-8-б.)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атақару</w:t>
      </w:r>
    </w:p>
    <w:p>
      <w:pPr>
        <w:spacing w:after="0"/>
        <w:ind w:left="0"/>
        <w:jc w:val="both"/>
      </w:pPr>
      <w:r>
        <w:rPr>
          <w:rFonts w:ascii="Times New Roman"/>
          <w:b w:val="false"/>
          <w:i w:val="false"/>
          <w:color w:val="000000"/>
          <w:sz w:val="28"/>
        </w:rPr>
        <w:t>
      жөніндегі уәкілетті органының басшысы _____________ 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65" w:id="39"/>
    <w:p>
      <w:pPr>
        <w:spacing w:after="0"/>
        <w:ind w:left="0"/>
        <w:jc w:val="left"/>
      </w:pPr>
      <w:r>
        <w:rPr>
          <w:rFonts w:ascii="Times New Roman"/>
          <w:b/>
          <w:i w:val="false"/>
          <w:color w:val="000000"/>
        </w:rPr>
        <w:t xml:space="preserve"> ____________________жылғы жағдай бойынша облыстардың,</w:t>
      </w:r>
      <w:r>
        <w:br/>
      </w:r>
      <w:r>
        <w:rPr>
          <w:rFonts w:ascii="Times New Roman"/>
          <w:b/>
          <w:i w:val="false"/>
          <w:color w:val="000000"/>
        </w:rPr>
        <w:t>Алматы және Астана қалаларының бюджеттеріне республикалық</w:t>
      </w:r>
      <w:r>
        <w:br/>
      </w:r>
      <w:r>
        <w:rPr>
          <w:rFonts w:ascii="Times New Roman"/>
          <w:b/>
          <w:i w:val="false"/>
          <w:color w:val="000000"/>
        </w:rPr>
        <w:t>бюджеттен бөлінген нысаналы ағымдағы трансферттердің, нысаналы</w:t>
      </w:r>
      <w:r>
        <w:br/>
      </w:r>
      <w:r>
        <w:rPr>
          <w:rFonts w:ascii="Times New Roman"/>
          <w:b/>
          <w:i w:val="false"/>
          <w:color w:val="000000"/>
        </w:rPr>
        <w:t>даму трансферттерінің іске асырылуы туралы талдамалы есеп</w:t>
      </w:r>
    </w:p>
    <w:bookmarkEnd w:id="39"/>
    <w:p>
      <w:pPr>
        <w:spacing w:after="0"/>
        <w:ind w:left="0"/>
        <w:jc w:val="both"/>
      </w:pPr>
      <w:r>
        <w:rPr>
          <w:rFonts w:ascii="Times New Roman"/>
          <w:b w:val="false"/>
          <w:i w:val="false"/>
          <w:color w:val="000000"/>
          <w:sz w:val="28"/>
        </w:rPr>
        <w:t>
      Облыстың, республикалық маңызы бар қаланың және астананың атауы: ____</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512"/>
        <w:gridCol w:w="512"/>
        <w:gridCol w:w="1625"/>
        <w:gridCol w:w="1625"/>
        <w:gridCol w:w="1514"/>
        <w:gridCol w:w="513"/>
        <w:gridCol w:w="847"/>
        <w:gridCol w:w="623"/>
        <w:gridCol w:w="623"/>
        <w:gridCol w:w="2367"/>
        <w:gridCol w:w="737"/>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ББӘ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есепті кезеңде бөлінгендігі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міндеттемелер сомасы (11-б.-10-б.)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трансферттердің барлығы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874"/>
        <w:gridCol w:w="994"/>
        <w:gridCol w:w="762"/>
        <w:gridCol w:w="645"/>
        <w:gridCol w:w="645"/>
        <w:gridCol w:w="645"/>
        <w:gridCol w:w="763"/>
        <w:gridCol w:w="647"/>
        <w:gridCol w:w="646"/>
        <w:gridCol w:w="646"/>
        <w:gridCol w:w="647"/>
      </w:tblGrid>
      <w:tr>
        <w:trPr>
          <w:trHeight w:val="30" w:hRule="atLeast"/>
        </w:trPr>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(11-б./8-б.*100)</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Атқарылмаусомасы (11-б.-8-б)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 _________ __________________________________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129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68" w:id="40"/>
    <w:p>
      <w:pPr>
        <w:spacing w:after="0"/>
        <w:ind w:left="0"/>
        <w:jc w:val="left"/>
      </w:pPr>
      <w:r>
        <w:rPr>
          <w:rFonts w:ascii="Times New Roman"/>
          <w:b/>
          <w:i w:val="false"/>
          <w:color w:val="000000"/>
        </w:rPr>
        <w:t xml:space="preserve"> _____ қаржы жылында бюджеттік бағдарламалардың</w:t>
      </w:r>
      <w:r>
        <w:br/>
      </w:r>
      <w:r>
        <w:rPr>
          <w:rFonts w:ascii="Times New Roman"/>
          <w:b/>
          <w:i w:val="false"/>
          <w:color w:val="000000"/>
        </w:rPr>
        <w:t>іске асырылуы туралы есеп</w:t>
      </w:r>
    </w:p>
    <w:bookmarkEnd w:id="40"/>
    <w:p>
      <w:pPr>
        <w:spacing w:after="0"/>
        <w:ind w:left="0"/>
        <w:jc w:val="both"/>
      </w:pPr>
      <w:r>
        <w:rPr>
          <w:rFonts w:ascii="Times New Roman"/>
          <w:b w:val="false"/>
          <w:i w:val="false"/>
          <w:color w:val="000000"/>
          <w:sz w:val="28"/>
        </w:rPr>
        <w:t>
      Бюджеттiк бағдарлама әкiмшiсiнiң коды мен атауы 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w:t>
      </w:r>
    </w:p>
    <w:p>
      <w:pPr>
        <w:spacing w:after="0"/>
        <w:ind w:left="0"/>
        <w:jc w:val="both"/>
      </w:pPr>
      <w:r>
        <w:rPr>
          <w:rFonts w:ascii="Times New Roman"/>
          <w:b w:val="false"/>
          <w:i w:val="false"/>
          <w:color w:val="000000"/>
          <w:sz w:val="28"/>
        </w:rPr>
        <w:t>
      Бюджеттiк бағдарламаның түрi: мемлекеттiк басқару деңгейiне қарай________________________________________________________________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w:t>
      </w:r>
    </w:p>
    <w:bookmarkStart w:name="z69" w:id="41"/>
    <w:p>
      <w:pPr>
        <w:spacing w:after="0"/>
        <w:ind w:left="0"/>
        <w:jc w:val="both"/>
      </w:pPr>
      <w:r>
        <w:rPr>
          <w:rFonts w:ascii="Times New Roman"/>
          <w:b w:val="false"/>
          <w:i w:val="false"/>
          <w:color w:val="000000"/>
          <w:sz w:val="28"/>
        </w:rPr>
        <w:t>
      1-кесте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3316"/>
        <w:gridCol w:w="57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 iске асыру жөніндегі iс-шаралар</w:t>
            </w:r>
          </w:p>
        </w:tc>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iс-шараларға қол жеткізе алмау себептері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2-кесте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641"/>
        <w:gridCol w:w="641"/>
        <w:gridCol w:w="663"/>
        <w:gridCol w:w="2424"/>
        <w:gridCol w:w="3847"/>
        <w:gridCol w:w="2649"/>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көрсеткiштердің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шегеру 3-бағ.)</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3баған*100)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бөлінісінде: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Түпкiлiктi нәтиже көрсеткіші: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көрсеткіші: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көлемi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Мәслихат хатшысы/</w:t>
      </w:r>
    </w:p>
    <w:p>
      <w:pPr>
        <w:spacing w:after="0"/>
        <w:ind w:left="0"/>
        <w:jc w:val="both"/>
      </w:pPr>
      <w:r>
        <w:rPr>
          <w:rFonts w:ascii="Times New Roman"/>
          <w:b w:val="false"/>
          <w:i w:val="false"/>
          <w:color w:val="000000"/>
          <w:sz w:val="28"/>
        </w:rPr>
        <w:t>
      тексеру комиссиясының төрағасы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