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cc216" w14:textId="8fcc2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орта және ірі кәсіпкерлік субъектілеріне жататын заңды тұлғалардың үлгілік жарғыларын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2015 жылғы 24 ақпандағы № 106 бұйрығы. Қазақстан Республикасының Әділет министрлігінде 2015 жылы 27 наурызда № 10563 тіркелді.</w:t>
      </w:r>
    </w:p>
    <w:p>
      <w:pPr>
        <w:spacing w:after="0"/>
        <w:ind w:left="0"/>
        <w:jc w:val="both"/>
      </w:pPr>
      <w:bookmarkStart w:name="z1" w:id="0"/>
      <w:r>
        <w:rPr>
          <w:rFonts w:ascii="Times New Roman"/>
          <w:b w:val="false"/>
          <w:i w:val="false"/>
          <w:color w:val="000000"/>
          <w:sz w:val="28"/>
        </w:rPr>
        <w:t xml:space="preserve">
      "Заңды тұлғаларды мемлекеттiк тiркеу және филиалдар мен өкiлдiктердi есептiк тiркеу туралы" 1995 жылғы 17 сәуiрдегі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берiлiп отырған:</w:t>
      </w:r>
    </w:p>
    <w:bookmarkEnd w:id="1"/>
    <w:bookmarkStart w:name="z159"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акционерлiк қоғамның үлгі жарғысы;</w:t>
      </w:r>
    </w:p>
    <w:bookmarkEnd w:id="2"/>
    <w:bookmarkStart w:name="z160"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жауапкершiлiгi шектеулi серiктестiктің үлгі жарғысы;</w:t>
      </w:r>
    </w:p>
    <w:bookmarkEnd w:id="3"/>
    <w:bookmarkStart w:name="z161"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қосымша жауапкершiлiгi бар серiктестiктің үлгі жарғысы;</w:t>
      </w:r>
    </w:p>
    <w:bookmarkEnd w:id="4"/>
    <w:bookmarkStart w:name="z162" w:id="5"/>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сенiм серiктестiктің үлгі жарғысы;</w:t>
      </w:r>
    </w:p>
    <w:bookmarkEnd w:id="5"/>
    <w:bookmarkStart w:name="z163" w:id="6"/>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толық серiктестiктің үлгі жарғысы;</w:t>
      </w:r>
    </w:p>
    <w:bookmarkEnd w:id="6"/>
    <w:bookmarkStart w:name="z164" w:id="7"/>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өндiрiстiк кооперативтің үлгі жарғысы бекітілсін.</w:t>
      </w:r>
    </w:p>
    <w:bookmarkEnd w:id="7"/>
    <w:bookmarkStart w:name="z165" w:id="8"/>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осы бұйрықты мемлекеттік тіркеуді және оны заңнамада белгіленген тәртіппен ресми жариялауды қамтамасыз етсін.</w:t>
      </w:r>
    </w:p>
    <w:bookmarkEnd w:id="8"/>
    <w:bookmarkStart w:name="z166" w:id="9"/>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орынбасары Б.Ж. Әбдірайымға жүктелсін.</w:t>
      </w:r>
    </w:p>
    <w:bookmarkEnd w:id="9"/>
    <w:bookmarkStart w:name="z167" w:id="10"/>
    <w:p>
      <w:pPr>
        <w:spacing w:after="0"/>
        <w:ind w:left="0"/>
        <w:jc w:val="both"/>
      </w:pPr>
      <w:r>
        <w:rPr>
          <w:rFonts w:ascii="Times New Roman"/>
          <w:b w:val="false"/>
          <w:i w:val="false"/>
          <w:color w:val="000000"/>
          <w:sz w:val="28"/>
        </w:rPr>
        <w:t>
      4. Осы бұйрық оның ресми жарияланған күнінен бастап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24 ақпандағы</w:t>
            </w:r>
            <w:r>
              <w:br/>
            </w:r>
            <w:r>
              <w:rPr>
                <w:rFonts w:ascii="Times New Roman"/>
                <w:b w:val="false"/>
                <w:i w:val="false"/>
                <w:color w:val="000000"/>
                <w:sz w:val="20"/>
              </w:rPr>
              <w:t>№ 106 бұйрығына</w:t>
            </w:r>
            <w:r>
              <w:br/>
            </w:r>
            <w:r>
              <w:rPr>
                <w:rFonts w:ascii="Times New Roman"/>
                <w:b w:val="false"/>
                <w:i w:val="false"/>
                <w:color w:val="000000"/>
                <w:sz w:val="20"/>
              </w:rPr>
              <w:t>1-қосымша</w:t>
            </w:r>
          </w:p>
        </w:tc>
      </w:tr>
    </w:tbl>
    <w:bookmarkStart w:name="z4" w:id="11"/>
    <w:p>
      <w:pPr>
        <w:spacing w:after="0"/>
        <w:ind w:left="0"/>
        <w:jc w:val="left"/>
      </w:pPr>
      <w:r>
        <w:rPr>
          <w:rFonts w:ascii="Times New Roman"/>
          <w:b/>
          <w:i w:val="false"/>
          <w:color w:val="000000"/>
        </w:rPr>
        <w:t xml:space="preserve"> Акционерлік қоғамның</w:t>
      </w:r>
      <w:r>
        <w:br/>
      </w:r>
      <w:r>
        <w:rPr>
          <w:rFonts w:ascii="Times New Roman"/>
          <w:b/>
          <w:i w:val="false"/>
          <w:color w:val="000000"/>
        </w:rPr>
        <w:t>үлгілік жарғысы</w:t>
      </w:r>
      <w:r>
        <w:br/>
      </w:r>
      <w:r>
        <w:rPr>
          <w:rFonts w:ascii="Times New Roman"/>
          <w:b/>
          <w:i w:val="false"/>
          <w:color w:val="000000"/>
        </w:rPr>
        <w:t>1-тарау. Жалпы ереже</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 w:id="12"/>
    <w:p>
      <w:pPr>
        <w:spacing w:after="0"/>
        <w:ind w:left="0"/>
        <w:jc w:val="both"/>
      </w:pPr>
      <w:r>
        <w:rPr>
          <w:rFonts w:ascii="Times New Roman"/>
          <w:b w:val="false"/>
          <w:i w:val="false"/>
          <w:color w:val="000000"/>
          <w:sz w:val="28"/>
        </w:rPr>
        <w:t>
      1. ____________________________________________________________</w:t>
      </w:r>
    </w:p>
    <w:bookmarkEnd w:id="12"/>
    <w:p>
      <w:pPr>
        <w:spacing w:after="0"/>
        <w:ind w:left="0"/>
        <w:jc w:val="both"/>
      </w:pPr>
      <w:r>
        <w:rPr>
          <w:rFonts w:ascii="Times New Roman"/>
          <w:b w:val="false"/>
          <w:i w:val="false"/>
          <w:color w:val="000000"/>
          <w:sz w:val="28"/>
        </w:rPr>
        <w:t>
      (атауы - өтініште көрсетіледі)</w:t>
      </w:r>
    </w:p>
    <w:p>
      <w:pPr>
        <w:spacing w:after="0"/>
        <w:ind w:left="0"/>
        <w:jc w:val="both"/>
      </w:pPr>
      <w:r>
        <w:rPr>
          <w:rFonts w:ascii="Times New Roman"/>
          <w:b w:val="false"/>
          <w:i w:val="false"/>
          <w:color w:val="000000"/>
          <w:sz w:val="28"/>
        </w:rPr>
        <w:t>
      акционерлік қоғамның (бұдан әрі - қоғам) осы жарғысы оның атауын, тұрғылықты орнын, оның органдарының құрылу тәртібі мен құзыретін, қайта құрылу және қызметін тоқтату жағдайын және Қазақстан Республикасының заңнамаларына қайшы келмейтін басқа да ережелерін айқындайды.</w:t>
      </w:r>
    </w:p>
    <w:bookmarkStart w:name="z168" w:id="13"/>
    <w:p>
      <w:pPr>
        <w:spacing w:after="0"/>
        <w:ind w:left="0"/>
        <w:jc w:val="both"/>
      </w:pPr>
      <w:r>
        <w:rPr>
          <w:rFonts w:ascii="Times New Roman"/>
          <w:b w:val="false"/>
          <w:i w:val="false"/>
          <w:color w:val="000000"/>
          <w:sz w:val="28"/>
        </w:rPr>
        <w:t>
      2. Қоғам Қазақстан Республикасының заңнамаларына сәйкес заңды тұлға болып табылады, жеке балансы, банкте есеп-шоты болады, өз атынан мүліктік және мүліктік емес құқықтарды іске асыруға, міндеттер алуға, сотта талапкер және жауапкер болуға құқылы.</w:t>
      </w:r>
    </w:p>
    <w:bookmarkEnd w:id="13"/>
    <w:bookmarkStart w:name="z169" w:id="14"/>
    <w:p>
      <w:pPr>
        <w:spacing w:after="0"/>
        <w:ind w:left="0"/>
        <w:jc w:val="both"/>
      </w:pPr>
      <w:r>
        <w:rPr>
          <w:rFonts w:ascii="Times New Roman"/>
          <w:b w:val="false"/>
          <w:i w:val="false"/>
          <w:color w:val="000000"/>
          <w:sz w:val="28"/>
        </w:rPr>
        <w:t>
      3. Қоғамның өз атауы бар бланкілері өз қызметін атқару үшін қажетті басқа да реквизиттері болады.</w:t>
      </w:r>
    </w:p>
    <w:bookmarkEnd w:id="14"/>
    <w:bookmarkStart w:name="z170" w:id="15"/>
    <w:p>
      <w:pPr>
        <w:spacing w:after="0"/>
        <w:ind w:left="0"/>
        <w:jc w:val="both"/>
      </w:pPr>
      <w:r>
        <w:rPr>
          <w:rFonts w:ascii="Times New Roman"/>
          <w:b w:val="false"/>
          <w:i w:val="false"/>
          <w:color w:val="000000"/>
          <w:sz w:val="28"/>
        </w:rPr>
        <w:t xml:space="preserve">
      4. Қоғам өз қызметінде Қазақстан Республикасының </w:t>
      </w:r>
      <w:r>
        <w:rPr>
          <w:rFonts w:ascii="Times New Roman"/>
          <w:b w:val="false"/>
          <w:i w:val="false"/>
          <w:color w:val="000000"/>
          <w:sz w:val="28"/>
        </w:rPr>
        <w:t>Конституциясының</w:t>
      </w:r>
      <w:r>
        <w:rPr>
          <w:rFonts w:ascii="Times New Roman"/>
          <w:b w:val="false"/>
          <w:i w:val="false"/>
          <w:color w:val="000000"/>
          <w:sz w:val="28"/>
        </w:rPr>
        <w:t xml:space="preserve">, </w:t>
      </w:r>
      <w:r>
        <w:rPr>
          <w:rFonts w:ascii="Times New Roman"/>
          <w:b w:val="false"/>
          <w:i w:val="false"/>
          <w:color w:val="000000"/>
          <w:sz w:val="28"/>
        </w:rPr>
        <w:t>Азаматтық кодексін</w:t>
      </w:r>
      <w:r>
        <w:rPr>
          <w:rFonts w:ascii="Times New Roman"/>
          <w:b w:val="false"/>
          <w:i w:val="false"/>
          <w:color w:val="000000"/>
          <w:sz w:val="28"/>
        </w:rPr>
        <w:t xml:space="preserve">, "Акционерлік қоғам туралы" </w:t>
      </w:r>
      <w:r>
        <w:rPr>
          <w:rFonts w:ascii="Times New Roman"/>
          <w:b w:val="false"/>
          <w:i w:val="false"/>
          <w:color w:val="000000"/>
          <w:sz w:val="28"/>
        </w:rPr>
        <w:t>Заңы</w:t>
      </w:r>
      <w:r>
        <w:rPr>
          <w:rFonts w:ascii="Times New Roman"/>
          <w:b w:val="false"/>
          <w:i w:val="false"/>
          <w:color w:val="000000"/>
          <w:sz w:val="28"/>
        </w:rPr>
        <w:t xml:space="preserve"> (бұдан әрi - Заң), басқа да Қазақстан Республикасының нормативтік құқықтық актілерін және де осы Жарғыны басшылыққа алады.</w:t>
      </w:r>
    </w:p>
    <w:bookmarkEnd w:id="15"/>
    <w:bookmarkStart w:name="z171" w:id="16"/>
    <w:p>
      <w:pPr>
        <w:spacing w:after="0"/>
        <w:ind w:left="0"/>
        <w:jc w:val="both"/>
      </w:pPr>
      <w:r>
        <w:rPr>
          <w:rFonts w:ascii="Times New Roman"/>
          <w:b w:val="false"/>
          <w:i w:val="false"/>
          <w:color w:val="000000"/>
          <w:sz w:val="28"/>
        </w:rPr>
        <w:t>
      5. Қоғам Қазақстан Республикасының заңнамаларымен белгіленген тәртіппен заңды тұлғалардың жарғылық капиталына қатысуға құқылы.</w:t>
      </w:r>
    </w:p>
    <w:bookmarkEnd w:id="16"/>
    <w:bookmarkStart w:name="z172" w:id="17"/>
    <w:p>
      <w:pPr>
        <w:spacing w:after="0"/>
        <w:ind w:left="0"/>
        <w:jc w:val="both"/>
      </w:pPr>
      <w:r>
        <w:rPr>
          <w:rFonts w:ascii="Times New Roman"/>
          <w:b w:val="false"/>
          <w:i w:val="false"/>
          <w:color w:val="000000"/>
          <w:sz w:val="28"/>
        </w:rPr>
        <w:t>
      6. Қазақстан Республикасының заңнамалық актілерімен белгіленген тәртіпте қоғам оның тұрғылықты жерінен тыс жерлерде орналасқан, қоғамның атынан және тапсырмасымен олар туралы ереже негізінде әрекет ететін, заңды тұлға болып табылмайтын филиалдар (өкілдіктер) құруға құқылы.</w:t>
      </w:r>
    </w:p>
    <w:bookmarkEnd w:id="17"/>
    <w:bookmarkStart w:name="z7" w:id="18"/>
    <w:p>
      <w:pPr>
        <w:spacing w:after="0"/>
        <w:ind w:left="0"/>
        <w:jc w:val="left"/>
      </w:pPr>
      <w:r>
        <w:rPr>
          <w:rFonts w:ascii="Times New Roman"/>
          <w:b/>
          <w:i w:val="false"/>
          <w:color w:val="000000"/>
        </w:rPr>
        <w:t xml:space="preserve"> 2-тарау. Қоғамның атқарушы органының атауы мен оның тұрғылықты жері</w:t>
      </w:r>
    </w:p>
    <w:bookmarkEnd w:id="18"/>
    <w:p>
      <w:pPr>
        <w:spacing w:after="0"/>
        <w:ind w:left="0"/>
        <w:jc w:val="both"/>
      </w:pPr>
      <w:r>
        <w:rPr>
          <w:rFonts w:ascii="Times New Roman"/>
          <w:b w:val="false"/>
          <w:i w:val="false"/>
          <w:color w:val="ff0000"/>
          <w:sz w:val="28"/>
        </w:rPr>
        <w:t xml:space="preserve">
      Ескерту. 2-тараудың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19"/>
    <w:p>
      <w:pPr>
        <w:spacing w:after="0"/>
        <w:ind w:left="0"/>
        <w:jc w:val="both"/>
      </w:pPr>
      <w:r>
        <w:rPr>
          <w:rFonts w:ascii="Times New Roman"/>
          <w:b w:val="false"/>
          <w:i w:val="false"/>
          <w:color w:val="000000"/>
          <w:sz w:val="28"/>
        </w:rPr>
        <w:t xml:space="preserve">
      7. Қоғамның толық атауы: </w:t>
      </w:r>
    </w:p>
    <w:bookmarkEnd w:id="19"/>
    <w:p>
      <w:pPr>
        <w:spacing w:after="0"/>
        <w:ind w:left="0"/>
        <w:jc w:val="both"/>
      </w:pPr>
      <w:r>
        <w:rPr>
          <w:rFonts w:ascii="Times New Roman"/>
          <w:b w:val="false"/>
          <w:i w:val="false"/>
          <w:color w:val="000000"/>
          <w:sz w:val="28"/>
        </w:rPr>
        <w:t>
      1) мемлекеттік тілде __________________________________________</w:t>
      </w:r>
    </w:p>
    <w:p>
      <w:pPr>
        <w:spacing w:after="0"/>
        <w:ind w:left="0"/>
        <w:jc w:val="both"/>
      </w:pPr>
      <w:r>
        <w:rPr>
          <w:rFonts w:ascii="Times New Roman"/>
          <w:b w:val="false"/>
          <w:i w:val="false"/>
          <w:color w:val="000000"/>
          <w:sz w:val="28"/>
        </w:rPr>
        <w:t xml:space="preserve">
      (өтініште көрсетіледі) </w:t>
      </w:r>
    </w:p>
    <w:p>
      <w:pPr>
        <w:spacing w:after="0"/>
        <w:ind w:left="0"/>
        <w:jc w:val="both"/>
      </w:pPr>
      <w:r>
        <w:rPr>
          <w:rFonts w:ascii="Times New Roman"/>
          <w:b w:val="false"/>
          <w:i w:val="false"/>
          <w:color w:val="000000"/>
          <w:sz w:val="28"/>
        </w:rPr>
        <w:t>
            2) орыс тілінде _______________________________________________</w:t>
      </w:r>
    </w:p>
    <w:p>
      <w:pPr>
        <w:spacing w:after="0"/>
        <w:ind w:left="0"/>
        <w:jc w:val="both"/>
      </w:pPr>
      <w:r>
        <w:rPr>
          <w:rFonts w:ascii="Times New Roman"/>
          <w:b w:val="false"/>
          <w:i w:val="false"/>
          <w:color w:val="000000"/>
          <w:sz w:val="28"/>
        </w:rPr>
        <w:t xml:space="preserve">
      (өтініште көрсетіледі) </w:t>
      </w:r>
    </w:p>
    <w:bookmarkStart w:name="z173" w:id="20"/>
    <w:p>
      <w:pPr>
        <w:spacing w:after="0"/>
        <w:ind w:left="0"/>
        <w:jc w:val="both"/>
      </w:pPr>
      <w:r>
        <w:rPr>
          <w:rFonts w:ascii="Times New Roman"/>
          <w:b w:val="false"/>
          <w:i w:val="false"/>
          <w:color w:val="000000"/>
          <w:sz w:val="28"/>
        </w:rPr>
        <w:t>
      8. Қоғамның қысқартылған атауы: _______________________________</w:t>
      </w:r>
    </w:p>
    <w:bookmarkEnd w:id="20"/>
    <w:p>
      <w:pPr>
        <w:spacing w:after="0"/>
        <w:ind w:left="0"/>
        <w:jc w:val="both"/>
      </w:pPr>
      <w:r>
        <w:rPr>
          <w:rFonts w:ascii="Times New Roman"/>
          <w:b w:val="false"/>
          <w:i w:val="false"/>
          <w:color w:val="000000"/>
          <w:sz w:val="28"/>
        </w:rPr>
        <w:t>
      1) мемлекеттік тілде___________________________________________</w:t>
      </w:r>
    </w:p>
    <w:p>
      <w:pPr>
        <w:spacing w:after="0"/>
        <w:ind w:left="0"/>
        <w:jc w:val="both"/>
      </w:pPr>
      <w:r>
        <w:rPr>
          <w:rFonts w:ascii="Times New Roman"/>
          <w:b w:val="false"/>
          <w:i w:val="false"/>
          <w:color w:val="000000"/>
          <w:sz w:val="28"/>
        </w:rPr>
        <w:t>
      (өтініште көрсетіледі)</w:t>
      </w:r>
    </w:p>
    <w:p>
      <w:pPr>
        <w:spacing w:after="0"/>
        <w:ind w:left="0"/>
        <w:jc w:val="both"/>
      </w:pPr>
      <w:r>
        <w:rPr>
          <w:rFonts w:ascii="Times New Roman"/>
          <w:b w:val="false"/>
          <w:i w:val="false"/>
          <w:color w:val="000000"/>
          <w:sz w:val="28"/>
        </w:rPr>
        <w:t>
            2) орыс тілінде________________________________________________</w:t>
      </w:r>
    </w:p>
    <w:p>
      <w:pPr>
        <w:spacing w:after="0"/>
        <w:ind w:left="0"/>
        <w:jc w:val="both"/>
      </w:pPr>
      <w:r>
        <w:rPr>
          <w:rFonts w:ascii="Times New Roman"/>
          <w:b w:val="false"/>
          <w:i w:val="false"/>
          <w:color w:val="000000"/>
          <w:sz w:val="28"/>
        </w:rPr>
        <w:t>
      (өтініште көрсетіледі)</w:t>
      </w:r>
    </w:p>
    <w:bookmarkStart w:name="z174" w:id="21"/>
    <w:p>
      <w:pPr>
        <w:spacing w:after="0"/>
        <w:ind w:left="0"/>
        <w:jc w:val="both"/>
      </w:pPr>
      <w:r>
        <w:rPr>
          <w:rFonts w:ascii="Times New Roman"/>
          <w:b w:val="false"/>
          <w:i w:val="false"/>
          <w:color w:val="000000"/>
          <w:sz w:val="28"/>
        </w:rPr>
        <w:t>
      9. Қоғамның атқарушы органының тұрғылықты жері</w:t>
      </w:r>
    </w:p>
    <w:bookmarkEnd w:id="21"/>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(өтініште көрсетіледі)</w:t>
      </w:r>
    </w:p>
    <w:p>
      <w:pPr>
        <w:spacing w:after="0"/>
        <w:ind w:left="0"/>
        <w:jc w:val="both"/>
      </w:pPr>
      <w:r>
        <w:rPr>
          <w:rFonts w:ascii="Times New Roman"/>
          <w:b w:val="false"/>
          <w:i w:val="false"/>
          <w:color w:val="000000"/>
          <w:sz w:val="28"/>
        </w:rPr>
        <w:t>
      Жеке кәсіпкерлік субъектісінің мәртебесі ______________________</w:t>
      </w:r>
    </w:p>
    <w:p>
      <w:pPr>
        <w:spacing w:after="0"/>
        <w:ind w:left="0"/>
        <w:jc w:val="both"/>
      </w:pPr>
      <w:r>
        <w:rPr>
          <w:rFonts w:ascii="Times New Roman"/>
          <w:b w:val="false"/>
          <w:i w:val="false"/>
          <w:color w:val="000000"/>
          <w:sz w:val="28"/>
        </w:rPr>
        <w:t>
                                                      (өтініште көрсетіледі)</w:t>
      </w:r>
    </w:p>
    <w:bookmarkStart w:name="z9" w:id="22"/>
    <w:p>
      <w:pPr>
        <w:spacing w:after="0"/>
        <w:ind w:left="0"/>
        <w:jc w:val="left"/>
      </w:pPr>
      <w:r>
        <w:rPr>
          <w:rFonts w:ascii="Times New Roman"/>
          <w:b/>
          <w:i w:val="false"/>
          <w:color w:val="000000"/>
        </w:rPr>
        <w:t xml:space="preserve"> 3-тарау. Қоғам акционерлерінің құқықтары мен міндеттері</w:t>
      </w:r>
    </w:p>
    <w:bookmarkEnd w:id="22"/>
    <w:p>
      <w:pPr>
        <w:spacing w:after="0"/>
        <w:ind w:left="0"/>
        <w:jc w:val="both"/>
      </w:pPr>
      <w:r>
        <w:rPr>
          <w:rFonts w:ascii="Times New Roman"/>
          <w:b w:val="false"/>
          <w:i w:val="false"/>
          <w:color w:val="ff0000"/>
          <w:sz w:val="28"/>
        </w:rPr>
        <w:t xml:space="preserve">
      Ескерту. 3-тараудың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23"/>
    <w:p>
      <w:pPr>
        <w:spacing w:after="0"/>
        <w:ind w:left="0"/>
        <w:jc w:val="both"/>
      </w:pPr>
      <w:r>
        <w:rPr>
          <w:rFonts w:ascii="Times New Roman"/>
          <w:b w:val="false"/>
          <w:i w:val="false"/>
          <w:color w:val="000000"/>
          <w:sz w:val="28"/>
        </w:rPr>
        <w:t xml:space="preserve">
      10. Қоғам акционерінің: </w:t>
      </w:r>
    </w:p>
    <w:bookmarkEnd w:id="23"/>
    <w:bookmarkStart w:name="z175" w:id="24"/>
    <w:p>
      <w:pPr>
        <w:spacing w:after="0"/>
        <w:ind w:left="0"/>
        <w:jc w:val="both"/>
      </w:pPr>
      <w:r>
        <w:rPr>
          <w:rFonts w:ascii="Times New Roman"/>
          <w:b w:val="false"/>
          <w:i w:val="false"/>
          <w:color w:val="000000"/>
          <w:sz w:val="28"/>
        </w:rPr>
        <w:t>
      1) Заңда және қоғамның жарғысында көзделген тәртiппен қоғамды басқаруға қатысуға;</w:t>
      </w:r>
    </w:p>
    <w:bookmarkEnd w:id="24"/>
    <w:bookmarkStart w:name="z626" w:id="25"/>
    <w:p>
      <w:pPr>
        <w:spacing w:after="0"/>
        <w:ind w:left="0"/>
        <w:jc w:val="both"/>
      </w:pPr>
      <w:r>
        <w:rPr>
          <w:rFonts w:ascii="Times New Roman"/>
          <w:b w:val="false"/>
          <w:i w:val="false"/>
          <w:color w:val="000000"/>
          <w:sz w:val="28"/>
        </w:rPr>
        <w:t xml:space="preserve">
      1-1) қоғамның дауыс беретін акцияларының бес және одан да көп пайызын дербес немесе басқа акционерлермен жиынтықта иеленген кезде, </w:t>
      </w:r>
      <w:r>
        <w:rPr>
          <w:rFonts w:ascii="Times New Roman"/>
          <w:b w:val="false"/>
          <w:i w:val="false"/>
          <w:color w:val="000000"/>
          <w:sz w:val="28"/>
        </w:rPr>
        <w:t>Заңға</w:t>
      </w:r>
      <w:r>
        <w:rPr>
          <w:rFonts w:ascii="Times New Roman"/>
          <w:b w:val="false"/>
          <w:i w:val="false"/>
          <w:color w:val="000000"/>
          <w:sz w:val="28"/>
        </w:rPr>
        <w:t xml:space="preserve"> сәйкес директорлар кеңесіне акционерлердің жалпы жиналысының күн тәртібіне қосымша мәселелерді енгізуге;</w:t>
      </w:r>
    </w:p>
    <w:bookmarkEnd w:id="25"/>
    <w:bookmarkStart w:name="z176" w:id="26"/>
    <w:p>
      <w:pPr>
        <w:spacing w:after="0"/>
        <w:ind w:left="0"/>
        <w:jc w:val="both"/>
      </w:pPr>
      <w:r>
        <w:rPr>
          <w:rFonts w:ascii="Times New Roman"/>
          <w:b w:val="false"/>
          <w:i w:val="false"/>
          <w:color w:val="000000"/>
          <w:sz w:val="28"/>
        </w:rPr>
        <w:t>
      2) дивидендтер алуға;</w:t>
      </w:r>
    </w:p>
    <w:bookmarkEnd w:id="26"/>
    <w:bookmarkStart w:name="z177" w:id="27"/>
    <w:p>
      <w:pPr>
        <w:spacing w:after="0"/>
        <w:ind w:left="0"/>
        <w:jc w:val="both"/>
      </w:pPr>
      <w:r>
        <w:rPr>
          <w:rFonts w:ascii="Times New Roman"/>
          <w:b w:val="false"/>
          <w:i w:val="false"/>
          <w:color w:val="000000"/>
          <w:sz w:val="28"/>
        </w:rPr>
        <w:t>
      3) қоғамның қызметi туралы ақпарат алуға, оның iшiнде акционерлердiң жалпы жиналысында немесе қоғамның жарғысында айқындалған тәртiппен қоғамның қаржылық есептiлiгiмен танысуға;</w:t>
      </w:r>
    </w:p>
    <w:bookmarkEnd w:id="27"/>
    <w:bookmarkStart w:name="z178" w:id="28"/>
    <w:p>
      <w:pPr>
        <w:spacing w:after="0"/>
        <w:ind w:left="0"/>
        <w:jc w:val="both"/>
      </w:pPr>
      <w:r>
        <w:rPr>
          <w:rFonts w:ascii="Times New Roman"/>
          <w:b w:val="false"/>
          <w:i w:val="false"/>
          <w:color w:val="000000"/>
          <w:sz w:val="28"/>
        </w:rPr>
        <w:t>
      4) орталық депозитарийден немесе номиналды ұстаушыдан оның бағалы қағаздарға меншік құқығын растайтын үзінді көшірмелер алуға;</w:t>
      </w:r>
    </w:p>
    <w:bookmarkEnd w:id="28"/>
    <w:bookmarkStart w:name="z179" w:id="29"/>
    <w:p>
      <w:pPr>
        <w:spacing w:after="0"/>
        <w:ind w:left="0"/>
        <w:jc w:val="both"/>
      </w:pPr>
      <w:r>
        <w:rPr>
          <w:rFonts w:ascii="Times New Roman"/>
          <w:b w:val="false"/>
          <w:i w:val="false"/>
          <w:color w:val="000000"/>
          <w:sz w:val="28"/>
        </w:rPr>
        <w:t>
      5) қоғам акционерлерiнiң жалпы жиналысына қоғамның директорлар кеңесiне сайлау үшiн кандидатуралар ұсынуға;</w:t>
      </w:r>
    </w:p>
    <w:bookmarkEnd w:id="29"/>
    <w:bookmarkStart w:name="z180" w:id="30"/>
    <w:p>
      <w:pPr>
        <w:spacing w:after="0"/>
        <w:ind w:left="0"/>
        <w:jc w:val="both"/>
      </w:pPr>
      <w:r>
        <w:rPr>
          <w:rFonts w:ascii="Times New Roman"/>
          <w:b w:val="false"/>
          <w:i w:val="false"/>
          <w:color w:val="000000"/>
          <w:sz w:val="28"/>
        </w:rPr>
        <w:t>
      6) қоғамның органдары қабылдаған шешiмге сот тәртiбiмен дау айтуға;</w:t>
      </w:r>
    </w:p>
    <w:bookmarkEnd w:id="30"/>
    <w:bookmarkStart w:name="z181" w:id="31"/>
    <w:p>
      <w:pPr>
        <w:spacing w:after="0"/>
        <w:ind w:left="0"/>
        <w:jc w:val="both"/>
      </w:pPr>
      <w:r>
        <w:rPr>
          <w:rFonts w:ascii="Times New Roman"/>
          <w:b w:val="false"/>
          <w:i w:val="false"/>
          <w:color w:val="000000"/>
          <w:sz w:val="28"/>
        </w:rPr>
        <w:t>
      7) қоғамның дауыс беретін акцияларының бес және одан да көп пайызын дербес немесе басқа акционерлермен жинақтап алғанда иеленген кезде, Заңда көзделген жағдайларда, өз атынан сот органдарына қоғамның лауазымды адамдарының қоғамға келтірілген залалдарды қоғамға өтеуі және қоғамның лауазымды адамдарының және (немесе) олардың аффилиирленген тұлғаларының ірі мәмілелер және (немесе) мүдделілік болуына орай жасалатын мәмілелер жасасу (жасасуға ұсыныс) туралы шешім қабылдау нәтижесінде алған пайданы (табысты) қоғамға қайтаруы туралы талаппен жүгінуге;</w:t>
      </w:r>
    </w:p>
    <w:bookmarkEnd w:id="31"/>
    <w:bookmarkStart w:name="z182" w:id="32"/>
    <w:p>
      <w:pPr>
        <w:spacing w:after="0"/>
        <w:ind w:left="0"/>
        <w:jc w:val="both"/>
      </w:pPr>
      <w:r>
        <w:rPr>
          <w:rFonts w:ascii="Times New Roman"/>
          <w:b w:val="false"/>
          <w:i w:val="false"/>
          <w:color w:val="000000"/>
          <w:sz w:val="28"/>
        </w:rPr>
        <w:t>
      8) қоғамға оның қызметi туралы жазбаша сұрау салуға және қоғамға сұрау салу келiп түскен күннен бастап күнтізбелік отыз күн iшiнде дәлелдi жауаптар алуға;</w:t>
      </w:r>
    </w:p>
    <w:bookmarkEnd w:id="32"/>
    <w:bookmarkStart w:name="z183" w:id="33"/>
    <w:p>
      <w:pPr>
        <w:spacing w:after="0"/>
        <w:ind w:left="0"/>
        <w:jc w:val="both"/>
      </w:pPr>
      <w:r>
        <w:rPr>
          <w:rFonts w:ascii="Times New Roman"/>
          <w:b w:val="false"/>
          <w:i w:val="false"/>
          <w:color w:val="000000"/>
          <w:sz w:val="28"/>
        </w:rPr>
        <w:t>
      9) қоғам таратылған кезде мүлiктiң бiр бөлiгiне;</w:t>
      </w:r>
    </w:p>
    <w:bookmarkEnd w:id="33"/>
    <w:bookmarkStart w:name="z184" w:id="34"/>
    <w:p>
      <w:pPr>
        <w:spacing w:after="0"/>
        <w:ind w:left="0"/>
        <w:jc w:val="both"/>
      </w:pPr>
      <w:r>
        <w:rPr>
          <w:rFonts w:ascii="Times New Roman"/>
          <w:b w:val="false"/>
          <w:i w:val="false"/>
          <w:color w:val="000000"/>
          <w:sz w:val="28"/>
        </w:rPr>
        <w:t>
      10) Қазақстан Республикасының заңнамалық актiлерінде көзделген жағдайларды қоспағанда, Заңда белгiленген тәртiппен өз акцияларына айырбасталатын қоғамның акцияларын немесе басқа да бағалы қағаздарын артықшылықпен сатып алуға;</w:t>
      </w:r>
    </w:p>
    <w:bookmarkEnd w:id="34"/>
    <w:bookmarkStart w:name="z185" w:id="35"/>
    <w:p>
      <w:pPr>
        <w:spacing w:after="0"/>
        <w:ind w:left="0"/>
        <w:jc w:val="both"/>
      </w:pPr>
      <w:r>
        <w:rPr>
          <w:rFonts w:ascii="Times New Roman"/>
          <w:b w:val="false"/>
          <w:i w:val="false"/>
          <w:color w:val="000000"/>
          <w:sz w:val="28"/>
        </w:rPr>
        <w:t>
      11) акционерлердің жалпы жиналысының Заңда көзделген тәртіппен қоғам акцияларының санын өзгерту туралы немесе олардың түрін өзгерту туралы шешім қабылдауына қатысуға құқылы.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Әділет министрінің 30.09.2020 </w:t>
      </w:r>
      <w:r>
        <w:rPr>
          <w:rFonts w:ascii="Times New Roman"/>
          <w:b w:val="false"/>
          <w:i w:val="false"/>
          <w:color w:val="00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7" w:id="36"/>
    <w:p>
      <w:pPr>
        <w:spacing w:after="0"/>
        <w:ind w:left="0"/>
        <w:jc w:val="both"/>
      </w:pPr>
      <w:r>
        <w:rPr>
          <w:rFonts w:ascii="Times New Roman"/>
          <w:b w:val="false"/>
          <w:i w:val="false"/>
          <w:color w:val="000000"/>
          <w:sz w:val="28"/>
        </w:rPr>
        <w:t>
      10-1. Қоғамның дауыс беретін акцияларының бес және одан көп пайызын дербес немесе басқа акционерлермен жиынтықта иеленетін акционерлер қоғамның директорлар кеңесінің және (немесе) атқарушы органының жекелеген мүшесінің жыл қорытындысы бойынша сыйақысының мөлшері туралы ақпаратты бір мезгілде мынадай жағдайлар болған кезде:</w:t>
      </w:r>
    </w:p>
    <w:bookmarkEnd w:id="36"/>
    <w:p>
      <w:pPr>
        <w:spacing w:after="0"/>
        <w:ind w:left="0"/>
        <w:jc w:val="both"/>
      </w:pPr>
      <w:r>
        <w:rPr>
          <w:rFonts w:ascii="Times New Roman"/>
          <w:b w:val="false"/>
          <w:i w:val="false"/>
          <w:color w:val="000000"/>
          <w:sz w:val="28"/>
        </w:rPr>
        <w:t>
      қоғамның директорлар кеңесінің және (немесе) атқарушы органының осы мүшесінің өзі (өздері) не оның үлестес тұлғалары пайда (кіріс) алу мақсатында қоғам акционерлерін қасақана жаңылыстыруға әкелу фактісін сот анықтаған кезде;</w:t>
      </w:r>
    </w:p>
    <w:p>
      <w:pPr>
        <w:spacing w:after="0"/>
        <w:ind w:left="0"/>
        <w:jc w:val="both"/>
      </w:pPr>
      <w:r>
        <w:rPr>
          <w:rFonts w:ascii="Times New Roman"/>
          <w:b w:val="false"/>
          <w:i w:val="false"/>
          <w:color w:val="000000"/>
          <w:sz w:val="28"/>
        </w:rPr>
        <w:t>
      егер қоғамның директорлар кеңесінің және (немесе) атқарушы органының осы мүшесінің жосықсыз әрекеттері және (немесе) әрекетсіздігі қоғамда залал туындауына алып келгені дәлелденсе,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 10-1-тармақпен толықтырылды - ҚР Әділет министрінің 30.09.2020 </w:t>
      </w:r>
      <w:r>
        <w:rPr>
          <w:rFonts w:ascii="Times New Roman"/>
          <w:b w:val="false"/>
          <w:i w:val="false"/>
          <w:color w:val="00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 w:id="37"/>
    <w:p>
      <w:pPr>
        <w:spacing w:after="0"/>
        <w:ind w:left="0"/>
        <w:jc w:val="both"/>
      </w:pPr>
      <w:r>
        <w:rPr>
          <w:rFonts w:ascii="Times New Roman"/>
          <w:b w:val="false"/>
          <w:i w:val="false"/>
          <w:color w:val="000000"/>
          <w:sz w:val="28"/>
        </w:rPr>
        <w:t xml:space="preserve">
      11. Ірі акционердің, сондай-ақ: </w:t>
      </w:r>
    </w:p>
    <w:bookmarkEnd w:id="37"/>
    <w:bookmarkStart w:name="z187" w:id="38"/>
    <w:p>
      <w:pPr>
        <w:spacing w:after="0"/>
        <w:ind w:left="0"/>
        <w:jc w:val="both"/>
      </w:pPr>
      <w:r>
        <w:rPr>
          <w:rFonts w:ascii="Times New Roman"/>
          <w:b w:val="false"/>
          <w:i w:val="false"/>
          <w:color w:val="000000"/>
          <w:sz w:val="28"/>
        </w:rPr>
        <w:t xml:space="preserve">
      1) акционерлердің кезектен тыс жалпы жиналысын шақыруды талап етуге немесе директорлар кеңесі акционерлердің жалпы жиналысын шақырудан бас тартқан жағдайда оны шақыру туралы талап-арызбен сотқа жүгінуге;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Әділет министрінің 30.09.2020 </w:t>
      </w:r>
      <w:r>
        <w:rPr>
          <w:rFonts w:ascii="Times New Roman"/>
          <w:b w:val="false"/>
          <w:i w:val="false"/>
          <w:color w:val="00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 w:id="39"/>
    <w:p>
      <w:pPr>
        <w:spacing w:after="0"/>
        <w:ind w:left="0"/>
        <w:jc w:val="both"/>
      </w:pPr>
      <w:r>
        <w:rPr>
          <w:rFonts w:ascii="Times New Roman"/>
          <w:b w:val="false"/>
          <w:i w:val="false"/>
          <w:color w:val="000000"/>
          <w:sz w:val="28"/>
        </w:rPr>
        <w:t xml:space="preserve">
      3) директорлар кеңесінің отырысын шақыруды талап етуге; </w:t>
      </w:r>
    </w:p>
    <w:bookmarkEnd w:id="39"/>
    <w:bookmarkStart w:name="z190" w:id="40"/>
    <w:p>
      <w:pPr>
        <w:spacing w:after="0"/>
        <w:ind w:left="0"/>
        <w:jc w:val="both"/>
      </w:pPr>
      <w:r>
        <w:rPr>
          <w:rFonts w:ascii="Times New Roman"/>
          <w:b w:val="false"/>
          <w:i w:val="false"/>
          <w:color w:val="000000"/>
          <w:sz w:val="28"/>
        </w:rPr>
        <w:t>
      4) өз есебінен аудиторлық ұйымның қоғам аудитін жүргізуін талап етуге құқығы бар.</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Әділет министрінің 30.09.2020 </w:t>
      </w:r>
      <w:r>
        <w:rPr>
          <w:rFonts w:ascii="Times New Roman"/>
          <w:b w:val="false"/>
          <w:i w:val="false"/>
          <w:color w:val="00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1" w:id="41"/>
    <w:p>
      <w:pPr>
        <w:spacing w:after="0"/>
        <w:ind w:left="0"/>
        <w:jc w:val="both"/>
      </w:pPr>
      <w:r>
        <w:rPr>
          <w:rFonts w:ascii="Times New Roman"/>
          <w:b w:val="false"/>
          <w:i w:val="false"/>
          <w:color w:val="000000"/>
          <w:sz w:val="28"/>
        </w:rPr>
        <w:t>
      12. Артықшылықты акциялардың меншік иелері - акционерлердің жай акциялардың меншік иелері - акционерлеріне қарағанда қоғамның жарғысында белгіленіп, алдын ала айқындалып кепілдік берілген мөлшерде дивидендтер алуға және қоғам таратылған кезде Заңда белгіленген тәртіппен мүліктің бір бөлігіне басым құқығы бар.</w:t>
      </w:r>
    </w:p>
    <w:bookmarkEnd w:id="41"/>
    <w:bookmarkStart w:name="z628" w:id="42"/>
    <w:p>
      <w:pPr>
        <w:spacing w:after="0"/>
        <w:ind w:left="0"/>
        <w:jc w:val="both"/>
      </w:pPr>
      <w:r>
        <w:rPr>
          <w:rFonts w:ascii="Times New Roman"/>
          <w:b w:val="false"/>
          <w:i w:val="false"/>
          <w:color w:val="000000"/>
          <w:sz w:val="28"/>
        </w:rPr>
        <w:t>
      12-1. 10-тармақтың 1-1) тармақшасында көзделген талаптарды жалпы жиналысты шақыратын орган немесе тұлға орындауға міндетті.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 12-1-тармақпен толықтырылды - ҚР Әділет министрінің 30.09.2020 </w:t>
      </w:r>
      <w:r>
        <w:rPr>
          <w:rFonts w:ascii="Times New Roman"/>
          <w:b w:val="false"/>
          <w:i w:val="false"/>
          <w:color w:val="00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 w:id="43"/>
    <w:p>
      <w:pPr>
        <w:spacing w:after="0"/>
        <w:ind w:left="0"/>
        <w:jc w:val="both"/>
      </w:pPr>
      <w:r>
        <w:rPr>
          <w:rFonts w:ascii="Times New Roman"/>
          <w:b w:val="false"/>
          <w:i w:val="false"/>
          <w:color w:val="000000"/>
          <w:sz w:val="28"/>
        </w:rPr>
        <w:t xml:space="preserve">
      13. Қоғамның акционері: </w:t>
      </w:r>
    </w:p>
    <w:bookmarkEnd w:id="43"/>
    <w:bookmarkStart w:name="z193" w:id="44"/>
    <w:p>
      <w:pPr>
        <w:spacing w:after="0"/>
        <w:ind w:left="0"/>
        <w:jc w:val="both"/>
      </w:pPr>
      <w:r>
        <w:rPr>
          <w:rFonts w:ascii="Times New Roman"/>
          <w:b w:val="false"/>
          <w:i w:val="false"/>
          <w:color w:val="000000"/>
          <w:sz w:val="28"/>
        </w:rPr>
        <w:t xml:space="preserve">
      1) акцияларды төлеуге; </w:t>
      </w:r>
    </w:p>
    <w:bookmarkEnd w:id="44"/>
    <w:bookmarkStart w:name="z194" w:id="45"/>
    <w:p>
      <w:pPr>
        <w:spacing w:after="0"/>
        <w:ind w:left="0"/>
        <w:jc w:val="both"/>
      </w:pPr>
      <w:r>
        <w:rPr>
          <w:rFonts w:ascii="Times New Roman"/>
          <w:b w:val="false"/>
          <w:i w:val="false"/>
          <w:color w:val="000000"/>
          <w:sz w:val="28"/>
        </w:rPr>
        <w:t>
      2) осы акционерге тиесілі акцияларды орталық депозитарийге және (немесе) нақтылы ұстаушыға қоғамның акцияларын ұстаушылардың тізілімдер жүйесін жүргізуге қажетті мәліметтердің өзгерісі туралы он жұмыс күні ішінде хабарлауға;</w:t>
      </w:r>
    </w:p>
    <w:bookmarkEnd w:id="45"/>
    <w:bookmarkStart w:name="z195" w:id="46"/>
    <w:p>
      <w:pPr>
        <w:spacing w:after="0"/>
        <w:ind w:left="0"/>
        <w:jc w:val="both"/>
      </w:pPr>
      <w:r>
        <w:rPr>
          <w:rFonts w:ascii="Times New Roman"/>
          <w:b w:val="false"/>
          <w:i w:val="false"/>
          <w:color w:val="000000"/>
          <w:sz w:val="28"/>
        </w:rPr>
        <w:t xml:space="preserve">
      3) қоғам немесе оның қызметі туралы қызметтік, коммерциялық немесе заңмен қорғалатын өзге де құпия болып табылатын ақпаратты жария етпеуге; </w:t>
      </w:r>
    </w:p>
    <w:bookmarkEnd w:id="46"/>
    <w:bookmarkStart w:name="z196" w:id="47"/>
    <w:p>
      <w:pPr>
        <w:spacing w:after="0"/>
        <w:ind w:left="0"/>
        <w:jc w:val="both"/>
      </w:pPr>
      <w:r>
        <w:rPr>
          <w:rFonts w:ascii="Times New Roman"/>
          <w:b w:val="false"/>
          <w:i w:val="false"/>
          <w:color w:val="000000"/>
          <w:sz w:val="28"/>
        </w:rPr>
        <w:t>
      4) Заңда және Қазақстан Республикасының өзге заң актілерінде белгіленген басқа да міндеттерді орындауға міндетті.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Әділет министрінің 30.09.2020 </w:t>
      </w:r>
      <w:r>
        <w:rPr>
          <w:rFonts w:ascii="Times New Roman"/>
          <w:b w:val="false"/>
          <w:i w:val="false"/>
          <w:color w:val="00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48"/>
    <w:p>
      <w:pPr>
        <w:spacing w:after="0"/>
        <w:ind w:left="0"/>
        <w:jc w:val="left"/>
      </w:pPr>
      <w:r>
        <w:rPr>
          <w:rFonts w:ascii="Times New Roman"/>
          <w:b/>
          <w:i w:val="false"/>
          <w:color w:val="000000"/>
        </w:rPr>
        <w:t xml:space="preserve"> 4-тарау. Қоғамның органдары, оларды құру тәртібі</w:t>
      </w:r>
    </w:p>
    <w:bookmarkEnd w:id="48"/>
    <w:p>
      <w:pPr>
        <w:spacing w:after="0"/>
        <w:ind w:left="0"/>
        <w:jc w:val="both"/>
      </w:pPr>
      <w:r>
        <w:rPr>
          <w:rFonts w:ascii="Times New Roman"/>
          <w:b w:val="false"/>
          <w:i w:val="false"/>
          <w:color w:val="ff0000"/>
          <w:sz w:val="28"/>
        </w:rPr>
        <w:t xml:space="preserve">
      Ескерту. 4-тараудың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49"/>
    <w:p>
      <w:pPr>
        <w:spacing w:after="0"/>
        <w:ind w:left="0"/>
        <w:jc w:val="both"/>
      </w:pPr>
      <w:r>
        <w:rPr>
          <w:rFonts w:ascii="Times New Roman"/>
          <w:b w:val="false"/>
          <w:i w:val="false"/>
          <w:color w:val="000000"/>
          <w:sz w:val="28"/>
        </w:rPr>
        <w:t>
      14. Мыналар:</w:t>
      </w:r>
    </w:p>
    <w:bookmarkEnd w:id="49"/>
    <w:bookmarkStart w:name="z197" w:id="50"/>
    <w:p>
      <w:pPr>
        <w:spacing w:after="0"/>
        <w:ind w:left="0"/>
        <w:jc w:val="both"/>
      </w:pPr>
      <w:r>
        <w:rPr>
          <w:rFonts w:ascii="Times New Roman"/>
          <w:b w:val="false"/>
          <w:i w:val="false"/>
          <w:color w:val="000000"/>
          <w:sz w:val="28"/>
        </w:rPr>
        <w:t>
      1) жоғары орган - акционерлердің жалпы жиналысы (барлық дауыс беретін акциялары бір акционерге тиесілі қоғамда - сол акционер);</w:t>
      </w:r>
    </w:p>
    <w:bookmarkEnd w:id="50"/>
    <w:bookmarkStart w:name="z198" w:id="51"/>
    <w:p>
      <w:pPr>
        <w:spacing w:after="0"/>
        <w:ind w:left="0"/>
        <w:jc w:val="both"/>
      </w:pPr>
      <w:r>
        <w:rPr>
          <w:rFonts w:ascii="Times New Roman"/>
          <w:b w:val="false"/>
          <w:i w:val="false"/>
          <w:color w:val="000000"/>
          <w:sz w:val="28"/>
        </w:rPr>
        <w:t>
      2) басқару органы - директорлар кеңесі;</w:t>
      </w:r>
    </w:p>
    <w:bookmarkEnd w:id="51"/>
    <w:bookmarkStart w:name="z199" w:id="52"/>
    <w:p>
      <w:pPr>
        <w:spacing w:after="0"/>
        <w:ind w:left="0"/>
        <w:jc w:val="both"/>
      </w:pPr>
      <w:r>
        <w:rPr>
          <w:rFonts w:ascii="Times New Roman"/>
          <w:b w:val="false"/>
          <w:i w:val="false"/>
          <w:color w:val="000000"/>
          <w:sz w:val="28"/>
        </w:rPr>
        <w:t>
      3) атқарушы орган - алқалы орган немесе атауы қоғамның жарғысында белгіленетін атқарушы орган қызметін жеке-дара жүзеге асыратын тұлға қоғам органдары болып табылады.</w:t>
      </w:r>
    </w:p>
    <w:bookmarkEnd w:id="52"/>
    <w:bookmarkStart w:name="z200" w:id="53"/>
    <w:p>
      <w:pPr>
        <w:spacing w:after="0"/>
        <w:ind w:left="0"/>
        <w:jc w:val="both"/>
      </w:pPr>
      <w:r>
        <w:rPr>
          <w:rFonts w:ascii="Times New Roman"/>
          <w:b w:val="false"/>
          <w:i w:val="false"/>
          <w:color w:val="000000"/>
          <w:sz w:val="28"/>
        </w:rPr>
        <w:t xml:space="preserve">
      15. Акционерлердің бірінші жалпы жиналысында қоғамның директорлар кеңесі сайланады. Қазақстан Республикасының заңнамаларында және қоғамның жарғысында өзгеше көзделмеген жағдайда, директорлар кеңесі құрамына сайланған тұлғалар шектеусіз ретте қайта сайлана алады. </w:t>
      </w:r>
    </w:p>
    <w:bookmarkEnd w:id="53"/>
    <w:bookmarkStart w:name="z201" w:id="54"/>
    <w:p>
      <w:pPr>
        <w:spacing w:after="0"/>
        <w:ind w:left="0"/>
        <w:jc w:val="both"/>
      </w:pPr>
      <w:r>
        <w:rPr>
          <w:rFonts w:ascii="Times New Roman"/>
          <w:b w:val="false"/>
          <w:i w:val="false"/>
          <w:color w:val="000000"/>
          <w:sz w:val="28"/>
        </w:rPr>
        <w:t>
      Директорлар кеңесінің құзыреті мерзімі акционерлердің жалпы жиналысымен белгіленеді. Директорлар кеңесінің құзыреті мерзімі жаңа директорлар кеңесін сайлау туралы жиналыс өткен сәттен бастап аяқталады.</w:t>
      </w:r>
    </w:p>
    <w:bookmarkEnd w:id="54"/>
    <w:bookmarkStart w:name="z202" w:id="55"/>
    <w:p>
      <w:pPr>
        <w:spacing w:after="0"/>
        <w:ind w:left="0"/>
        <w:jc w:val="both"/>
      </w:pPr>
      <w:r>
        <w:rPr>
          <w:rFonts w:ascii="Times New Roman"/>
          <w:b w:val="false"/>
          <w:i w:val="false"/>
          <w:color w:val="000000"/>
          <w:sz w:val="28"/>
        </w:rPr>
        <w:t>
      Акционерлердің жалпы жиналысы директорлар кеңесінің барлық немесе жекеленген мүшелерінің құзыретін уақытынан бұрын тоқтатуға құқылы.</w:t>
      </w:r>
    </w:p>
    <w:bookmarkEnd w:id="55"/>
    <w:bookmarkStart w:name="z203" w:id="56"/>
    <w:p>
      <w:pPr>
        <w:spacing w:after="0"/>
        <w:ind w:left="0"/>
        <w:jc w:val="both"/>
      </w:pPr>
      <w:r>
        <w:rPr>
          <w:rFonts w:ascii="Times New Roman"/>
          <w:b w:val="false"/>
          <w:i w:val="false"/>
          <w:color w:val="000000"/>
          <w:sz w:val="28"/>
        </w:rPr>
        <w:t>
      Директорлар кеңесінің мүшесінің құзыретін оның бастамасымен уақытынан бұрын тоқтату директорлар кеңесіне жазбаша түрде хабарлау негізінде жүзеге асырылады.</w:t>
      </w:r>
    </w:p>
    <w:bookmarkEnd w:id="56"/>
    <w:bookmarkStart w:name="z204" w:id="57"/>
    <w:p>
      <w:pPr>
        <w:spacing w:after="0"/>
        <w:ind w:left="0"/>
        <w:jc w:val="both"/>
      </w:pPr>
      <w:r>
        <w:rPr>
          <w:rFonts w:ascii="Times New Roman"/>
          <w:b w:val="false"/>
          <w:i w:val="false"/>
          <w:color w:val="000000"/>
          <w:sz w:val="28"/>
        </w:rPr>
        <w:t>
      Директорлар кеңесінің мұндай мүшесінің құзыреті аталған хабарламаны директорлар кеңесі атған сәттен бастап тоқтатылады.</w:t>
      </w:r>
    </w:p>
    <w:bookmarkEnd w:id="57"/>
    <w:bookmarkStart w:name="z205" w:id="58"/>
    <w:p>
      <w:pPr>
        <w:spacing w:after="0"/>
        <w:ind w:left="0"/>
        <w:jc w:val="both"/>
      </w:pPr>
      <w:r>
        <w:rPr>
          <w:rFonts w:ascii="Times New Roman"/>
          <w:b w:val="false"/>
          <w:i w:val="false"/>
          <w:color w:val="000000"/>
          <w:sz w:val="28"/>
        </w:rPr>
        <w:t>
      Директорлар кеңесінің мүшесінің құзыреті тоқтатылған жағдайда, директор кеңесінің жаңа мүшесін сайлау, акционерлердің жалпы жиналысына ұсынылған, кумулятивті дауыс берумен жүзеге асырылады, мұндай жағдайда жаңа сайланған дректорлар кеңесінің мүшесінің құзыреті, барлық директорлар кеңесінің құзыретінің тоқтатылуы уақытымен бірге тоқтатылады.</w:t>
      </w:r>
    </w:p>
    <w:bookmarkEnd w:id="58"/>
    <w:bookmarkStart w:name="z206" w:id="59"/>
    <w:p>
      <w:pPr>
        <w:spacing w:after="0"/>
        <w:ind w:left="0"/>
        <w:jc w:val="both"/>
      </w:pPr>
      <w:r>
        <w:rPr>
          <w:rFonts w:ascii="Times New Roman"/>
          <w:b w:val="false"/>
          <w:i w:val="false"/>
          <w:color w:val="000000"/>
          <w:sz w:val="28"/>
        </w:rPr>
        <w:t>
      16. Директорлар кеңесі атқарушы органның сандық құрамы мен құзыретін, оның директоры мен мүшелерін (атқарушы органды жеке дара атқарушы тұлғаны) сайлау, сонымен қатар олардың құзыретін уақытынан бұрын тоқтату тәртібін анықтайды.</w:t>
      </w:r>
    </w:p>
    <w:bookmarkEnd w:id="59"/>
    <w:bookmarkStart w:name="z13" w:id="60"/>
    <w:p>
      <w:pPr>
        <w:spacing w:after="0"/>
        <w:ind w:left="0"/>
        <w:jc w:val="left"/>
      </w:pPr>
      <w:r>
        <w:rPr>
          <w:rFonts w:ascii="Times New Roman"/>
          <w:b/>
          <w:i w:val="false"/>
          <w:color w:val="000000"/>
        </w:rPr>
        <w:t xml:space="preserve"> 5-тарау. Акционерлердің жалпы жиналысының құзыреті</w:t>
      </w:r>
    </w:p>
    <w:bookmarkEnd w:id="60"/>
    <w:p>
      <w:pPr>
        <w:spacing w:after="0"/>
        <w:ind w:left="0"/>
        <w:jc w:val="both"/>
      </w:pPr>
      <w:r>
        <w:rPr>
          <w:rFonts w:ascii="Times New Roman"/>
          <w:b w:val="false"/>
          <w:i w:val="false"/>
          <w:color w:val="ff0000"/>
          <w:sz w:val="28"/>
        </w:rPr>
        <w:t xml:space="preserve">
      Ескерту. 5-тараудың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61"/>
    <w:p>
      <w:pPr>
        <w:spacing w:after="0"/>
        <w:ind w:left="0"/>
        <w:jc w:val="both"/>
      </w:pPr>
      <w:r>
        <w:rPr>
          <w:rFonts w:ascii="Times New Roman"/>
          <w:b w:val="false"/>
          <w:i w:val="false"/>
          <w:color w:val="000000"/>
          <w:sz w:val="28"/>
        </w:rPr>
        <w:t>
      17. Акционерлердің жалпы жиналысының айрықша құзыретіне мына мәселелер жатқызылады:</w:t>
      </w:r>
    </w:p>
    <w:bookmarkEnd w:id="61"/>
    <w:bookmarkStart w:name="z207" w:id="62"/>
    <w:p>
      <w:pPr>
        <w:spacing w:after="0"/>
        <w:ind w:left="0"/>
        <w:jc w:val="both"/>
      </w:pPr>
      <w:r>
        <w:rPr>
          <w:rFonts w:ascii="Times New Roman"/>
          <w:b w:val="false"/>
          <w:i w:val="false"/>
          <w:color w:val="000000"/>
          <w:sz w:val="28"/>
        </w:rPr>
        <w:t>
      1) қоғам жарғысына өзгерістер мен толықтырулар енгізу немесе оның жаңа редакциясында бекіту;</w:t>
      </w:r>
    </w:p>
    <w:bookmarkEnd w:id="62"/>
    <w:bookmarkStart w:name="z208" w:id="63"/>
    <w:p>
      <w:pPr>
        <w:spacing w:after="0"/>
        <w:ind w:left="0"/>
        <w:jc w:val="both"/>
      </w:pPr>
      <w:r>
        <w:rPr>
          <w:rFonts w:ascii="Times New Roman"/>
          <w:b w:val="false"/>
          <w:i w:val="false"/>
          <w:color w:val="000000"/>
          <w:sz w:val="28"/>
        </w:rPr>
        <w:t xml:space="preserve">
      2) корпоративтiк басқару кодексiн, сондай-ақ ол қабылданған жағдайда оған енгiзiлетiн өзгерiстер мен толықтыруларды бекiту; </w:t>
      </w:r>
    </w:p>
    <w:bookmarkEnd w:id="63"/>
    <w:bookmarkStart w:name="z209" w:id="64"/>
    <w:p>
      <w:pPr>
        <w:spacing w:after="0"/>
        <w:ind w:left="0"/>
        <w:jc w:val="both"/>
      </w:pPr>
      <w:r>
        <w:rPr>
          <w:rFonts w:ascii="Times New Roman"/>
          <w:b w:val="false"/>
          <w:i w:val="false"/>
          <w:color w:val="000000"/>
          <w:sz w:val="28"/>
        </w:rPr>
        <w:t xml:space="preserve">
      3) қоғамды ерікті түрде қайта ұйымдастыру немесе тарату; </w:t>
      </w:r>
    </w:p>
    <w:bookmarkEnd w:id="64"/>
    <w:bookmarkStart w:name="z210" w:id="65"/>
    <w:p>
      <w:pPr>
        <w:spacing w:after="0"/>
        <w:ind w:left="0"/>
        <w:jc w:val="both"/>
      </w:pPr>
      <w:r>
        <w:rPr>
          <w:rFonts w:ascii="Times New Roman"/>
          <w:b w:val="false"/>
          <w:i w:val="false"/>
          <w:color w:val="000000"/>
          <w:sz w:val="28"/>
        </w:rPr>
        <w:t xml:space="preserve">
      4) қоғамның жарияланған акцияларының санын ұлғайту немесе қоғамның орналастырылмаған жарияланған акцияларының түрiн өзгерту туралы шешiм қабылдау; </w:t>
      </w:r>
    </w:p>
    <w:bookmarkEnd w:id="65"/>
    <w:bookmarkStart w:name="z211" w:id="66"/>
    <w:p>
      <w:pPr>
        <w:spacing w:after="0"/>
        <w:ind w:left="0"/>
        <w:jc w:val="both"/>
      </w:pPr>
      <w:r>
        <w:rPr>
          <w:rFonts w:ascii="Times New Roman"/>
          <w:b w:val="false"/>
          <w:i w:val="false"/>
          <w:color w:val="000000"/>
          <w:sz w:val="28"/>
        </w:rPr>
        <w:t>
      5) қоғамның бағалы қағаздарын айырбастау шарттары мен тәртібін, сондай-ақ оларды өзгертуді айқындау;</w:t>
      </w:r>
    </w:p>
    <w:bookmarkEnd w:id="66"/>
    <w:bookmarkStart w:name="z212" w:id="67"/>
    <w:p>
      <w:pPr>
        <w:spacing w:after="0"/>
        <w:ind w:left="0"/>
        <w:jc w:val="both"/>
      </w:pPr>
      <w:r>
        <w:rPr>
          <w:rFonts w:ascii="Times New Roman"/>
          <w:b w:val="false"/>
          <w:i w:val="false"/>
          <w:color w:val="000000"/>
          <w:sz w:val="28"/>
        </w:rPr>
        <w:t>
      6) қоғамның жай акцияларына айырбасталатын бағалы қағаздарды шығару туралы шешім қабылдау;</w:t>
      </w:r>
    </w:p>
    <w:bookmarkEnd w:id="67"/>
    <w:bookmarkStart w:name="z213" w:id="68"/>
    <w:p>
      <w:pPr>
        <w:spacing w:after="0"/>
        <w:ind w:left="0"/>
        <w:jc w:val="both"/>
      </w:pPr>
      <w:r>
        <w:rPr>
          <w:rFonts w:ascii="Times New Roman"/>
          <w:b w:val="false"/>
          <w:i w:val="false"/>
          <w:color w:val="000000"/>
          <w:sz w:val="28"/>
        </w:rPr>
        <w:t>
      7) орналастырылған акциялардың бір түрін акциялардың басқа түріне айырбастау туралы шешім қабылдау, мұндай айырбастаудың шарттарын, мерзімдері мен тәртібін айқындау;</w:t>
      </w:r>
    </w:p>
    <w:bookmarkEnd w:id="68"/>
    <w:bookmarkStart w:name="z214" w:id="69"/>
    <w:p>
      <w:pPr>
        <w:spacing w:after="0"/>
        <w:ind w:left="0"/>
        <w:jc w:val="both"/>
      </w:pPr>
      <w:r>
        <w:rPr>
          <w:rFonts w:ascii="Times New Roman"/>
          <w:b w:val="false"/>
          <w:i w:val="false"/>
          <w:color w:val="000000"/>
          <w:sz w:val="28"/>
        </w:rPr>
        <w:t xml:space="preserve">
      8) есеп комиссиясының сан құрамын және өкілеттік мерзімін белгілеу, оның мүшелерін сайлау және олардың өкілеттігін мерзімінен бұрын тоқтату; </w:t>
      </w:r>
    </w:p>
    <w:bookmarkEnd w:id="69"/>
    <w:bookmarkStart w:name="z215" w:id="70"/>
    <w:p>
      <w:pPr>
        <w:spacing w:after="0"/>
        <w:ind w:left="0"/>
        <w:jc w:val="both"/>
      </w:pPr>
      <w:r>
        <w:rPr>
          <w:rFonts w:ascii="Times New Roman"/>
          <w:b w:val="false"/>
          <w:i w:val="false"/>
          <w:color w:val="000000"/>
          <w:sz w:val="28"/>
        </w:rPr>
        <w:t>
      9) директорлар кеңесінің сан құрамын, өкілеттік мерзімін белгілеу, оның мүшелерін сайлау және олардың өкілеттігін мерзімінен бұрын тоқтату, сондай-ақ директорлар кеңесінің мүшелеріне олардың өз міндеттерін атқарғаны үшін сыйақы төлеудің және шығыстарын өтеудің мөлшері мен шарттарын айқындау;</w:t>
      </w:r>
    </w:p>
    <w:bookmarkEnd w:id="70"/>
    <w:bookmarkStart w:name="z216" w:id="71"/>
    <w:p>
      <w:pPr>
        <w:spacing w:after="0"/>
        <w:ind w:left="0"/>
        <w:jc w:val="both"/>
      </w:pPr>
      <w:r>
        <w:rPr>
          <w:rFonts w:ascii="Times New Roman"/>
          <w:b w:val="false"/>
          <w:i w:val="false"/>
          <w:color w:val="000000"/>
          <w:sz w:val="28"/>
        </w:rPr>
        <w:t xml:space="preserve">
      10) қоғамның аудитін жүзеге асыратын аудиторлық ұйымды белгілеу; </w:t>
      </w:r>
    </w:p>
    <w:bookmarkEnd w:id="71"/>
    <w:bookmarkStart w:name="z217" w:id="72"/>
    <w:p>
      <w:pPr>
        <w:spacing w:after="0"/>
        <w:ind w:left="0"/>
        <w:jc w:val="both"/>
      </w:pPr>
      <w:r>
        <w:rPr>
          <w:rFonts w:ascii="Times New Roman"/>
          <w:b w:val="false"/>
          <w:i w:val="false"/>
          <w:color w:val="000000"/>
          <w:sz w:val="28"/>
        </w:rPr>
        <w:t xml:space="preserve">
      11) жылдық қаржы есептілігін бекіту; </w:t>
      </w:r>
    </w:p>
    <w:bookmarkEnd w:id="72"/>
    <w:bookmarkStart w:name="z218" w:id="73"/>
    <w:p>
      <w:pPr>
        <w:spacing w:after="0"/>
        <w:ind w:left="0"/>
        <w:jc w:val="both"/>
      </w:pPr>
      <w:r>
        <w:rPr>
          <w:rFonts w:ascii="Times New Roman"/>
          <w:b w:val="false"/>
          <w:i w:val="false"/>
          <w:color w:val="000000"/>
          <w:sz w:val="28"/>
        </w:rPr>
        <w:t xml:space="preserve">
      12) қоғамның есепті қаржы жылындағы таза табысын бөлу тәртібін бекіту, жай акциялар бойынша дивидендтер төлеу туралы шешім қабылдау және қоғамның бір жай акциясына шаққандағы дивиденд мөлшерін бекіту; </w:t>
      </w:r>
    </w:p>
    <w:bookmarkEnd w:id="73"/>
    <w:bookmarkStart w:name="z219" w:id="74"/>
    <w:p>
      <w:pPr>
        <w:spacing w:after="0"/>
        <w:ind w:left="0"/>
        <w:jc w:val="both"/>
      </w:pPr>
      <w:r>
        <w:rPr>
          <w:rFonts w:ascii="Times New Roman"/>
          <w:b w:val="false"/>
          <w:i w:val="false"/>
          <w:color w:val="000000"/>
          <w:sz w:val="28"/>
        </w:rPr>
        <w:t xml:space="preserve">
      13) заңда көзделген жағдайлар пайда болған кезде қоғамның жай жән артышылықты акциялары бойынша дивидендтер төлемеу туралы шешім қабылдау; </w:t>
      </w:r>
    </w:p>
    <w:bookmarkEnd w:id="74"/>
    <w:bookmarkStart w:name="z220" w:id="75"/>
    <w:p>
      <w:pPr>
        <w:spacing w:after="0"/>
        <w:ind w:left="0"/>
        <w:jc w:val="both"/>
      </w:pPr>
      <w:r>
        <w:rPr>
          <w:rFonts w:ascii="Times New Roman"/>
          <w:b w:val="false"/>
          <w:i w:val="false"/>
          <w:color w:val="000000"/>
          <w:sz w:val="28"/>
        </w:rPr>
        <w:t xml:space="preserve">
      14) қоғам акцияларының ерікті делистингі туралы шешім қабылдау; </w:t>
      </w:r>
    </w:p>
    <w:bookmarkEnd w:id="75"/>
    <w:bookmarkStart w:name="z221" w:id="76"/>
    <w:p>
      <w:pPr>
        <w:spacing w:after="0"/>
        <w:ind w:left="0"/>
        <w:jc w:val="both"/>
      </w:pPr>
      <w:r>
        <w:rPr>
          <w:rFonts w:ascii="Times New Roman"/>
          <w:b w:val="false"/>
          <w:i w:val="false"/>
          <w:color w:val="000000"/>
          <w:sz w:val="28"/>
        </w:rPr>
        <w:t xml:space="preserve">
      15) қоғамға тиесілі барлық активтердің жиырма бес және одан да көп процентін құрайтын сомадағы активтердің бір немесе бірнеше бөлігін беру (алу) арқылы қоғамның өзге де заңды тұлғаларды құруға немесе олардың қызметіне қатысуы туралы шешім қабылдау; </w:t>
      </w:r>
    </w:p>
    <w:bookmarkEnd w:id="76"/>
    <w:bookmarkStart w:name="z222" w:id="77"/>
    <w:p>
      <w:pPr>
        <w:spacing w:after="0"/>
        <w:ind w:left="0"/>
        <w:jc w:val="both"/>
      </w:pPr>
      <w:r>
        <w:rPr>
          <w:rFonts w:ascii="Times New Roman"/>
          <w:b w:val="false"/>
          <w:i w:val="false"/>
          <w:color w:val="000000"/>
          <w:sz w:val="28"/>
        </w:rPr>
        <w:t xml:space="preserve">
      16) акционерлердің жалпы жиналысын шақыру туралы қоғамның акционерлерге хабарлау нысанын белгілеу және мұндай ақпаратты бұқаралық ақпарат жариялау туралы шешім қабылдау; </w:t>
      </w:r>
    </w:p>
    <w:bookmarkEnd w:id="77"/>
    <w:bookmarkStart w:name="z223" w:id="78"/>
    <w:p>
      <w:pPr>
        <w:spacing w:after="0"/>
        <w:ind w:left="0"/>
        <w:jc w:val="both"/>
      </w:pPr>
      <w:r>
        <w:rPr>
          <w:rFonts w:ascii="Times New Roman"/>
          <w:b w:val="false"/>
          <w:i w:val="false"/>
          <w:color w:val="000000"/>
          <w:sz w:val="28"/>
        </w:rPr>
        <w:t>
      17) қоғам оларды Заңға сәйкес сатып алған кезде акциялардың құнын белгілеу әдістемесіне өзгерістерді бекіту (егер оны құрылтай жиналысы бекітпесе, әдістемені бекіту);</w:t>
      </w:r>
    </w:p>
    <w:bookmarkEnd w:id="78"/>
    <w:bookmarkStart w:name="z224" w:id="79"/>
    <w:p>
      <w:pPr>
        <w:spacing w:after="0"/>
        <w:ind w:left="0"/>
        <w:jc w:val="both"/>
      </w:pPr>
      <w:r>
        <w:rPr>
          <w:rFonts w:ascii="Times New Roman"/>
          <w:b w:val="false"/>
          <w:i w:val="false"/>
          <w:color w:val="000000"/>
          <w:sz w:val="28"/>
        </w:rPr>
        <w:t xml:space="preserve">
      18) акционерлердің жалпы жиналысының күн тәртібін бекіту; </w:t>
      </w:r>
    </w:p>
    <w:bookmarkEnd w:id="79"/>
    <w:bookmarkStart w:name="z225" w:id="80"/>
    <w:p>
      <w:pPr>
        <w:spacing w:after="0"/>
        <w:ind w:left="0"/>
        <w:jc w:val="both"/>
      </w:pPr>
      <w:r>
        <w:rPr>
          <w:rFonts w:ascii="Times New Roman"/>
          <w:b w:val="false"/>
          <w:i w:val="false"/>
          <w:color w:val="000000"/>
          <w:sz w:val="28"/>
        </w:rPr>
        <w:t>
      19) акционерлерге, егер мұндай тәртіп қоғамның жарғысында айқындалмаса, қоғам қызметі туралы ақпарат беру тәртібін айқындау;</w:t>
      </w:r>
    </w:p>
    <w:bookmarkEnd w:id="80"/>
    <w:bookmarkStart w:name="z226" w:id="81"/>
    <w:p>
      <w:pPr>
        <w:spacing w:after="0"/>
        <w:ind w:left="0"/>
        <w:jc w:val="both"/>
      </w:pPr>
      <w:r>
        <w:rPr>
          <w:rFonts w:ascii="Times New Roman"/>
          <w:b w:val="false"/>
          <w:i w:val="false"/>
          <w:color w:val="000000"/>
          <w:sz w:val="28"/>
        </w:rPr>
        <w:t xml:space="preserve">
      20) "алтын акцияны" енгізу және оның күшін жою; </w:t>
      </w:r>
    </w:p>
    <w:bookmarkEnd w:id="81"/>
    <w:bookmarkStart w:name="z227" w:id="82"/>
    <w:p>
      <w:pPr>
        <w:spacing w:after="0"/>
        <w:ind w:left="0"/>
        <w:jc w:val="both"/>
      </w:pPr>
      <w:r>
        <w:rPr>
          <w:rFonts w:ascii="Times New Roman"/>
          <w:b w:val="false"/>
          <w:i w:val="false"/>
          <w:color w:val="000000"/>
          <w:sz w:val="28"/>
        </w:rPr>
        <w:t xml:space="preserve">
      21) шешім қабылдау </w:t>
      </w:r>
      <w:r>
        <w:rPr>
          <w:rFonts w:ascii="Times New Roman"/>
          <w:b w:val="false"/>
          <w:i w:val="false"/>
          <w:color w:val="000000"/>
          <w:sz w:val="28"/>
        </w:rPr>
        <w:t>Заңда</w:t>
      </w:r>
      <w:r>
        <w:rPr>
          <w:rFonts w:ascii="Times New Roman"/>
          <w:b w:val="false"/>
          <w:i w:val="false"/>
          <w:color w:val="000000"/>
          <w:sz w:val="28"/>
        </w:rPr>
        <w:t xml:space="preserve"> және қоғамның жарғысында акционерлердің жалпы жиналысының айрықша құзыретіне жатқызылған өзге де мәселелер;</w:t>
      </w:r>
    </w:p>
    <w:bookmarkEnd w:id="82"/>
    <w:bookmarkStart w:name="z629" w:id="83"/>
    <w:p>
      <w:pPr>
        <w:spacing w:after="0"/>
        <w:ind w:left="0"/>
        <w:jc w:val="both"/>
      </w:pPr>
      <w:r>
        <w:rPr>
          <w:rFonts w:ascii="Times New Roman"/>
          <w:b w:val="false"/>
          <w:i w:val="false"/>
          <w:color w:val="000000"/>
          <w:sz w:val="28"/>
        </w:rPr>
        <w:t>
      22) нәтижесінде акционерлік қоғам активтері баланстық құнының жалпы мөлшерінің елу және одан көп пайызы сатып алынатын немесе иеліктен шығарылатын (сатып алынуы немесе иеліктен шығарылуы мүмкін) мәміле туралы шешімді қабылдау күніне құны оның активтері баланстық құнының жалпы мөлшерінің елу және одан көп пайызын құрайтын мүлікті нәтижесінде қоғам сатып алатын немесе иеліктен шығаратын (сатып алуы немесе иеліктен шығаруы мүмкін) ірі мәмілені қоғамның жасасуы туралы шешім қабылдауы;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Әділет министрінің 30.09.2020 </w:t>
      </w:r>
      <w:r>
        <w:rPr>
          <w:rFonts w:ascii="Times New Roman"/>
          <w:b w:val="false"/>
          <w:i w:val="false"/>
          <w:color w:val="00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8" w:id="84"/>
    <w:p>
      <w:pPr>
        <w:spacing w:after="0"/>
        <w:ind w:left="0"/>
        <w:jc w:val="both"/>
      </w:pPr>
      <w:r>
        <w:rPr>
          <w:rFonts w:ascii="Times New Roman"/>
          <w:b w:val="false"/>
          <w:i w:val="false"/>
          <w:color w:val="000000"/>
          <w:sz w:val="28"/>
        </w:rPr>
        <w:t>
      18. Осы тармақтың 1), 4), және 17) тармақшаларында көрсетілген мәселелер бойынша акционерлердiң жалпы жиналысының шешiмдерi қоғамның дауыс беретiн акцияларының жалпы санының айқын басым көпшілігімен, ал инвестициялық жекешелендiру қорын қайта құру нәтижесiнде құрылған қоғамда – қоғамның жиналыста өкiлдiк еткен дауыс беретiн акцияларының айқын басым көпшілігімен қабылданады.</w:t>
      </w:r>
    </w:p>
    <w:bookmarkEnd w:id="84"/>
    <w:bookmarkStart w:name="z229" w:id="85"/>
    <w:p>
      <w:pPr>
        <w:spacing w:after="0"/>
        <w:ind w:left="0"/>
        <w:jc w:val="both"/>
      </w:pPr>
      <w:r>
        <w:rPr>
          <w:rFonts w:ascii="Times New Roman"/>
          <w:b w:val="false"/>
          <w:i w:val="false"/>
          <w:color w:val="000000"/>
          <w:sz w:val="28"/>
        </w:rPr>
        <w:t>
      19. Егер Заңда және қоғамның жарғысында өзгеше белгiленбесе, акционерлердiң жалпы жиналысының өзге мәселелер бойынша шешiмдерi қоғамның дауыс беруге қатысушы дауыс беретiн акцияларының жалпы санының жай көпшiлiк даусымен қабылданады.</w:t>
      </w:r>
    </w:p>
    <w:bookmarkEnd w:id="85"/>
    <w:bookmarkStart w:name="z15" w:id="86"/>
    <w:p>
      <w:pPr>
        <w:spacing w:after="0"/>
        <w:ind w:left="0"/>
        <w:jc w:val="left"/>
      </w:pPr>
      <w:r>
        <w:rPr>
          <w:rFonts w:ascii="Times New Roman"/>
          <w:b/>
          <w:i w:val="false"/>
          <w:color w:val="000000"/>
        </w:rPr>
        <w:t xml:space="preserve"> 6-тарау. Директорлар кеңесінің құзыреті</w:t>
      </w:r>
    </w:p>
    <w:bookmarkEnd w:id="86"/>
    <w:p>
      <w:pPr>
        <w:spacing w:after="0"/>
        <w:ind w:left="0"/>
        <w:jc w:val="both"/>
      </w:pPr>
      <w:r>
        <w:rPr>
          <w:rFonts w:ascii="Times New Roman"/>
          <w:b w:val="false"/>
          <w:i w:val="false"/>
          <w:color w:val="ff0000"/>
          <w:sz w:val="28"/>
        </w:rPr>
        <w:t xml:space="preserve">
      Ескерту. 6-тараудың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87"/>
    <w:p>
      <w:pPr>
        <w:spacing w:after="0"/>
        <w:ind w:left="0"/>
        <w:jc w:val="both"/>
      </w:pPr>
      <w:r>
        <w:rPr>
          <w:rFonts w:ascii="Times New Roman"/>
          <w:b w:val="false"/>
          <w:i w:val="false"/>
          <w:color w:val="000000"/>
          <w:sz w:val="28"/>
        </w:rPr>
        <w:t xml:space="preserve">
      20. Директорлар кеңесінің айрықша құзыретіне мынадай мәселелер жатады: </w:t>
      </w:r>
    </w:p>
    <w:bookmarkEnd w:id="87"/>
    <w:bookmarkStart w:name="z230" w:id="88"/>
    <w:p>
      <w:pPr>
        <w:spacing w:after="0"/>
        <w:ind w:left="0"/>
        <w:jc w:val="both"/>
      </w:pPr>
      <w:r>
        <w:rPr>
          <w:rFonts w:ascii="Times New Roman"/>
          <w:b w:val="false"/>
          <w:i w:val="false"/>
          <w:color w:val="000000"/>
          <w:sz w:val="28"/>
        </w:rPr>
        <w:t>
      1) қоғам қызметінің басым бағыттарын айқындау;</w:t>
      </w:r>
    </w:p>
    <w:bookmarkEnd w:id="88"/>
    <w:bookmarkStart w:name="z231" w:id="89"/>
    <w:p>
      <w:pPr>
        <w:spacing w:after="0"/>
        <w:ind w:left="0"/>
        <w:jc w:val="both"/>
      </w:pPr>
      <w:r>
        <w:rPr>
          <w:rFonts w:ascii="Times New Roman"/>
          <w:b w:val="false"/>
          <w:i w:val="false"/>
          <w:color w:val="000000"/>
          <w:sz w:val="28"/>
        </w:rPr>
        <w:t xml:space="preserve">
      2) акционерлердің жылдық және кезектен тыс жалпы жиналысын шақыру туралы шешім қабылдау; </w:t>
      </w:r>
    </w:p>
    <w:bookmarkEnd w:id="89"/>
    <w:bookmarkStart w:name="z232" w:id="90"/>
    <w:p>
      <w:pPr>
        <w:spacing w:after="0"/>
        <w:ind w:left="0"/>
        <w:jc w:val="both"/>
      </w:pPr>
      <w:r>
        <w:rPr>
          <w:rFonts w:ascii="Times New Roman"/>
          <w:b w:val="false"/>
          <w:i w:val="false"/>
          <w:color w:val="000000"/>
          <w:sz w:val="28"/>
        </w:rPr>
        <w:t xml:space="preserve">
      3) жарияланған акциялардың саны шегiнде акцияларды орналастыру (өткiзу) туралы, оның iшiнде орналастырылатын (өткiзiлетiн) акциялардың саны, оларды орналастыру (өткiзу) тәсiлi мен бағасы туралы шешiм қабылдау; </w:t>
      </w:r>
    </w:p>
    <w:bookmarkEnd w:id="90"/>
    <w:bookmarkStart w:name="z233" w:id="91"/>
    <w:p>
      <w:pPr>
        <w:spacing w:after="0"/>
        <w:ind w:left="0"/>
        <w:jc w:val="both"/>
      </w:pPr>
      <w:r>
        <w:rPr>
          <w:rFonts w:ascii="Times New Roman"/>
          <w:b w:val="false"/>
          <w:i w:val="false"/>
          <w:color w:val="000000"/>
          <w:sz w:val="28"/>
        </w:rPr>
        <w:t xml:space="preserve">
      4) қоғамның орналастырылған акцияларды немесе басқа да бағалы қағаздарды сатып алуы және оларды сатып алу бағасы туралы шешім қабылдау; </w:t>
      </w:r>
    </w:p>
    <w:bookmarkEnd w:id="91"/>
    <w:bookmarkStart w:name="z234" w:id="92"/>
    <w:p>
      <w:pPr>
        <w:spacing w:after="0"/>
        <w:ind w:left="0"/>
        <w:jc w:val="both"/>
      </w:pPr>
      <w:r>
        <w:rPr>
          <w:rFonts w:ascii="Times New Roman"/>
          <w:b w:val="false"/>
          <w:i w:val="false"/>
          <w:color w:val="000000"/>
          <w:sz w:val="28"/>
        </w:rPr>
        <w:t>
      5) қоғамның жылдық қаржы есептілігін алдын ала бекіту;</w:t>
      </w:r>
    </w:p>
    <w:bookmarkEnd w:id="92"/>
    <w:bookmarkStart w:name="z235" w:id="93"/>
    <w:p>
      <w:pPr>
        <w:spacing w:after="0"/>
        <w:ind w:left="0"/>
        <w:jc w:val="both"/>
      </w:pPr>
      <w:r>
        <w:rPr>
          <w:rFonts w:ascii="Times New Roman"/>
          <w:b w:val="false"/>
          <w:i w:val="false"/>
          <w:color w:val="000000"/>
          <w:sz w:val="28"/>
        </w:rPr>
        <w:t>
      6) директорлар кеңесінің комитеттері туралы ережелерді бекіту;</w:t>
      </w:r>
    </w:p>
    <w:bookmarkEnd w:id="93"/>
    <w:bookmarkStart w:name="z236" w:id="94"/>
    <w:p>
      <w:pPr>
        <w:spacing w:after="0"/>
        <w:ind w:left="0"/>
        <w:jc w:val="both"/>
      </w:pPr>
      <w:r>
        <w:rPr>
          <w:rFonts w:ascii="Times New Roman"/>
          <w:b w:val="false"/>
          <w:i w:val="false"/>
          <w:color w:val="000000"/>
          <w:sz w:val="28"/>
        </w:rPr>
        <w:t xml:space="preserve">
      7) қоғамның облигацияларын және туынды бағалы қағаздарын шығару талаптарын айқындау, сондай-ақ оларды шығару туралы шешімдер қабылдау; </w:t>
      </w:r>
    </w:p>
    <w:bookmarkEnd w:id="94"/>
    <w:bookmarkStart w:name="z237" w:id="95"/>
    <w:p>
      <w:pPr>
        <w:spacing w:after="0"/>
        <w:ind w:left="0"/>
        <w:jc w:val="both"/>
      </w:pPr>
      <w:r>
        <w:rPr>
          <w:rFonts w:ascii="Times New Roman"/>
          <w:b w:val="false"/>
          <w:i w:val="false"/>
          <w:color w:val="000000"/>
          <w:sz w:val="28"/>
        </w:rPr>
        <w:t xml:space="preserve">
      8) атқарушы органның сан құрамын, өкілеттік мерзімін анықтау, оның басшысын және мүшелерін (атқарушы органның функциясын жеке-дара жүзеге асыратын адамды) сайлау, сондай-ақ олардың өкілеттіктерін мерзімінен бұрын тоқтату; </w:t>
      </w:r>
    </w:p>
    <w:bookmarkEnd w:id="95"/>
    <w:bookmarkStart w:name="z238" w:id="96"/>
    <w:p>
      <w:pPr>
        <w:spacing w:after="0"/>
        <w:ind w:left="0"/>
        <w:jc w:val="both"/>
      </w:pPr>
      <w:r>
        <w:rPr>
          <w:rFonts w:ascii="Times New Roman"/>
          <w:b w:val="false"/>
          <w:i w:val="false"/>
          <w:color w:val="000000"/>
          <w:sz w:val="28"/>
        </w:rPr>
        <w:t xml:space="preserve">
      9) атқарушы органның басшысы мен мүшелерінің (атқарушы органның функциясын жеке-дара жүзеге асыратын адамның) лауазымдық айлықақыларының мөлшерін және оларға еңбекақы және сыйлықақы төлеу талаптарын айқындау; </w:t>
      </w:r>
    </w:p>
    <w:bookmarkEnd w:id="96"/>
    <w:bookmarkStart w:name="z239" w:id="97"/>
    <w:p>
      <w:pPr>
        <w:spacing w:after="0"/>
        <w:ind w:left="0"/>
        <w:jc w:val="both"/>
      </w:pPr>
      <w:r>
        <w:rPr>
          <w:rFonts w:ascii="Times New Roman"/>
          <w:b w:val="false"/>
          <w:i w:val="false"/>
          <w:color w:val="000000"/>
          <w:sz w:val="28"/>
        </w:rPr>
        <w:t xml:space="preserve">
      10) ішкі аудит қызметінің сандық құрамын, өкілеттік мерзімін айқындау, оның басшысы мен мүшелерін тағайындау, сондай-ақ олардың өкілеттіктерін мерзімінен бұрын тоқтату, ішкі аудит қызметінің жұмыс тәртібін, ішкі аудит қызметі қызметкерлеріне еңбекақы және сыйлықақы төлеудің мөлшері мен талаптарын айқындау; </w:t>
      </w:r>
    </w:p>
    <w:bookmarkEnd w:id="97"/>
    <w:bookmarkStart w:name="z240" w:id="98"/>
    <w:p>
      <w:pPr>
        <w:spacing w:after="0"/>
        <w:ind w:left="0"/>
        <w:jc w:val="both"/>
      </w:pPr>
      <w:r>
        <w:rPr>
          <w:rFonts w:ascii="Times New Roman"/>
          <w:b w:val="false"/>
          <w:i w:val="false"/>
          <w:color w:val="000000"/>
          <w:sz w:val="28"/>
        </w:rPr>
        <w:t xml:space="preserve">
      11) корпоративтік хатшыны тағайындау, оның өкілеттік мерзімін айқындау, оның өкілеттігін мерзімінен бұрын тоқтату, сондай-ақ корпоративтік хатшының лауазымдық жалақысы мөлшерін және сыйақы шарттарын айқындау; </w:t>
      </w:r>
    </w:p>
    <w:bookmarkEnd w:id="98"/>
    <w:bookmarkStart w:name="z241" w:id="99"/>
    <w:p>
      <w:pPr>
        <w:spacing w:after="0"/>
        <w:ind w:left="0"/>
        <w:jc w:val="both"/>
      </w:pPr>
      <w:r>
        <w:rPr>
          <w:rFonts w:ascii="Times New Roman"/>
          <w:b w:val="false"/>
          <w:i w:val="false"/>
          <w:color w:val="000000"/>
          <w:sz w:val="28"/>
        </w:rPr>
        <w:t xml:space="preserve">
      12) аудиторлық ұйымның, сондай-ақ қоғамның акцияларын төлеуге берілген не ірі мәміле нысанасы болып табылатын мүліктің нарықтық құнын бағалау жөніндегі бағалаушының қызметіне ақы төлеу мөлшерін айқындау; </w:t>
      </w:r>
    </w:p>
    <w:bookmarkEnd w:id="99"/>
    <w:bookmarkStart w:name="z242" w:id="100"/>
    <w:p>
      <w:pPr>
        <w:spacing w:after="0"/>
        <w:ind w:left="0"/>
        <w:jc w:val="both"/>
      </w:pPr>
      <w:r>
        <w:rPr>
          <w:rFonts w:ascii="Times New Roman"/>
          <w:b w:val="false"/>
          <w:i w:val="false"/>
          <w:color w:val="000000"/>
          <w:sz w:val="28"/>
        </w:rPr>
        <w:t xml:space="preserve">
      13) қоғамның ішкі қызметін реттейтін құжаттарды (бұған қоғам қызметін ұйымдастыру мақсатында атқарушы орган қабылдайтын құжаттар қосылмайды), оның ішінде аукциондар өткізу және қоғамның бағалы қағаздарына қол қою шарттары мен тәртібін белгілейтін ішкі құжатты бекіту; </w:t>
      </w:r>
    </w:p>
    <w:bookmarkEnd w:id="100"/>
    <w:bookmarkStart w:name="z243" w:id="101"/>
    <w:p>
      <w:pPr>
        <w:spacing w:after="0"/>
        <w:ind w:left="0"/>
        <w:jc w:val="both"/>
      </w:pPr>
      <w:r>
        <w:rPr>
          <w:rFonts w:ascii="Times New Roman"/>
          <w:b w:val="false"/>
          <w:i w:val="false"/>
          <w:color w:val="000000"/>
          <w:sz w:val="28"/>
        </w:rPr>
        <w:t xml:space="preserve">
      14) қоғамның филиалдары мен өкілдіктерін құру және жабу туралы шешімдер қабылдау және олар туралы ережелерді бекіту; </w:t>
      </w:r>
    </w:p>
    <w:bookmarkEnd w:id="101"/>
    <w:bookmarkStart w:name="z244" w:id="102"/>
    <w:p>
      <w:pPr>
        <w:spacing w:after="0"/>
        <w:ind w:left="0"/>
        <w:jc w:val="both"/>
      </w:pPr>
      <w:r>
        <w:rPr>
          <w:rFonts w:ascii="Times New Roman"/>
          <w:b w:val="false"/>
          <w:i w:val="false"/>
          <w:color w:val="000000"/>
          <w:sz w:val="28"/>
        </w:rPr>
        <w:t xml:space="preserve">
      15) қоғамның басқа заңды тұлғалардың акцияларының он және одан да көп пайызын (жарғылық капиталға қатысу үлестерiн) сатып алу (иелігінен шығару) туралы шешімдерін қабылдау; </w:t>
      </w:r>
    </w:p>
    <w:bookmarkEnd w:id="102"/>
    <w:bookmarkStart w:name="z245" w:id="103"/>
    <w:p>
      <w:pPr>
        <w:spacing w:after="0"/>
        <w:ind w:left="0"/>
        <w:jc w:val="both"/>
      </w:pPr>
      <w:r>
        <w:rPr>
          <w:rFonts w:ascii="Times New Roman"/>
          <w:b w:val="false"/>
          <w:i w:val="false"/>
          <w:color w:val="000000"/>
          <w:sz w:val="28"/>
        </w:rPr>
        <w:t xml:space="preserve">
      16) акцияларының (жарғылық капиталдағы қатысу үлесінің) он және одан пайызы қоғамға тиесілі заңды тұлға акционерлерінің (қатысушыларының) жалпы жиналысының құзыретіне жатқызылатын қызмет мәселелері бойынша шешімдер қабылдау; </w:t>
      </w:r>
    </w:p>
    <w:bookmarkEnd w:id="103"/>
    <w:bookmarkStart w:name="z246" w:id="104"/>
    <w:p>
      <w:pPr>
        <w:spacing w:after="0"/>
        <w:ind w:left="0"/>
        <w:jc w:val="both"/>
      </w:pPr>
      <w:r>
        <w:rPr>
          <w:rFonts w:ascii="Times New Roman"/>
          <w:b w:val="false"/>
          <w:i w:val="false"/>
          <w:color w:val="000000"/>
          <w:sz w:val="28"/>
        </w:rPr>
        <w:t xml:space="preserve">
      17) қоғамның міндеттемелерін оның өзіндік капиталы мөлшерінің он және одан да көп пайызы болатын шамаға көбейту; </w:t>
      </w:r>
    </w:p>
    <w:bookmarkEnd w:id="104"/>
    <w:bookmarkStart w:name="z247" w:id="105"/>
    <w:p>
      <w:pPr>
        <w:spacing w:after="0"/>
        <w:ind w:left="0"/>
        <w:jc w:val="both"/>
      </w:pPr>
      <w:r>
        <w:rPr>
          <w:rFonts w:ascii="Times New Roman"/>
          <w:b w:val="false"/>
          <w:i w:val="false"/>
          <w:color w:val="000000"/>
          <w:sz w:val="28"/>
        </w:rPr>
        <w:t xml:space="preserve">
      18) қоғам немесе оның қызметтік, коммерциялық немесе заңмен қорғалатын өзге де құпия болып табылатын қызметі туралы ақпаратты айқындау; </w:t>
      </w:r>
    </w:p>
    <w:bookmarkEnd w:id="105"/>
    <w:bookmarkStart w:name="z248" w:id="106"/>
    <w:p>
      <w:pPr>
        <w:spacing w:after="0"/>
        <w:ind w:left="0"/>
        <w:jc w:val="both"/>
      </w:pPr>
      <w:r>
        <w:rPr>
          <w:rFonts w:ascii="Times New Roman"/>
          <w:b w:val="false"/>
          <w:i w:val="false"/>
          <w:color w:val="000000"/>
          <w:sz w:val="28"/>
        </w:rPr>
        <w:t xml:space="preserve">
      19) ірі мәмілелер және жасалуына қоғам мүдделі мәмілелер жасасу туралы шешімдер қабылдау; </w:t>
      </w:r>
    </w:p>
    <w:bookmarkEnd w:id="106"/>
    <w:bookmarkStart w:name="z249" w:id="107"/>
    <w:p>
      <w:pPr>
        <w:spacing w:after="0"/>
        <w:ind w:left="0"/>
        <w:jc w:val="both"/>
      </w:pPr>
      <w:r>
        <w:rPr>
          <w:rFonts w:ascii="Times New Roman"/>
          <w:b w:val="false"/>
          <w:i w:val="false"/>
          <w:color w:val="000000"/>
          <w:sz w:val="28"/>
        </w:rPr>
        <w:t xml:space="preserve">
      20) Заңда және қоғамның жарғысында көзделген, акционерлердің жалпы жиналысының айрықша құзыретіне жатпайтын өзге де мәселелер. </w:t>
      </w:r>
    </w:p>
    <w:bookmarkEnd w:id="107"/>
    <w:bookmarkStart w:name="z250" w:id="108"/>
    <w:p>
      <w:pPr>
        <w:spacing w:after="0"/>
        <w:ind w:left="0"/>
        <w:jc w:val="both"/>
      </w:pPr>
      <w:r>
        <w:rPr>
          <w:rFonts w:ascii="Times New Roman"/>
          <w:b w:val="false"/>
          <w:i w:val="false"/>
          <w:color w:val="000000"/>
          <w:sz w:val="28"/>
        </w:rPr>
        <w:t>
      Тiзбесi осы жарғының 20-тармақшасында белгiленген мәселелердi атқарушы органның шешуiне беруге болмайды.</w:t>
      </w:r>
    </w:p>
    <w:bookmarkEnd w:id="108"/>
    <w:bookmarkStart w:name="z17" w:id="109"/>
    <w:p>
      <w:pPr>
        <w:spacing w:after="0"/>
        <w:ind w:left="0"/>
        <w:jc w:val="left"/>
      </w:pPr>
      <w:r>
        <w:rPr>
          <w:rFonts w:ascii="Times New Roman"/>
          <w:b/>
          <w:i w:val="false"/>
          <w:color w:val="000000"/>
        </w:rPr>
        <w:t xml:space="preserve"> 7-тарау. Атқарушы органның құзыреті</w:t>
      </w:r>
    </w:p>
    <w:bookmarkEnd w:id="109"/>
    <w:p>
      <w:pPr>
        <w:spacing w:after="0"/>
        <w:ind w:left="0"/>
        <w:jc w:val="both"/>
      </w:pPr>
      <w:r>
        <w:rPr>
          <w:rFonts w:ascii="Times New Roman"/>
          <w:b w:val="false"/>
          <w:i w:val="false"/>
          <w:color w:val="ff0000"/>
          <w:sz w:val="28"/>
        </w:rPr>
        <w:t xml:space="preserve">
      Ескерту. 7-тараудың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 w:id="110"/>
    <w:p>
      <w:pPr>
        <w:spacing w:after="0"/>
        <w:ind w:left="0"/>
        <w:jc w:val="both"/>
      </w:pPr>
      <w:r>
        <w:rPr>
          <w:rFonts w:ascii="Times New Roman"/>
          <w:b w:val="false"/>
          <w:i w:val="false"/>
          <w:color w:val="000000"/>
          <w:sz w:val="28"/>
        </w:rPr>
        <w:t>
      21. Ағымдағы қызметке басшылықты атқарушы орган - басқарма немесе атқарушы органның қызметін атқарушы жеке-дара тұлға жүзеге асырады.</w:t>
      </w:r>
    </w:p>
    <w:bookmarkEnd w:id="110"/>
    <w:bookmarkStart w:name="z251" w:id="111"/>
    <w:p>
      <w:pPr>
        <w:spacing w:after="0"/>
        <w:ind w:left="0"/>
        <w:jc w:val="both"/>
      </w:pPr>
      <w:r>
        <w:rPr>
          <w:rFonts w:ascii="Times New Roman"/>
          <w:b w:val="false"/>
          <w:i w:val="false"/>
          <w:color w:val="000000"/>
          <w:sz w:val="28"/>
        </w:rPr>
        <w:t>
      Атқарушы орган қоғамның Қазақстан Республикасының Заңымен өзге де заң актілерінде және қоғамның жарғысында қоғамның басқа органдары мен лауазымды адамдарының құзыретіне жатқызылмаған кез келген мәселесі бойынша шешім қабылдауға құқылы.</w:t>
      </w:r>
    </w:p>
    <w:bookmarkEnd w:id="111"/>
    <w:bookmarkStart w:name="z252" w:id="112"/>
    <w:p>
      <w:pPr>
        <w:spacing w:after="0"/>
        <w:ind w:left="0"/>
        <w:jc w:val="both"/>
      </w:pPr>
      <w:r>
        <w:rPr>
          <w:rFonts w:ascii="Times New Roman"/>
          <w:b w:val="false"/>
          <w:i w:val="false"/>
          <w:color w:val="000000"/>
          <w:sz w:val="28"/>
        </w:rPr>
        <w:t xml:space="preserve">
      22. Атқарушы органның басшысы: </w:t>
      </w:r>
    </w:p>
    <w:bookmarkEnd w:id="112"/>
    <w:bookmarkStart w:name="z253" w:id="113"/>
    <w:p>
      <w:pPr>
        <w:spacing w:after="0"/>
        <w:ind w:left="0"/>
        <w:jc w:val="both"/>
      </w:pPr>
      <w:r>
        <w:rPr>
          <w:rFonts w:ascii="Times New Roman"/>
          <w:b w:val="false"/>
          <w:i w:val="false"/>
          <w:color w:val="000000"/>
          <w:sz w:val="28"/>
        </w:rPr>
        <w:t xml:space="preserve">
      1) акционерлердің жалпы жиналысы мен директорлар кеңесі шешімдерінің орындалуын ұйымдастырады; </w:t>
      </w:r>
    </w:p>
    <w:bookmarkEnd w:id="113"/>
    <w:bookmarkStart w:name="z254" w:id="114"/>
    <w:p>
      <w:pPr>
        <w:spacing w:after="0"/>
        <w:ind w:left="0"/>
        <w:jc w:val="both"/>
      </w:pPr>
      <w:r>
        <w:rPr>
          <w:rFonts w:ascii="Times New Roman"/>
          <w:b w:val="false"/>
          <w:i w:val="false"/>
          <w:color w:val="000000"/>
          <w:sz w:val="28"/>
        </w:rPr>
        <w:t xml:space="preserve">
      2) үшінші тұлғалармен қатынастарда қоғам атынан сенімхатсыз әрекет етеді; </w:t>
      </w:r>
    </w:p>
    <w:bookmarkEnd w:id="114"/>
    <w:bookmarkStart w:name="z255" w:id="115"/>
    <w:p>
      <w:pPr>
        <w:spacing w:after="0"/>
        <w:ind w:left="0"/>
        <w:jc w:val="both"/>
      </w:pPr>
      <w:r>
        <w:rPr>
          <w:rFonts w:ascii="Times New Roman"/>
          <w:b w:val="false"/>
          <w:i w:val="false"/>
          <w:color w:val="000000"/>
          <w:sz w:val="28"/>
        </w:rPr>
        <w:t xml:space="preserve">
      3) үшінші тұлғалармен қатынастарда қоғам атынан өкілдік ету құқығына сенімхат береді; </w:t>
      </w:r>
    </w:p>
    <w:bookmarkEnd w:id="115"/>
    <w:bookmarkStart w:name="z256" w:id="116"/>
    <w:p>
      <w:pPr>
        <w:spacing w:after="0"/>
        <w:ind w:left="0"/>
        <w:jc w:val="both"/>
      </w:pPr>
      <w:r>
        <w:rPr>
          <w:rFonts w:ascii="Times New Roman"/>
          <w:b w:val="false"/>
          <w:i w:val="false"/>
          <w:color w:val="000000"/>
          <w:sz w:val="28"/>
        </w:rPr>
        <w:t xml:space="preserve">
      4) қоғам қызметкерлерін (Заңда белгіленген жағдайларды қоспағанда) қабылдауды, ауыстыруды және жұмыстан босатуды жүзеге асырады, оларға көтермелеу шараларын қолданады және тәртіптік жазалар қолданады, қоғамның штат кестесіне сәйкес қоғам қызметкерлерінің лауазымдық жалақыларының және жалақыларына дербес үстемеақылардың мөлшерін белгілейді, атқарушы орган мен қоғамның ішкі аудит қызметінің құрамына кіретін қызметкерлерді қоспағанда, қоғам қызметкерлеріне берілетін сыйлықақы мөлшерін айқындайды; </w:t>
      </w:r>
    </w:p>
    <w:bookmarkEnd w:id="116"/>
    <w:bookmarkStart w:name="z257" w:id="117"/>
    <w:p>
      <w:pPr>
        <w:spacing w:after="0"/>
        <w:ind w:left="0"/>
        <w:jc w:val="both"/>
      </w:pPr>
      <w:r>
        <w:rPr>
          <w:rFonts w:ascii="Times New Roman"/>
          <w:b w:val="false"/>
          <w:i w:val="false"/>
          <w:color w:val="000000"/>
          <w:sz w:val="28"/>
        </w:rPr>
        <w:t xml:space="preserve">
      5) өзі болмаған жағдайда өз міндеттерін атқаруды атқарушы орган мүшелерінің біріне жүктейді; </w:t>
      </w:r>
    </w:p>
    <w:bookmarkEnd w:id="117"/>
    <w:bookmarkStart w:name="z258" w:id="118"/>
    <w:p>
      <w:pPr>
        <w:spacing w:after="0"/>
        <w:ind w:left="0"/>
        <w:jc w:val="both"/>
      </w:pPr>
      <w:r>
        <w:rPr>
          <w:rFonts w:ascii="Times New Roman"/>
          <w:b w:val="false"/>
          <w:i w:val="false"/>
          <w:color w:val="000000"/>
          <w:sz w:val="28"/>
        </w:rPr>
        <w:t xml:space="preserve">
      6) атқарушы орган мүшелерінің арасында міндеттерді, сондай-ақ өкілеттік саласын және жауапкершілікті бөледі; </w:t>
      </w:r>
    </w:p>
    <w:bookmarkEnd w:id="118"/>
    <w:bookmarkStart w:name="z259" w:id="119"/>
    <w:p>
      <w:pPr>
        <w:spacing w:after="0"/>
        <w:ind w:left="0"/>
        <w:jc w:val="both"/>
      </w:pPr>
      <w:r>
        <w:rPr>
          <w:rFonts w:ascii="Times New Roman"/>
          <w:b w:val="false"/>
          <w:i w:val="false"/>
          <w:color w:val="000000"/>
          <w:sz w:val="28"/>
        </w:rPr>
        <w:t>
      7) қоғам жарғысында және қоғам акционерлерінің жалпы жиналысы мен директорлар кеңесінің шешімдерінде белгіленген өзге де функцияларды жүзеге асырады.</w:t>
      </w:r>
    </w:p>
    <w:bookmarkEnd w:id="119"/>
    <w:bookmarkStart w:name="z19" w:id="120"/>
    <w:p>
      <w:pPr>
        <w:spacing w:after="0"/>
        <w:ind w:left="0"/>
        <w:jc w:val="left"/>
      </w:pPr>
      <w:r>
        <w:rPr>
          <w:rFonts w:ascii="Times New Roman"/>
          <w:b/>
          <w:i w:val="false"/>
          <w:color w:val="000000"/>
        </w:rPr>
        <w:t xml:space="preserve"> 8-тарау. Қоғам органдарының қызметін ұйымдастыру тәртібі</w:t>
      </w:r>
    </w:p>
    <w:bookmarkEnd w:id="120"/>
    <w:p>
      <w:pPr>
        <w:spacing w:after="0"/>
        <w:ind w:left="0"/>
        <w:jc w:val="both"/>
      </w:pPr>
      <w:r>
        <w:rPr>
          <w:rFonts w:ascii="Times New Roman"/>
          <w:b w:val="false"/>
          <w:i w:val="false"/>
          <w:color w:val="ff0000"/>
          <w:sz w:val="28"/>
        </w:rPr>
        <w:t xml:space="preserve">
      Ескерту. 8-тараудың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 w:id="121"/>
    <w:p>
      <w:pPr>
        <w:spacing w:after="0"/>
        <w:ind w:left="0"/>
        <w:jc w:val="both"/>
      </w:pPr>
      <w:r>
        <w:rPr>
          <w:rFonts w:ascii="Times New Roman"/>
          <w:b w:val="false"/>
          <w:i w:val="false"/>
          <w:color w:val="000000"/>
          <w:sz w:val="28"/>
        </w:rPr>
        <w:t>
      23. Акционерлердің жалпы жылдық жиналысын директорлар кеңесі шақырады.</w:t>
      </w:r>
    </w:p>
    <w:bookmarkEnd w:id="121"/>
    <w:bookmarkStart w:name="z260" w:id="122"/>
    <w:p>
      <w:pPr>
        <w:spacing w:after="0"/>
        <w:ind w:left="0"/>
        <w:jc w:val="both"/>
      </w:pPr>
      <w:r>
        <w:rPr>
          <w:rFonts w:ascii="Times New Roman"/>
          <w:b w:val="false"/>
          <w:i w:val="false"/>
          <w:color w:val="000000"/>
          <w:sz w:val="28"/>
        </w:rPr>
        <w:t xml:space="preserve">
      24. Акционерлердің кезектен тыс жалпы жиналысы: </w:t>
      </w:r>
    </w:p>
    <w:bookmarkEnd w:id="122"/>
    <w:bookmarkStart w:name="z261" w:id="123"/>
    <w:p>
      <w:pPr>
        <w:spacing w:after="0"/>
        <w:ind w:left="0"/>
        <w:jc w:val="both"/>
      </w:pPr>
      <w:r>
        <w:rPr>
          <w:rFonts w:ascii="Times New Roman"/>
          <w:b w:val="false"/>
          <w:i w:val="false"/>
          <w:color w:val="000000"/>
          <w:sz w:val="28"/>
        </w:rPr>
        <w:t xml:space="preserve">
      1) директорлар кеңесінің; </w:t>
      </w:r>
    </w:p>
    <w:bookmarkEnd w:id="123"/>
    <w:bookmarkStart w:name="z262" w:id="124"/>
    <w:p>
      <w:pPr>
        <w:spacing w:after="0"/>
        <w:ind w:left="0"/>
        <w:jc w:val="both"/>
      </w:pPr>
      <w:r>
        <w:rPr>
          <w:rFonts w:ascii="Times New Roman"/>
          <w:b w:val="false"/>
          <w:i w:val="false"/>
          <w:color w:val="000000"/>
          <w:sz w:val="28"/>
        </w:rPr>
        <w:t xml:space="preserve">
      2) ірі акционердің бастамасы бойынша шақырылады. </w:t>
      </w:r>
    </w:p>
    <w:bookmarkEnd w:id="124"/>
    <w:bookmarkStart w:name="z263" w:id="125"/>
    <w:p>
      <w:pPr>
        <w:spacing w:after="0"/>
        <w:ind w:left="0"/>
        <w:jc w:val="both"/>
      </w:pPr>
      <w:r>
        <w:rPr>
          <w:rFonts w:ascii="Times New Roman"/>
          <w:b w:val="false"/>
          <w:i w:val="false"/>
          <w:color w:val="000000"/>
          <w:sz w:val="28"/>
        </w:rPr>
        <w:t xml:space="preserve">
      Ерікті түрде таратылу процесіндегі қоғам акционерлерінің кезектен тыс жалпы жиналысын қоғамның тарату комиссиясы шақыруы, әзірлеуі және өткізуі мүмкін. </w:t>
      </w:r>
    </w:p>
    <w:bookmarkEnd w:id="125"/>
    <w:bookmarkStart w:name="z264" w:id="126"/>
    <w:p>
      <w:pPr>
        <w:spacing w:after="0"/>
        <w:ind w:left="0"/>
        <w:jc w:val="both"/>
      </w:pPr>
      <w:r>
        <w:rPr>
          <w:rFonts w:ascii="Times New Roman"/>
          <w:b w:val="false"/>
          <w:i w:val="false"/>
          <w:color w:val="000000"/>
          <w:sz w:val="28"/>
        </w:rPr>
        <w:t>
      Қазақстан Республикасының заң актілерінде акционерлердің кезектен тыс жалпы жиналысы міндетті түрде шақырылатын жағдайлар көзделуі мүмкін.</w:t>
      </w:r>
    </w:p>
    <w:bookmarkEnd w:id="126"/>
    <w:bookmarkStart w:name="z265" w:id="127"/>
    <w:p>
      <w:pPr>
        <w:spacing w:after="0"/>
        <w:ind w:left="0"/>
        <w:jc w:val="both"/>
      </w:pPr>
      <w:r>
        <w:rPr>
          <w:rFonts w:ascii="Times New Roman"/>
          <w:b w:val="false"/>
          <w:i w:val="false"/>
          <w:color w:val="000000"/>
          <w:sz w:val="28"/>
        </w:rPr>
        <w:t xml:space="preserve">
      25. Акционерлердің жалпы жиналысын әзірлеу мен өткізуді: </w:t>
      </w:r>
    </w:p>
    <w:bookmarkEnd w:id="127"/>
    <w:bookmarkStart w:name="z266" w:id="128"/>
    <w:p>
      <w:pPr>
        <w:spacing w:after="0"/>
        <w:ind w:left="0"/>
        <w:jc w:val="both"/>
      </w:pPr>
      <w:r>
        <w:rPr>
          <w:rFonts w:ascii="Times New Roman"/>
          <w:b w:val="false"/>
          <w:i w:val="false"/>
          <w:color w:val="000000"/>
          <w:sz w:val="28"/>
        </w:rPr>
        <w:t xml:space="preserve">
      1) атқарушы орган; </w:t>
      </w:r>
    </w:p>
    <w:bookmarkEnd w:id="128"/>
    <w:bookmarkStart w:name="z267" w:id="129"/>
    <w:p>
      <w:pPr>
        <w:spacing w:after="0"/>
        <w:ind w:left="0"/>
        <w:jc w:val="both"/>
      </w:pPr>
      <w:r>
        <w:rPr>
          <w:rFonts w:ascii="Times New Roman"/>
          <w:b w:val="false"/>
          <w:i w:val="false"/>
          <w:color w:val="000000"/>
          <w:sz w:val="28"/>
        </w:rPr>
        <w:t xml:space="preserve">
      2) онымен жасалған шартқа сәйкес қоғамның тіркеушісі; </w:t>
      </w:r>
    </w:p>
    <w:bookmarkEnd w:id="129"/>
    <w:bookmarkStart w:name="z268" w:id="130"/>
    <w:p>
      <w:pPr>
        <w:spacing w:after="0"/>
        <w:ind w:left="0"/>
        <w:jc w:val="both"/>
      </w:pPr>
      <w:r>
        <w:rPr>
          <w:rFonts w:ascii="Times New Roman"/>
          <w:b w:val="false"/>
          <w:i w:val="false"/>
          <w:color w:val="000000"/>
          <w:sz w:val="28"/>
        </w:rPr>
        <w:t xml:space="preserve">
      3) директорлар кеңесі; </w:t>
      </w:r>
    </w:p>
    <w:bookmarkEnd w:id="130"/>
    <w:bookmarkStart w:name="z269" w:id="131"/>
    <w:p>
      <w:pPr>
        <w:spacing w:after="0"/>
        <w:ind w:left="0"/>
        <w:jc w:val="both"/>
      </w:pPr>
      <w:r>
        <w:rPr>
          <w:rFonts w:ascii="Times New Roman"/>
          <w:b w:val="false"/>
          <w:i w:val="false"/>
          <w:color w:val="000000"/>
          <w:sz w:val="28"/>
        </w:rPr>
        <w:t xml:space="preserve">
      4) қоғамның тарату комиссиясы жүзеге асырады. </w:t>
      </w:r>
    </w:p>
    <w:bookmarkEnd w:id="131"/>
    <w:bookmarkStart w:name="z270" w:id="132"/>
    <w:p>
      <w:pPr>
        <w:spacing w:after="0"/>
        <w:ind w:left="0"/>
        <w:jc w:val="both"/>
      </w:pPr>
      <w:r>
        <w:rPr>
          <w:rFonts w:ascii="Times New Roman"/>
          <w:b w:val="false"/>
          <w:i w:val="false"/>
          <w:color w:val="000000"/>
          <w:sz w:val="28"/>
        </w:rPr>
        <w:t>
      Заңда белгіленген жағдайларды қоспағанда, акционерлердің жалпы жиналысын шақыру, әзірлеу және өткізу жөніндегі шығындарды қоғам көтереді.</w:t>
      </w:r>
    </w:p>
    <w:bookmarkEnd w:id="132"/>
    <w:bookmarkStart w:name="z271" w:id="133"/>
    <w:p>
      <w:pPr>
        <w:spacing w:after="0"/>
        <w:ind w:left="0"/>
        <w:jc w:val="both"/>
      </w:pPr>
      <w:r>
        <w:rPr>
          <w:rFonts w:ascii="Times New Roman"/>
          <w:b w:val="false"/>
          <w:i w:val="false"/>
          <w:color w:val="000000"/>
          <w:sz w:val="28"/>
        </w:rPr>
        <w:t xml:space="preserve">
      26. Қоғамның органдары акционерлердің жылдық жалпы жиналысын шақырудың осы Заңда белгіленген тәртібін бұзған жағдайда, акционерлердің жылдық жалпы жиналысы кез келген мүдделі тұлғаның талап-арызы бойынша қабылданған сот шешімі негізінде шақырылуы және өткізілуі мүмкін. </w:t>
      </w:r>
    </w:p>
    <w:bookmarkEnd w:id="133"/>
    <w:bookmarkStart w:name="z272" w:id="134"/>
    <w:p>
      <w:pPr>
        <w:spacing w:after="0"/>
        <w:ind w:left="0"/>
        <w:jc w:val="both"/>
      </w:pPr>
      <w:r>
        <w:rPr>
          <w:rFonts w:ascii="Times New Roman"/>
          <w:b w:val="false"/>
          <w:i w:val="false"/>
          <w:color w:val="000000"/>
          <w:sz w:val="28"/>
        </w:rPr>
        <w:t>
      Егер қоғам органдары акционерлердің кезектен тыс жалпы жиналысын өткізу туралы қоғамның ірі акционерінің талабын орындамаса, қоғам акционерлерінің кезектен тыс жалпы жиналысы оның талап-арызы бойынша қабылданған сот шешімінің негізінде шақырылуы және өткізілуі мүмкін.</w:t>
      </w:r>
    </w:p>
    <w:bookmarkEnd w:id="134"/>
    <w:bookmarkStart w:name="z273" w:id="135"/>
    <w:p>
      <w:pPr>
        <w:spacing w:after="0"/>
        <w:ind w:left="0"/>
        <w:jc w:val="both"/>
      </w:pPr>
      <w:r>
        <w:rPr>
          <w:rFonts w:ascii="Times New Roman"/>
          <w:b w:val="false"/>
          <w:i w:val="false"/>
          <w:color w:val="000000"/>
          <w:sz w:val="28"/>
        </w:rPr>
        <w:t>
      27. Акционерлердің жалпы жиналысының дауыс беру қорытындылары</w:t>
      </w:r>
    </w:p>
    <w:bookmarkEnd w:id="13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(өтініште көрсетіледі)</w:t>
      </w:r>
    </w:p>
    <w:p>
      <w:pPr>
        <w:spacing w:after="0"/>
        <w:ind w:left="0"/>
        <w:jc w:val="both"/>
      </w:pPr>
      <w:r>
        <w:rPr>
          <w:rFonts w:ascii="Times New Roman"/>
          <w:b w:val="false"/>
          <w:i w:val="false"/>
          <w:color w:val="000000"/>
          <w:sz w:val="28"/>
        </w:rPr>
        <w:t>
      үәкілетті органның (бағалы қағаздар нарығында реттеуді және бақылауды жүзеге асырушы мемлекеттік орган) нормативтік құқықтық актілерінде белгіленген талаптарға сай бұқаралық ақпарат құралдарында жарияланады.</w:t>
      </w:r>
    </w:p>
    <w:bookmarkStart w:name="z274" w:id="136"/>
    <w:p>
      <w:pPr>
        <w:spacing w:after="0"/>
        <w:ind w:left="0"/>
        <w:jc w:val="both"/>
      </w:pPr>
      <w:r>
        <w:rPr>
          <w:rFonts w:ascii="Times New Roman"/>
          <w:b w:val="false"/>
          <w:i w:val="false"/>
          <w:color w:val="000000"/>
          <w:sz w:val="28"/>
        </w:rPr>
        <w:t>
      28. Заңда және (немесе) қоғамның жарғысында акционерлердің жалпы жиналысының айрықша құзыретіне жатқызылған мәселелерді қоспағанда, директорлар кеңесі қоғамның қызметіне жалпы басшылықты жүзеге асырады.</w:t>
      </w:r>
    </w:p>
    <w:bookmarkEnd w:id="136"/>
    <w:bookmarkStart w:name="z275" w:id="137"/>
    <w:p>
      <w:pPr>
        <w:spacing w:after="0"/>
        <w:ind w:left="0"/>
        <w:jc w:val="both"/>
      </w:pPr>
      <w:r>
        <w:rPr>
          <w:rFonts w:ascii="Times New Roman"/>
          <w:b w:val="false"/>
          <w:i w:val="false"/>
          <w:color w:val="000000"/>
          <w:sz w:val="28"/>
        </w:rPr>
        <w:t>
      29. Директорлар кеңесі қоғамның жарғысымен атқарушы органның құзыретіне берілген мәселелер бойынша, сондай-ақ акционерлердің жалпы жиналысының шешіміне қайшы келетін шешімдер қабылдауға құқылы емес.</w:t>
      </w:r>
    </w:p>
    <w:bookmarkEnd w:id="137"/>
    <w:bookmarkStart w:name="z276" w:id="138"/>
    <w:p>
      <w:pPr>
        <w:spacing w:after="0"/>
        <w:ind w:left="0"/>
        <w:jc w:val="both"/>
      </w:pPr>
      <w:r>
        <w:rPr>
          <w:rFonts w:ascii="Times New Roman"/>
          <w:b w:val="false"/>
          <w:i w:val="false"/>
          <w:color w:val="000000"/>
          <w:sz w:val="28"/>
        </w:rPr>
        <w:t>
      30. Директорлар кеңесі қабылдайтын шешім вето құқығы белгіленген мәселелер жөніндегі "алтын акция" иесімен келісілуге тиіс.</w:t>
      </w:r>
    </w:p>
    <w:bookmarkEnd w:id="138"/>
    <w:bookmarkStart w:name="z277" w:id="139"/>
    <w:p>
      <w:pPr>
        <w:spacing w:after="0"/>
        <w:ind w:left="0"/>
        <w:jc w:val="both"/>
      </w:pPr>
      <w:r>
        <w:rPr>
          <w:rFonts w:ascii="Times New Roman"/>
          <w:b w:val="false"/>
          <w:i w:val="false"/>
          <w:color w:val="000000"/>
          <w:sz w:val="28"/>
        </w:rPr>
        <w:t>
      31. Қоғамның директорлар кеңесі әрқайсысы дауыс беру кезінде бір дауысқа ие ____ (өтініште көрсетіледі) директорлар кеңесінің мүшесінен және оның директорынан тұрады. Директорлар кеңесінің________мүшелері тәуелсіз директорлар болып табылады (өтініште көрсетіледі).</w:t>
      </w:r>
    </w:p>
    <w:bookmarkEnd w:id="139"/>
    <w:bookmarkStart w:name="z278" w:id="140"/>
    <w:p>
      <w:pPr>
        <w:spacing w:after="0"/>
        <w:ind w:left="0"/>
        <w:jc w:val="both"/>
      </w:pPr>
      <w:r>
        <w:rPr>
          <w:rFonts w:ascii="Times New Roman"/>
          <w:b w:val="false"/>
          <w:i w:val="false"/>
          <w:color w:val="000000"/>
          <w:sz w:val="28"/>
        </w:rPr>
        <w:t>
      32. Директорлар кеңесін өткізу үшін кворум директорлар кеңесінің жалпы санының жартысынан кем болмауы болуы тиіс.</w:t>
      </w:r>
    </w:p>
    <w:bookmarkEnd w:id="140"/>
    <w:bookmarkStart w:name="z279" w:id="141"/>
    <w:p>
      <w:pPr>
        <w:spacing w:after="0"/>
        <w:ind w:left="0"/>
        <w:jc w:val="both"/>
      </w:pPr>
      <w:r>
        <w:rPr>
          <w:rFonts w:ascii="Times New Roman"/>
          <w:b w:val="false"/>
          <w:i w:val="false"/>
          <w:color w:val="000000"/>
          <w:sz w:val="28"/>
        </w:rPr>
        <w:t>
      Дауыстар тең болған жағдайда, директорлар кеңесінің төрағасының немесе директорлар кеңесінің жиылысына төрағалық етуші тұлғаның дауысы шешуші болып табылады.</w:t>
      </w:r>
    </w:p>
    <w:bookmarkEnd w:id="141"/>
    <w:bookmarkStart w:name="z280" w:id="142"/>
    <w:p>
      <w:pPr>
        <w:spacing w:after="0"/>
        <w:ind w:left="0"/>
        <w:jc w:val="both"/>
      </w:pPr>
      <w:r>
        <w:rPr>
          <w:rFonts w:ascii="Times New Roman"/>
          <w:b w:val="false"/>
          <w:i w:val="false"/>
          <w:color w:val="000000"/>
          <w:sz w:val="28"/>
        </w:rPr>
        <w:t>
      33. Директорлар кеңесі директорлар кеңесінің мүшелері ғана қатыса алатын өздерінің жабық жиылысын шақыру туралы шешім қабылдауға құқылы.</w:t>
      </w:r>
    </w:p>
    <w:bookmarkEnd w:id="142"/>
    <w:bookmarkStart w:name="z281" w:id="143"/>
    <w:p>
      <w:pPr>
        <w:spacing w:after="0"/>
        <w:ind w:left="0"/>
        <w:jc w:val="both"/>
      </w:pPr>
      <w:r>
        <w:rPr>
          <w:rFonts w:ascii="Times New Roman"/>
          <w:b w:val="false"/>
          <w:i w:val="false"/>
          <w:color w:val="000000"/>
          <w:sz w:val="28"/>
        </w:rPr>
        <w:t>
      34. Директорлар кеңесінің қарауына шығарылған сұрақтар бойынша директорлар кеңесінің шешімі сырттай қабылдануы мүмкін.</w:t>
      </w:r>
    </w:p>
    <w:bookmarkEnd w:id="143"/>
    <w:bookmarkStart w:name="z282" w:id="144"/>
    <w:p>
      <w:pPr>
        <w:spacing w:after="0"/>
        <w:ind w:left="0"/>
        <w:jc w:val="both"/>
      </w:pPr>
      <w:r>
        <w:rPr>
          <w:rFonts w:ascii="Times New Roman"/>
          <w:b w:val="false"/>
          <w:i w:val="false"/>
          <w:color w:val="000000"/>
          <w:sz w:val="28"/>
        </w:rPr>
        <w:t>
      35. Ағымдағы қызметке басшылықты атқарушы орган - басқарма немесе атқарушы органның функцияларын іске асыратын тұлға жеке-дара жүзеге асырады.</w:t>
      </w:r>
    </w:p>
    <w:bookmarkEnd w:id="144"/>
    <w:bookmarkStart w:name="z283" w:id="145"/>
    <w:p>
      <w:pPr>
        <w:spacing w:after="0"/>
        <w:ind w:left="0"/>
        <w:jc w:val="both"/>
      </w:pPr>
      <w:r>
        <w:rPr>
          <w:rFonts w:ascii="Times New Roman"/>
          <w:b w:val="false"/>
          <w:i w:val="false"/>
          <w:color w:val="000000"/>
          <w:sz w:val="28"/>
        </w:rPr>
        <w:t xml:space="preserve">
      Атқарушы орган қоғам қызметінің Заңда, Қазақстан Республикасының өзге де заң актілерінде және қоғамның жарғысында қоғамның басқа органдары мен лауазымды адамдарының құзыретіне жатқызылмаған кез келген мәселесі бойынша шешім қабылдауға құқылы. </w:t>
      </w:r>
    </w:p>
    <w:bookmarkEnd w:id="145"/>
    <w:bookmarkStart w:name="z284" w:id="146"/>
    <w:p>
      <w:pPr>
        <w:spacing w:after="0"/>
        <w:ind w:left="0"/>
        <w:jc w:val="both"/>
      </w:pPr>
      <w:r>
        <w:rPr>
          <w:rFonts w:ascii="Times New Roman"/>
          <w:b w:val="false"/>
          <w:i w:val="false"/>
          <w:color w:val="000000"/>
          <w:sz w:val="28"/>
        </w:rPr>
        <w:t xml:space="preserve">
      Атқарушы орган акционерлердің жалпы жиналысы мен директорлар кеңесінің шешімдерін орындауға міндетті. </w:t>
      </w:r>
    </w:p>
    <w:bookmarkEnd w:id="146"/>
    <w:bookmarkStart w:name="z285" w:id="147"/>
    <w:p>
      <w:pPr>
        <w:spacing w:after="0"/>
        <w:ind w:left="0"/>
        <w:jc w:val="both"/>
      </w:pPr>
      <w:r>
        <w:rPr>
          <w:rFonts w:ascii="Times New Roman"/>
          <w:b w:val="false"/>
          <w:i w:val="false"/>
          <w:color w:val="000000"/>
          <w:sz w:val="28"/>
        </w:rPr>
        <w:t>
      36. Атқарушы органның вето құқығы белгіленген мәселелер жөніндегі шешімдері "алтын акция" иесімен келісілуі тиіс.</w:t>
      </w:r>
    </w:p>
    <w:bookmarkEnd w:id="147"/>
    <w:bookmarkStart w:name="z286" w:id="148"/>
    <w:p>
      <w:pPr>
        <w:spacing w:after="0"/>
        <w:ind w:left="0"/>
        <w:jc w:val="both"/>
      </w:pPr>
      <w:r>
        <w:rPr>
          <w:rFonts w:ascii="Times New Roman"/>
          <w:b w:val="false"/>
          <w:i w:val="false"/>
          <w:color w:val="000000"/>
          <w:sz w:val="28"/>
        </w:rPr>
        <w:t xml:space="preserve">
      37. Қоғамның акционерлері және оның акционерлері болып табылмайтын қызметкерлері басқарма мүшелері бола алады. </w:t>
      </w:r>
    </w:p>
    <w:bookmarkEnd w:id="148"/>
    <w:bookmarkStart w:name="z287" w:id="149"/>
    <w:p>
      <w:pPr>
        <w:spacing w:after="0"/>
        <w:ind w:left="0"/>
        <w:jc w:val="both"/>
      </w:pPr>
      <w:r>
        <w:rPr>
          <w:rFonts w:ascii="Times New Roman"/>
          <w:b w:val="false"/>
          <w:i w:val="false"/>
          <w:color w:val="000000"/>
          <w:sz w:val="28"/>
        </w:rPr>
        <w:t>
      Басқарма _________ мүшеден тұрады (өтініште көрсетіледі).</w:t>
      </w:r>
    </w:p>
    <w:bookmarkEnd w:id="149"/>
    <w:bookmarkStart w:name="z288" w:id="150"/>
    <w:p>
      <w:pPr>
        <w:spacing w:after="0"/>
        <w:ind w:left="0"/>
        <w:jc w:val="both"/>
      </w:pPr>
      <w:r>
        <w:rPr>
          <w:rFonts w:ascii="Times New Roman"/>
          <w:b w:val="false"/>
          <w:i w:val="false"/>
          <w:color w:val="000000"/>
          <w:sz w:val="28"/>
        </w:rPr>
        <w:t>
      38. Басқарма отырысы қажеттігіне байланысты шақырылады, алайда жылына кемінде бір рет болуы тиіс. Шешім басқарма мүшелерінің дауыстарының жай көпшілігімен қабылданады және хаттамамен рәсімделеді. Хаттамаға осы отырысқа қатысқан барлық басқарма мүшелері қол қояды.</w:t>
      </w:r>
    </w:p>
    <w:bookmarkEnd w:id="150"/>
    <w:bookmarkStart w:name="z289" w:id="151"/>
    <w:p>
      <w:pPr>
        <w:spacing w:after="0"/>
        <w:ind w:left="0"/>
        <w:jc w:val="both"/>
      </w:pPr>
      <w:r>
        <w:rPr>
          <w:rFonts w:ascii="Times New Roman"/>
          <w:b w:val="false"/>
          <w:i w:val="false"/>
          <w:color w:val="000000"/>
          <w:sz w:val="28"/>
        </w:rPr>
        <w:t>
      39. Атқарушы органның басшысы директорлар кеңесі комитетінің төрағасы бола алмайды және директорлар кеңесінің төрағасы болып сайлана алмайды.</w:t>
      </w:r>
    </w:p>
    <w:bookmarkEnd w:id="151"/>
    <w:bookmarkStart w:name="z290" w:id="152"/>
    <w:p>
      <w:pPr>
        <w:spacing w:after="0"/>
        <w:ind w:left="0"/>
        <w:jc w:val="both"/>
      </w:pPr>
      <w:r>
        <w:rPr>
          <w:rFonts w:ascii="Times New Roman"/>
          <w:b w:val="false"/>
          <w:i w:val="false"/>
          <w:color w:val="000000"/>
          <w:sz w:val="28"/>
        </w:rPr>
        <w:t>
      40. Қоғамның қаржы-шаруашылық қызметіне бақылауды жүзеге асыру үшін ішкі аудит қызметі құрылуы мүмкін. Ол құрылған жағдайда, ішкі аудит қызметі ___ мүшеден тұрады (өтініште көрсетіледі).</w:t>
      </w:r>
    </w:p>
    <w:bookmarkEnd w:id="152"/>
    <w:bookmarkStart w:name="z291" w:id="153"/>
    <w:p>
      <w:pPr>
        <w:spacing w:after="0"/>
        <w:ind w:left="0"/>
        <w:jc w:val="both"/>
      </w:pPr>
      <w:r>
        <w:rPr>
          <w:rFonts w:ascii="Times New Roman"/>
          <w:b w:val="false"/>
          <w:i w:val="false"/>
          <w:color w:val="000000"/>
          <w:sz w:val="28"/>
        </w:rPr>
        <w:t>
      Ішкі аудит қызметінің қызметкерлері директорлар кеңесінің және атқарушы органның құрамына сайлана алмайды.</w:t>
      </w:r>
    </w:p>
    <w:bookmarkEnd w:id="153"/>
    <w:bookmarkStart w:name="z292" w:id="154"/>
    <w:p>
      <w:pPr>
        <w:spacing w:after="0"/>
        <w:ind w:left="0"/>
        <w:jc w:val="both"/>
      </w:pPr>
      <w:r>
        <w:rPr>
          <w:rFonts w:ascii="Times New Roman"/>
          <w:b w:val="false"/>
          <w:i w:val="false"/>
          <w:color w:val="000000"/>
          <w:sz w:val="28"/>
        </w:rPr>
        <w:t>
      41. Ішкі аудит қызметі тікелей директорлар кеңесіне бағынады және оның алдында өз жұмысы туралы есеп береді.</w:t>
      </w:r>
    </w:p>
    <w:bookmarkEnd w:id="154"/>
    <w:bookmarkStart w:name="z21" w:id="155"/>
    <w:p>
      <w:pPr>
        <w:spacing w:after="0"/>
        <w:ind w:left="0"/>
        <w:jc w:val="left"/>
      </w:pPr>
      <w:r>
        <w:rPr>
          <w:rFonts w:ascii="Times New Roman"/>
          <w:b/>
          <w:i w:val="false"/>
          <w:color w:val="000000"/>
        </w:rPr>
        <w:t xml:space="preserve"> 9-тарау. Қоғамның акционерлерінің және лауазымды тұлғаларының олардың аффилиирленген тұлғалары туралы ақпаратты ұсыну тәртібі</w:t>
      </w:r>
    </w:p>
    <w:bookmarkEnd w:id="155"/>
    <w:p>
      <w:pPr>
        <w:spacing w:after="0"/>
        <w:ind w:left="0"/>
        <w:jc w:val="both"/>
      </w:pPr>
      <w:r>
        <w:rPr>
          <w:rFonts w:ascii="Times New Roman"/>
          <w:b w:val="false"/>
          <w:i w:val="false"/>
          <w:color w:val="ff0000"/>
          <w:sz w:val="28"/>
        </w:rPr>
        <w:t xml:space="preserve">
      Ескерту. 9-тараудың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 w:id="156"/>
    <w:p>
      <w:pPr>
        <w:spacing w:after="0"/>
        <w:ind w:left="0"/>
        <w:jc w:val="both"/>
      </w:pPr>
      <w:r>
        <w:rPr>
          <w:rFonts w:ascii="Times New Roman"/>
          <w:b w:val="false"/>
          <w:i w:val="false"/>
          <w:color w:val="000000"/>
          <w:sz w:val="28"/>
        </w:rPr>
        <w:t xml:space="preserve">
      42. Қоғам өзінің аффилиирленген тұлғаларын туралы есепті осы тұлғалар немесе қоғамның тіркеушісі беретін мәліметтер негізінде (уәкілетті орган белгілеген тәртіппен ірі акционер болып табылатын тұлғаларға қатысты ғана) жүргізеді. </w:t>
      </w:r>
    </w:p>
    <w:bookmarkEnd w:id="156"/>
    <w:bookmarkStart w:name="z293" w:id="157"/>
    <w:p>
      <w:pPr>
        <w:spacing w:after="0"/>
        <w:ind w:left="0"/>
        <w:jc w:val="both"/>
      </w:pPr>
      <w:r>
        <w:rPr>
          <w:rFonts w:ascii="Times New Roman"/>
          <w:b w:val="false"/>
          <w:i w:val="false"/>
          <w:color w:val="000000"/>
          <w:sz w:val="28"/>
        </w:rPr>
        <w:t xml:space="preserve">
      43. Қоғамның аффилиирленген тұлғалары туралы мәліметтер қызметтік, коммерциялық немесе заңмен қорғалатын өзге де құпияны құрайтын ақпарат болып табылмайды. Қоғамның аффилиирленген тұлғалары болып табылатын жеке және заңды тұлғалар аффилиирлену туындаған күннен бастап жеті күн ішінде өзінің аффилиирленген тұлғалары туралы мәліметті қоғамға табыс етуге міндетті. </w:t>
      </w:r>
    </w:p>
    <w:bookmarkEnd w:id="157"/>
    <w:bookmarkStart w:name="z294" w:id="158"/>
    <w:p>
      <w:pPr>
        <w:spacing w:after="0"/>
        <w:ind w:left="0"/>
        <w:jc w:val="both"/>
      </w:pPr>
      <w:r>
        <w:rPr>
          <w:rFonts w:ascii="Times New Roman"/>
          <w:b w:val="false"/>
          <w:i w:val="false"/>
          <w:color w:val="000000"/>
          <w:sz w:val="28"/>
        </w:rPr>
        <w:t>
      44. Қоғам өзінің аффилиирленген тұлғаларының тізімін уәкілетті органға ол белгілеген тәртіппен табыс етуге міндетті.</w:t>
      </w:r>
    </w:p>
    <w:bookmarkEnd w:id="158"/>
    <w:bookmarkStart w:name="z23" w:id="159"/>
    <w:p>
      <w:pPr>
        <w:spacing w:after="0"/>
        <w:ind w:left="0"/>
        <w:jc w:val="left"/>
      </w:pPr>
      <w:r>
        <w:rPr>
          <w:rFonts w:ascii="Times New Roman"/>
          <w:b/>
          <w:i w:val="false"/>
          <w:color w:val="000000"/>
        </w:rPr>
        <w:t xml:space="preserve"> 10-тарау. Қоғамның ақпарат беру тәртібі</w:t>
      </w:r>
    </w:p>
    <w:bookmarkEnd w:id="159"/>
    <w:p>
      <w:pPr>
        <w:spacing w:after="0"/>
        <w:ind w:left="0"/>
        <w:jc w:val="both"/>
      </w:pPr>
      <w:r>
        <w:rPr>
          <w:rFonts w:ascii="Times New Roman"/>
          <w:b w:val="false"/>
          <w:i w:val="false"/>
          <w:color w:val="ff0000"/>
          <w:sz w:val="28"/>
        </w:rPr>
        <w:t xml:space="preserve">
      Ескерту. 10-тараудың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 w:id="160"/>
    <w:p>
      <w:pPr>
        <w:spacing w:after="0"/>
        <w:ind w:left="0"/>
        <w:jc w:val="both"/>
      </w:pPr>
      <w:r>
        <w:rPr>
          <w:rFonts w:ascii="Times New Roman"/>
          <w:b w:val="false"/>
          <w:i w:val="false"/>
          <w:color w:val="000000"/>
          <w:sz w:val="28"/>
        </w:rPr>
        <w:t xml:space="preserve">
      45. Қоғам </w:t>
      </w:r>
      <w:r>
        <w:rPr>
          <w:rFonts w:ascii="Times New Roman"/>
          <w:b w:val="false"/>
          <w:i w:val="false"/>
          <w:color w:val="000000"/>
          <w:sz w:val="28"/>
        </w:rPr>
        <w:t>Заңға</w:t>
      </w:r>
      <w:r>
        <w:rPr>
          <w:rFonts w:ascii="Times New Roman"/>
          <w:b w:val="false"/>
          <w:i w:val="false"/>
          <w:color w:val="000000"/>
          <w:sz w:val="28"/>
        </w:rPr>
        <w:t xml:space="preserve"> және осы Жарғыға сәйкес өз қызметі туралы, қоғам акционерлерінің мүдделерін қозғайтын ақпаратты өзінің акционерлерінің назарына жеткізеді.</w:t>
      </w:r>
    </w:p>
    <w:bookmarkEnd w:id="160"/>
    <w:p>
      <w:pPr>
        <w:spacing w:after="0"/>
        <w:ind w:left="0"/>
        <w:jc w:val="both"/>
      </w:pPr>
      <w:r>
        <w:rPr>
          <w:rFonts w:ascii="Times New Roman"/>
          <w:b w:val="false"/>
          <w:i w:val="false"/>
          <w:color w:val="000000"/>
          <w:sz w:val="28"/>
        </w:rPr>
        <w:t>
      Қазақстан Республикасының бухгалтерлік есепке алу және қаржылық есептілік туралы заңнамасына сәйкес айқындалған қаржылық есептілік депозитарийінің (бұдан әрі – қаржылық есептілік депозитарийі) интернет-ресурсымен қатар қоғамның қызметі туралы ақпаратты жариялау үшін қосымша пайдаланылуы мүмкін бұқаралық ақпарат құралдары __________ (өтініште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Әділет министрінің 30.09.2020 </w:t>
      </w:r>
      <w:r>
        <w:rPr>
          <w:rFonts w:ascii="Times New Roman"/>
          <w:b w:val="false"/>
          <w:i w:val="false"/>
          <w:color w:val="00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6" w:id="161"/>
    <w:p>
      <w:pPr>
        <w:spacing w:after="0"/>
        <w:ind w:left="0"/>
        <w:jc w:val="both"/>
      </w:pPr>
      <w:r>
        <w:rPr>
          <w:rFonts w:ascii="Times New Roman"/>
          <w:b w:val="false"/>
          <w:i w:val="false"/>
          <w:color w:val="000000"/>
          <w:sz w:val="28"/>
        </w:rPr>
        <w:t xml:space="preserve">
      46. Акционердің талап етуі бойынша қоғам акционерге Заңда көзделген құжаттардың көшірмелерін беруге міндетті. </w:t>
      </w:r>
    </w:p>
    <w:bookmarkEnd w:id="161"/>
    <w:bookmarkStart w:name="z297" w:id="162"/>
    <w:p>
      <w:pPr>
        <w:spacing w:after="0"/>
        <w:ind w:left="0"/>
        <w:jc w:val="both"/>
      </w:pPr>
      <w:r>
        <w:rPr>
          <w:rFonts w:ascii="Times New Roman"/>
          <w:b w:val="false"/>
          <w:i w:val="false"/>
          <w:color w:val="000000"/>
          <w:sz w:val="28"/>
        </w:rPr>
        <w:t>
      47. Акционер ақпарат алу мақсатында қоғамның атқарушы органына жазбаша нысанда өтініш жасайды. Акционердің өтініші қоғамның кіріс құжаттарын есепке алу журналында тіркелуі тиіс. Қоғам акционерге талап етілетін ақпаратты (талап етілген құжаттардың көшірмелерін) өтініш жасаған күннен бастап отыз күнтізбелік күн ішінде беруге міндетті.</w:t>
      </w:r>
    </w:p>
    <w:bookmarkEnd w:id="162"/>
    <w:bookmarkStart w:name="z298" w:id="163"/>
    <w:p>
      <w:pPr>
        <w:spacing w:after="0"/>
        <w:ind w:left="0"/>
        <w:jc w:val="both"/>
      </w:pPr>
      <w:r>
        <w:rPr>
          <w:rFonts w:ascii="Times New Roman"/>
          <w:b w:val="false"/>
          <w:i w:val="false"/>
          <w:color w:val="000000"/>
          <w:sz w:val="28"/>
        </w:rPr>
        <w:t>
      Құжаттардың көшірмелерін бергені үшін төленетін ақының мөлшерін қоғам белгілейді және құжаттардың көшірмелерін дайындау шығыстарының құнынан және құжаттарды акционерге жеткізуге байланысты шығыстарды төлеу ақысынан аспауы тиіс.</w:t>
      </w:r>
    </w:p>
    <w:bookmarkEnd w:id="163"/>
    <w:bookmarkStart w:name="z25" w:id="164"/>
    <w:p>
      <w:pPr>
        <w:spacing w:after="0"/>
        <w:ind w:left="0"/>
        <w:jc w:val="left"/>
      </w:pPr>
      <w:r>
        <w:rPr>
          <w:rFonts w:ascii="Times New Roman"/>
          <w:b/>
          <w:i w:val="false"/>
          <w:color w:val="000000"/>
        </w:rPr>
        <w:t xml:space="preserve"> 11-тарау. Қоғамның мүлкі</w:t>
      </w:r>
    </w:p>
    <w:bookmarkEnd w:id="164"/>
    <w:p>
      <w:pPr>
        <w:spacing w:after="0"/>
        <w:ind w:left="0"/>
        <w:jc w:val="both"/>
      </w:pPr>
      <w:r>
        <w:rPr>
          <w:rFonts w:ascii="Times New Roman"/>
          <w:b w:val="false"/>
          <w:i w:val="false"/>
          <w:color w:val="ff0000"/>
          <w:sz w:val="28"/>
        </w:rPr>
        <w:t xml:space="preserve">
      Ескерту. 11-тараудың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 w:id="165"/>
    <w:p>
      <w:pPr>
        <w:spacing w:after="0"/>
        <w:ind w:left="0"/>
        <w:jc w:val="both"/>
      </w:pPr>
      <w:r>
        <w:rPr>
          <w:rFonts w:ascii="Times New Roman"/>
          <w:b w:val="false"/>
          <w:i w:val="false"/>
          <w:color w:val="000000"/>
          <w:sz w:val="28"/>
        </w:rPr>
        <w:t>
      48. Қоғамның мүлкі:</w:t>
      </w:r>
    </w:p>
    <w:bookmarkEnd w:id="165"/>
    <w:p>
      <w:pPr>
        <w:spacing w:after="0"/>
        <w:ind w:left="0"/>
        <w:jc w:val="both"/>
      </w:pPr>
      <w:r>
        <w:rPr>
          <w:rFonts w:ascii="Times New Roman"/>
          <w:b w:val="false"/>
          <w:i w:val="false"/>
          <w:color w:val="000000"/>
          <w:sz w:val="28"/>
        </w:rPr>
        <w:t>
      1) қоғамның акцияларын төлеуге акционерлер берген мүлік;</w:t>
      </w:r>
    </w:p>
    <w:p>
      <w:pPr>
        <w:spacing w:after="0"/>
        <w:ind w:left="0"/>
        <w:jc w:val="both"/>
      </w:pPr>
      <w:r>
        <w:rPr>
          <w:rFonts w:ascii="Times New Roman"/>
          <w:b w:val="false"/>
          <w:i w:val="false"/>
          <w:color w:val="000000"/>
          <w:sz w:val="28"/>
        </w:rPr>
        <w:t>
      2) оның қызметі нәтижесінде алынған кірістер;</w:t>
      </w:r>
    </w:p>
    <w:p>
      <w:pPr>
        <w:spacing w:after="0"/>
        <w:ind w:left="0"/>
        <w:jc w:val="both"/>
      </w:pPr>
      <w:r>
        <w:rPr>
          <w:rFonts w:ascii="Times New Roman"/>
          <w:b w:val="false"/>
          <w:i w:val="false"/>
          <w:color w:val="000000"/>
          <w:sz w:val="28"/>
        </w:rPr>
        <w:t>
      3) Қазақстан Республикасының заңнамаларымен тыйым салынбаған негіздер бойынша алынған басқа да мүліктер есебінен құралады.</w:t>
      </w:r>
    </w:p>
    <w:bookmarkStart w:name="z27" w:id="166"/>
    <w:p>
      <w:pPr>
        <w:spacing w:after="0"/>
        <w:ind w:left="0"/>
        <w:jc w:val="left"/>
      </w:pPr>
      <w:r>
        <w:rPr>
          <w:rFonts w:ascii="Times New Roman"/>
          <w:b/>
          <w:i w:val="false"/>
          <w:color w:val="000000"/>
        </w:rPr>
        <w:t xml:space="preserve"> 12-тарау. Акциялар, облигациялар. Бағалы қағаздарды орналастыру талаптары</w:t>
      </w:r>
    </w:p>
    <w:bookmarkEnd w:id="166"/>
    <w:p>
      <w:pPr>
        <w:spacing w:after="0"/>
        <w:ind w:left="0"/>
        <w:jc w:val="both"/>
      </w:pPr>
      <w:r>
        <w:rPr>
          <w:rFonts w:ascii="Times New Roman"/>
          <w:b w:val="false"/>
          <w:i w:val="false"/>
          <w:color w:val="ff0000"/>
          <w:sz w:val="28"/>
        </w:rPr>
        <w:t xml:space="preserve">
      Ескерту. 12-тараудың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 w:id="167"/>
    <w:p>
      <w:pPr>
        <w:spacing w:after="0"/>
        <w:ind w:left="0"/>
        <w:jc w:val="both"/>
      </w:pPr>
      <w:r>
        <w:rPr>
          <w:rFonts w:ascii="Times New Roman"/>
          <w:b w:val="false"/>
          <w:i w:val="false"/>
          <w:color w:val="000000"/>
          <w:sz w:val="28"/>
        </w:rPr>
        <w:t>
      49. Қоғам жай акциялар, не жай және артықшылықты акциялар шығаруға құқылы. Акциялар құжатсыз нысанда шығарылады.</w:t>
      </w:r>
    </w:p>
    <w:bookmarkEnd w:id="167"/>
    <w:bookmarkStart w:name="z299" w:id="168"/>
    <w:p>
      <w:pPr>
        <w:spacing w:after="0"/>
        <w:ind w:left="0"/>
        <w:jc w:val="both"/>
      </w:pPr>
      <w:r>
        <w:rPr>
          <w:rFonts w:ascii="Times New Roman"/>
          <w:b w:val="false"/>
          <w:i w:val="false"/>
          <w:color w:val="000000"/>
          <w:sz w:val="28"/>
        </w:rPr>
        <w:t>
      50. Жай акция дауыс беруге енгізілетін барлық мәселелерді шешкен кезде акционерге дауыс беру құқығымен акционерлердің жалпы жиналысына қатысу құқығын, қоғамда таза табыс болған жағдайда дивидендтер, сондай-ақ қоғам таратылған жағдайда Қазақстан Республикасының заңдарында белгіленген тәртіппен оның мүлкінің бір бөлігін алу құқығын береді.</w:t>
      </w:r>
    </w:p>
    <w:bookmarkEnd w:id="168"/>
    <w:bookmarkStart w:name="z300" w:id="169"/>
    <w:p>
      <w:pPr>
        <w:spacing w:after="0"/>
        <w:ind w:left="0"/>
        <w:jc w:val="both"/>
      </w:pPr>
      <w:r>
        <w:rPr>
          <w:rFonts w:ascii="Times New Roman"/>
          <w:b w:val="false"/>
          <w:i w:val="false"/>
          <w:color w:val="000000"/>
          <w:sz w:val="28"/>
        </w:rPr>
        <w:t>
      Қоғамның жай акциялары бойынша тоқсан немесе жартыжылдық қорытындылары бойынша дивидендтер төлеу жүзеге асырылады. (керегінің астын сыз)</w:t>
      </w:r>
    </w:p>
    <w:bookmarkEnd w:id="169"/>
    <w:bookmarkStart w:name="z301" w:id="170"/>
    <w:p>
      <w:pPr>
        <w:spacing w:after="0"/>
        <w:ind w:left="0"/>
        <w:jc w:val="both"/>
      </w:pPr>
      <w:r>
        <w:rPr>
          <w:rFonts w:ascii="Times New Roman"/>
          <w:b w:val="false"/>
          <w:i w:val="false"/>
          <w:color w:val="000000"/>
          <w:sz w:val="28"/>
        </w:rPr>
        <w:t xml:space="preserve">
      51. Қоғамның артықшылықты акциялары меншік иелеріне - акционерлердің жай акциялардың меншік иелері - акционерлеріне қарағанда қоғамның жарғысында белгіленіп, алдын ала айқындалып кепілдік берілген ______ (өтініште көрсетіледі) мөлшерде дивидендтер алуға және қоғам таратылған кезде осы Заңда белгіленген тәртіппен мүліктің бір бөлігіне басым құқық береді. </w:t>
      </w:r>
    </w:p>
    <w:bookmarkEnd w:id="170"/>
    <w:bookmarkStart w:name="z302" w:id="171"/>
    <w:p>
      <w:pPr>
        <w:spacing w:after="0"/>
        <w:ind w:left="0"/>
        <w:jc w:val="both"/>
      </w:pPr>
      <w:r>
        <w:rPr>
          <w:rFonts w:ascii="Times New Roman"/>
          <w:b w:val="false"/>
          <w:i w:val="false"/>
          <w:color w:val="000000"/>
          <w:sz w:val="28"/>
        </w:rPr>
        <w:t>
      Артықшылықты акциялар бойынша дивидендтер төлеу кезеңділігі________ (өтініште көрсетіледі).</w:t>
      </w:r>
    </w:p>
    <w:bookmarkEnd w:id="171"/>
    <w:bookmarkStart w:name="z303" w:id="172"/>
    <w:p>
      <w:pPr>
        <w:spacing w:after="0"/>
        <w:ind w:left="0"/>
        <w:jc w:val="both"/>
      </w:pPr>
      <w:r>
        <w:rPr>
          <w:rFonts w:ascii="Times New Roman"/>
          <w:b w:val="false"/>
          <w:i w:val="false"/>
          <w:color w:val="000000"/>
          <w:sz w:val="28"/>
        </w:rPr>
        <w:t>
      52. Артықшылықты акция акционерге мынадай:</w:t>
      </w:r>
    </w:p>
    <w:bookmarkEnd w:id="172"/>
    <w:bookmarkStart w:name="z304" w:id="173"/>
    <w:p>
      <w:pPr>
        <w:spacing w:after="0"/>
        <w:ind w:left="0"/>
        <w:jc w:val="both"/>
      </w:pPr>
      <w:r>
        <w:rPr>
          <w:rFonts w:ascii="Times New Roman"/>
          <w:b w:val="false"/>
          <w:i w:val="false"/>
          <w:color w:val="000000"/>
          <w:sz w:val="28"/>
        </w:rPr>
        <w:t xml:space="preserve">
      1) қоғам акционерлерінің жалпы жиналысы ол бойынша шешім артықшылықты акцияларды иеленуші акционердің құқығын шектеуі мүмкін мәселені қарайды. Орналастырылған (сатып алынғандарын шегере отырып) артықшылықты акциялардың жалпы санының кемінде үштен екісі шектеу қоюға дауыс берген жағдайда ғана мұндай мәселе бойынша шешім қабылданды деп есептелген; </w:t>
      </w:r>
    </w:p>
    <w:bookmarkEnd w:id="173"/>
    <w:bookmarkStart w:name="z305" w:id="174"/>
    <w:p>
      <w:pPr>
        <w:spacing w:after="0"/>
        <w:ind w:left="0"/>
        <w:jc w:val="both"/>
      </w:pPr>
      <w:r>
        <w:rPr>
          <w:rFonts w:ascii="Times New Roman"/>
          <w:b w:val="false"/>
          <w:i w:val="false"/>
          <w:color w:val="000000"/>
          <w:sz w:val="28"/>
        </w:rPr>
        <w:t>
      2) қоғам акционерлерінің жалпы жиналысы қоғам артықшылықты акцияларды ұйымдастырылмаған рынокта осы Заңға сәйкес сатып алған кезде олардың құнын айқындау әдістемесіне (егер құрылтай жиналысы әдістемені бекітпесе, оны бекіту) өзгерістерді бекіту туралы мәселені қараған;</w:t>
      </w:r>
    </w:p>
    <w:bookmarkEnd w:id="174"/>
    <w:bookmarkStart w:name="z306" w:id="175"/>
    <w:p>
      <w:pPr>
        <w:spacing w:after="0"/>
        <w:ind w:left="0"/>
        <w:jc w:val="both"/>
      </w:pPr>
      <w:r>
        <w:rPr>
          <w:rFonts w:ascii="Times New Roman"/>
          <w:b w:val="false"/>
          <w:i w:val="false"/>
          <w:color w:val="000000"/>
          <w:sz w:val="28"/>
        </w:rPr>
        <w:t>
      3) қоғам акционерлерінің жалпы жиналысы қоғамды қайта ұйымдастыру не тарату туралы мәселені қараған;</w:t>
      </w:r>
    </w:p>
    <w:bookmarkEnd w:id="175"/>
    <w:bookmarkStart w:name="z307" w:id="176"/>
    <w:p>
      <w:pPr>
        <w:spacing w:after="0"/>
        <w:ind w:left="0"/>
        <w:jc w:val="both"/>
      </w:pPr>
      <w:r>
        <w:rPr>
          <w:rFonts w:ascii="Times New Roman"/>
          <w:b w:val="false"/>
          <w:i w:val="false"/>
          <w:color w:val="000000"/>
          <w:sz w:val="28"/>
        </w:rPr>
        <w:t>
      4) артықшылықты акция бойынша дивиденд оны төлеу үшін белгіленген мерзім өткен күннен бастап үш ай ішінде толық мөлшерінде төленбеген жағдайларды қоспағанда, артықшылықты акция акционерге қоғамды басқаруға қатысу құқығын береді.</w:t>
      </w:r>
    </w:p>
    <w:bookmarkEnd w:id="176"/>
    <w:bookmarkStart w:name="z308" w:id="177"/>
    <w:p>
      <w:pPr>
        <w:spacing w:after="0"/>
        <w:ind w:left="0"/>
        <w:jc w:val="both"/>
      </w:pPr>
      <w:r>
        <w:rPr>
          <w:rFonts w:ascii="Times New Roman"/>
          <w:b w:val="false"/>
          <w:i w:val="false"/>
          <w:color w:val="000000"/>
          <w:sz w:val="28"/>
        </w:rPr>
        <w:t xml:space="preserve">
      53. Акцияларды шығару, орналастыру шарттары, сондай-ақ қоғамның жай акциялары бойынша дивидендтер төлеудің кезеңділігі акцияларды шығару проспектісімен белгіленеді. </w:t>
      </w:r>
    </w:p>
    <w:bookmarkEnd w:id="177"/>
    <w:bookmarkStart w:name="z309" w:id="178"/>
    <w:p>
      <w:pPr>
        <w:spacing w:after="0"/>
        <w:ind w:left="0"/>
        <w:jc w:val="both"/>
      </w:pPr>
      <w:r>
        <w:rPr>
          <w:rFonts w:ascii="Times New Roman"/>
          <w:b w:val="false"/>
          <w:i w:val="false"/>
          <w:color w:val="000000"/>
          <w:sz w:val="28"/>
        </w:rPr>
        <w:t>
      54. Қоғам айырбасталатын бағалы қағаздар шығаруға құқылы.</w:t>
      </w:r>
    </w:p>
    <w:bookmarkEnd w:id="178"/>
    <w:bookmarkStart w:name="z310" w:id="179"/>
    <w:p>
      <w:pPr>
        <w:spacing w:after="0"/>
        <w:ind w:left="0"/>
        <w:jc w:val="both"/>
      </w:pPr>
      <w:r>
        <w:rPr>
          <w:rFonts w:ascii="Times New Roman"/>
          <w:b w:val="false"/>
          <w:i w:val="false"/>
          <w:color w:val="000000"/>
          <w:sz w:val="28"/>
        </w:rPr>
        <w:t>
      55. Қоғам қосымша қаражаттар тарту мақсатында Қазақстан Республикасының заңнамаларына сәйкес облигациялар шығаруға құқылы</w:t>
      </w:r>
    </w:p>
    <w:bookmarkEnd w:id="179"/>
    <w:bookmarkStart w:name="z311" w:id="180"/>
    <w:p>
      <w:pPr>
        <w:spacing w:after="0"/>
        <w:ind w:left="0"/>
        <w:jc w:val="both"/>
      </w:pPr>
      <w:r>
        <w:rPr>
          <w:rFonts w:ascii="Times New Roman"/>
          <w:b w:val="false"/>
          <w:i w:val="false"/>
          <w:color w:val="000000"/>
          <w:sz w:val="28"/>
        </w:rPr>
        <w:t>
      Облигацияларды шығару, орналастыру шарттары, олармен сыйлық - ақы төлеу, облигацияларды өтеу және оларды таратудан түскен қаражатты пайдалану Қазақстан Республикасының заңнамаларымен және облигацияларды шығару проспектісімен белгіленеді.</w:t>
      </w:r>
    </w:p>
    <w:bookmarkEnd w:id="180"/>
    <w:bookmarkStart w:name="z29" w:id="181"/>
    <w:p>
      <w:pPr>
        <w:spacing w:after="0"/>
        <w:ind w:left="0"/>
        <w:jc w:val="left"/>
      </w:pPr>
      <w:r>
        <w:rPr>
          <w:rFonts w:ascii="Times New Roman"/>
          <w:b/>
          <w:i w:val="false"/>
          <w:color w:val="000000"/>
        </w:rPr>
        <w:t xml:space="preserve"> 13-тарау. Таза табысты бөлу тәртібі. Акциялар бойынша дивидендтер</w:t>
      </w:r>
    </w:p>
    <w:bookmarkEnd w:id="181"/>
    <w:p>
      <w:pPr>
        <w:spacing w:after="0"/>
        <w:ind w:left="0"/>
        <w:jc w:val="both"/>
      </w:pPr>
      <w:r>
        <w:rPr>
          <w:rFonts w:ascii="Times New Roman"/>
          <w:b w:val="false"/>
          <w:i w:val="false"/>
          <w:color w:val="ff0000"/>
          <w:sz w:val="28"/>
        </w:rPr>
        <w:t xml:space="preserve">
      Ескерту. 13-тараудың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 w:id="182"/>
    <w:p>
      <w:pPr>
        <w:spacing w:after="0"/>
        <w:ind w:left="0"/>
        <w:jc w:val="both"/>
      </w:pPr>
      <w:r>
        <w:rPr>
          <w:rFonts w:ascii="Times New Roman"/>
          <w:b w:val="false"/>
          <w:i w:val="false"/>
          <w:color w:val="000000"/>
          <w:sz w:val="28"/>
        </w:rPr>
        <w:t>
      56. Қоғамның таза табысы (салықтарды және басқа да міндетті төлемдерді төлегеннен кейін) қоғамның қарауында қалады және акционерлердің жалпы жиналысының анықталған ретте, оның ішінде дивидендтер төлеуге бөлінеді. Қалған бөлігі қоғамды дамытуға немесе акционерлердің жалпы жиналысымен көзделген басқа да мақсаттарға жұмсалады.</w:t>
      </w:r>
    </w:p>
    <w:bookmarkEnd w:id="182"/>
    <w:p>
      <w:pPr>
        <w:spacing w:after="0"/>
        <w:ind w:left="0"/>
        <w:jc w:val="both"/>
      </w:pPr>
      <w:r>
        <w:rPr>
          <w:rFonts w:ascii="Times New Roman"/>
          <w:b w:val="false"/>
          <w:i w:val="false"/>
          <w:color w:val="000000"/>
          <w:sz w:val="28"/>
        </w:rPr>
        <w:t>
      Акционерлердің жалпы жиналысы жыл қорытындыс бойынша жай акциялар бойынша дивиденд төлеу тиімділігі туралы шешім қабылдауға құқылы.</w:t>
      </w:r>
    </w:p>
    <w:p>
      <w:pPr>
        <w:spacing w:after="0"/>
        <w:ind w:left="0"/>
        <w:jc w:val="both"/>
      </w:pPr>
      <w:r>
        <w:rPr>
          <w:rFonts w:ascii="Times New Roman"/>
          <w:b w:val="false"/>
          <w:i w:val="false"/>
          <w:color w:val="000000"/>
          <w:sz w:val="28"/>
        </w:rPr>
        <w:t>
      Артықшылықты акциялар бойынша дивиденд төлеу үшін қоғам органының шешімі талап етілмейді.</w:t>
      </w:r>
    </w:p>
    <w:p>
      <w:pPr>
        <w:spacing w:after="0"/>
        <w:ind w:left="0"/>
        <w:jc w:val="both"/>
      </w:pPr>
      <w:r>
        <w:rPr>
          <w:rFonts w:ascii="Times New Roman"/>
          <w:b w:val="false"/>
          <w:i w:val="false"/>
          <w:color w:val="000000"/>
          <w:sz w:val="28"/>
        </w:rPr>
        <w:t xml:space="preserve">
      Орналастырылмаған немесе қоғамның өзi сатып алған акциялар бойынша, сондай-ақ егер сот немесе қоғам акционерлерiнiң жалпы жиналысы қоғамды тарату туралы шешiм қабылдаса, дивидендтер есептелмейдi және төленбейдi. </w:t>
      </w:r>
    </w:p>
    <w:bookmarkStart w:name="z312" w:id="183"/>
    <w:p>
      <w:pPr>
        <w:spacing w:after="0"/>
        <w:ind w:left="0"/>
        <w:jc w:val="both"/>
      </w:pPr>
      <w:r>
        <w:rPr>
          <w:rFonts w:ascii="Times New Roman"/>
          <w:b w:val="false"/>
          <w:i w:val="false"/>
          <w:color w:val="000000"/>
          <w:sz w:val="28"/>
        </w:rPr>
        <w:t xml:space="preserve">
      57. Қоғамның жай және артықшылықты акциялары бойынша: </w:t>
      </w:r>
    </w:p>
    <w:bookmarkEnd w:id="183"/>
    <w:p>
      <w:pPr>
        <w:spacing w:after="0"/>
        <w:ind w:left="0"/>
        <w:jc w:val="both"/>
      </w:pPr>
      <w:r>
        <w:rPr>
          <w:rFonts w:ascii="Times New Roman"/>
          <w:b w:val="false"/>
          <w:i w:val="false"/>
          <w:color w:val="000000"/>
          <w:sz w:val="28"/>
        </w:rPr>
        <w:t xml:space="preserve">
      1) өз капиталының теріс мөлшері болған жағдайда немесе егер қоғамның өз капиталының мөлшері оның акциялары бойынша дивидендтер есептеу нәтижесінде теріс болса; </w:t>
      </w:r>
    </w:p>
    <w:p>
      <w:pPr>
        <w:spacing w:after="0"/>
        <w:ind w:left="0"/>
        <w:jc w:val="both"/>
      </w:pPr>
      <w:r>
        <w:rPr>
          <w:rFonts w:ascii="Times New Roman"/>
          <w:b w:val="false"/>
          <w:i w:val="false"/>
          <w:color w:val="000000"/>
          <w:sz w:val="28"/>
        </w:rPr>
        <w:t>
      2) егер қоғам Қазақстан Республикасының оңалту және банкроттық туралы заңнамасына сәйкес төлем қабiлетсiздiгi немесе дәрменсiздiк белгiлерiне сай келсе не аталған белгiлер қоғамда оның акциялары бойынша дивидендтер төлеу нәтижесiнде пайда болса, дивидендтерді есепке жазуға жол берілмейді.</w:t>
      </w:r>
    </w:p>
    <w:bookmarkStart w:name="z31" w:id="184"/>
    <w:p>
      <w:pPr>
        <w:spacing w:after="0"/>
        <w:ind w:left="0"/>
        <w:jc w:val="left"/>
      </w:pPr>
      <w:r>
        <w:rPr>
          <w:rFonts w:ascii="Times New Roman"/>
          <w:b/>
          <w:i w:val="false"/>
          <w:color w:val="000000"/>
        </w:rPr>
        <w:t xml:space="preserve"> 14-тарау. Қоғамды қайта құру және тарату</w:t>
      </w:r>
    </w:p>
    <w:bookmarkEnd w:id="184"/>
    <w:p>
      <w:pPr>
        <w:spacing w:after="0"/>
        <w:ind w:left="0"/>
        <w:jc w:val="both"/>
      </w:pPr>
      <w:r>
        <w:rPr>
          <w:rFonts w:ascii="Times New Roman"/>
          <w:b w:val="false"/>
          <w:i w:val="false"/>
          <w:color w:val="ff0000"/>
          <w:sz w:val="28"/>
        </w:rPr>
        <w:t xml:space="preserve">
      Ескерту. 14-тараудың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 w:id="185"/>
    <w:p>
      <w:pPr>
        <w:spacing w:after="0"/>
        <w:ind w:left="0"/>
        <w:jc w:val="both"/>
      </w:pPr>
      <w:r>
        <w:rPr>
          <w:rFonts w:ascii="Times New Roman"/>
          <w:b w:val="false"/>
          <w:i w:val="false"/>
          <w:color w:val="000000"/>
          <w:sz w:val="28"/>
        </w:rPr>
        <w:t xml:space="preserve">
      58. Қоғамды қайта ұйымдастыру және тарату акционерлердің жалпы жиналысының шешімі бойынша не Қазақстан Республикасының заңнамаларында көзделген негіздер бойынша жүзеге асырылады. </w:t>
      </w:r>
    </w:p>
    <w:bookmarkEnd w:id="185"/>
    <w:bookmarkStart w:name="z313" w:id="186"/>
    <w:p>
      <w:pPr>
        <w:spacing w:after="0"/>
        <w:ind w:left="0"/>
        <w:jc w:val="both"/>
      </w:pPr>
      <w:r>
        <w:rPr>
          <w:rFonts w:ascii="Times New Roman"/>
          <w:b w:val="false"/>
          <w:i w:val="false"/>
          <w:color w:val="000000"/>
          <w:sz w:val="28"/>
        </w:rPr>
        <w:t>
      59. Қоғамды қайта ұйымдастыру және тарату Қазақстан Республикасының заңнамалары және өзгеде нормативтік құқықтық актілерімен реттеледі.</w:t>
      </w:r>
    </w:p>
    <w:bookmarkEnd w:id="186"/>
    <w:bookmarkStart w:name="z33" w:id="187"/>
    <w:p>
      <w:pPr>
        <w:spacing w:after="0"/>
        <w:ind w:left="0"/>
        <w:jc w:val="left"/>
      </w:pPr>
      <w:r>
        <w:rPr>
          <w:rFonts w:ascii="Times New Roman"/>
          <w:b/>
          <w:i w:val="false"/>
          <w:color w:val="000000"/>
        </w:rPr>
        <w:t xml:space="preserve"> 15-тарау. Қорытынды ережелер</w:t>
      </w:r>
    </w:p>
    <w:bookmarkEnd w:id="187"/>
    <w:p>
      <w:pPr>
        <w:spacing w:after="0"/>
        <w:ind w:left="0"/>
        <w:jc w:val="both"/>
      </w:pPr>
      <w:r>
        <w:rPr>
          <w:rFonts w:ascii="Times New Roman"/>
          <w:b w:val="false"/>
          <w:i w:val="false"/>
          <w:color w:val="ff0000"/>
          <w:sz w:val="28"/>
        </w:rPr>
        <w:t xml:space="preserve">
      Ескерту. 15-тараудың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 w:id="188"/>
    <w:p>
      <w:pPr>
        <w:spacing w:after="0"/>
        <w:ind w:left="0"/>
        <w:jc w:val="both"/>
      </w:pPr>
      <w:r>
        <w:rPr>
          <w:rFonts w:ascii="Times New Roman"/>
          <w:b w:val="false"/>
          <w:i w:val="false"/>
          <w:color w:val="000000"/>
          <w:sz w:val="28"/>
        </w:rPr>
        <w:t>
      60. Қоғам өз қызметінде осы жарғыны және Қазақстан Республикасының заңнамаларын басшылыққа алады.</w:t>
      </w:r>
    </w:p>
    <w:bookmarkEnd w:id="188"/>
    <w:bookmarkStart w:name="z314" w:id="189"/>
    <w:p>
      <w:pPr>
        <w:spacing w:after="0"/>
        <w:ind w:left="0"/>
        <w:jc w:val="both"/>
      </w:pPr>
      <w:r>
        <w:rPr>
          <w:rFonts w:ascii="Times New Roman"/>
          <w:b w:val="false"/>
          <w:i w:val="false"/>
          <w:color w:val="000000"/>
          <w:sz w:val="28"/>
        </w:rPr>
        <w:t>
      61. Заңды тұлғаның құқықтық қабілеттігі ол құрылған сәттен басталады және оны таратқан сәттен тоқтайды. Қызмет саласы бойынша онымен айналысуға рұқсат алу қажеттігі бар заңды тұлғалардың құқықтық қабілеттігі ондай рұқсатты алған сәттен басталады, рұқсатты алып қойған, қолданыс мерзімі өткен, оны Қазақстан Республикасының заңнамаларына сәйкес жарамсыз деп танылған сәттен тоқтайды.</w:t>
      </w:r>
    </w:p>
    <w:bookmarkEnd w:id="189"/>
    <w:bookmarkStart w:name="z35" w:id="190"/>
    <w:p>
      <w:pPr>
        <w:spacing w:after="0"/>
        <w:ind w:left="0"/>
        <w:jc w:val="both"/>
      </w:pPr>
      <w:r>
        <w:rPr>
          <w:rFonts w:ascii="Times New Roman"/>
          <w:b w:val="false"/>
          <w:i w:val="false"/>
          <w:color w:val="000000"/>
          <w:sz w:val="28"/>
        </w:rPr>
        <w:t>
      Құрылтайшылардың (жалғыз құрылтайшының) қолдары</w:t>
      </w:r>
    </w:p>
    <w:bookmarkEnd w:id="190"/>
    <w:p>
      <w:pPr>
        <w:spacing w:after="0"/>
        <w:ind w:left="0"/>
        <w:jc w:val="both"/>
      </w:pPr>
      <w:r>
        <w:rPr>
          <w:rFonts w:ascii="Times New Roman"/>
          <w:b w:val="false"/>
          <w:i w:val="false"/>
          <w:color w:val="000000"/>
          <w:sz w:val="28"/>
        </w:rPr>
        <w:t>
      (жарғыны құрылтай жиналысы (жалғыз құрылтайшы) бекіткен кезде) немесе уәкілетті тұлғаның қолы</w:t>
      </w:r>
    </w:p>
    <w:p>
      <w:pPr>
        <w:spacing w:after="0"/>
        <w:ind w:left="0"/>
        <w:jc w:val="both"/>
      </w:pPr>
      <w:r>
        <w:rPr>
          <w:rFonts w:ascii="Times New Roman"/>
          <w:b w:val="false"/>
          <w:i w:val="false"/>
          <w:color w:val="000000"/>
          <w:sz w:val="28"/>
        </w:rPr>
        <w:t>
      (жарғыны акционерлердің жалпы жиналысы (жалғыз акционер) бекіткен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24 ақпандағы</w:t>
            </w:r>
            <w:r>
              <w:br/>
            </w:r>
            <w:r>
              <w:rPr>
                <w:rFonts w:ascii="Times New Roman"/>
                <w:b w:val="false"/>
                <w:i w:val="false"/>
                <w:color w:val="000000"/>
                <w:sz w:val="20"/>
              </w:rPr>
              <w:t>№ 106 бұйрығына</w:t>
            </w:r>
            <w:r>
              <w:br/>
            </w:r>
            <w:r>
              <w:rPr>
                <w:rFonts w:ascii="Times New Roman"/>
                <w:b w:val="false"/>
                <w:i w:val="false"/>
                <w:color w:val="000000"/>
                <w:sz w:val="20"/>
              </w:rPr>
              <w:t>2-қосымша</w:t>
            </w:r>
          </w:p>
        </w:tc>
      </w:tr>
    </w:tbl>
    <w:bookmarkStart w:name="z37" w:id="191"/>
    <w:p>
      <w:pPr>
        <w:spacing w:after="0"/>
        <w:ind w:left="0"/>
        <w:jc w:val="left"/>
      </w:pPr>
      <w:r>
        <w:rPr>
          <w:rFonts w:ascii="Times New Roman"/>
          <w:b/>
          <w:i w:val="false"/>
          <w:color w:val="000000"/>
        </w:rPr>
        <w:t xml:space="preserve"> Жауапкершiлiгi шектеулi серiктестiктiң</w:t>
      </w:r>
      <w:r>
        <w:br/>
      </w:r>
      <w:r>
        <w:rPr>
          <w:rFonts w:ascii="Times New Roman"/>
          <w:b/>
          <w:i w:val="false"/>
          <w:color w:val="000000"/>
        </w:rPr>
        <w:t>үлгілік жарғысы</w:t>
      </w:r>
      <w:r>
        <w:br/>
      </w:r>
      <w:r>
        <w:rPr>
          <w:rFonts w:ascii="Times New Roman"/>
          <w:b/>
          <w:i w:val="false"/>
          <w:color w:val="000000"/>
        </w:rPr>
        <w:t>1-тарау. Жалпы ережелер</w:t>
      </w:r>
    </w:p>
    <w:bookmarkEnd w:id="191"/>
    <w:p>
      <w:pPr>
        <w:spacing w:after="0"/>
        <w:ind w:left="0"/>
        <w:jc w:val="both"/>
      </w:pPr>
      <w:r>
        <w:rPr>
          <w:rFonts w:ascii="Times New Roman"/>
          <w:b w:val="false"/>
          <w:i w:val="false"/>
          <w:color w:val="ff0000"/>
          <w:sz w:val="28"/>
        </w:rPr>
        <w:t xml:space="preserve">
      Ескерту. 1-тараудың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 w:id="192"/>
    <w:p>
      <w:pPr>
        <w:spacing w:after="0"/>
        <w:ind w:left="0"/>
        <w:jc w:val="both"/>
      </w:pPr>
      <w:r>
        <w:rPr>
          <w:rFonts w:ascii="Times New Roman"/>
          <w:b w:val="false"/>
          <w:i w:val="false"/>
          <w:color w:val="000000"/>
          <w:sz w:val="28"/>
        </w:rPr>
        <w:t>
      1._____________________________________________________________</w:t>
      </w:r>
    </w:p>
    <w:bookmarkEnd w:id="192"/>
    <w:p>
      <w:pPr>
        <w:spacing w:after="0"/>
        <w:ind w:left="0"/>
        <w:jc w:val="both"/>
      </w:pPr>
      <w:r>
        <w:rPr>
          <w:rFonts w:ascii="Times New Roman"/>
          <w:b w:val="false"/>
          <w:i w:val="false"/>
          <w:color w:val="000000"/>
          <w:sz w:val="28"/>
        </w:rPr>
        <w:t>
      (өтініште көрсетіледі)</w:t>
      </w:r>
    </w:p>
    <w:p>
      <w:pPr>
        <w:spacing w:after="0"/>
        <w:ind w:left="0"/>
        <w:jc w:val="both"/>
      </w:pPr>
      <w:r>
        <w:rPr>
          <w:rFonts w:ascii="Times New Roman"/>
          <w:b w:val="false"/>
          <w:i w:val="false"/>
          <w:color w:val="000000"/>
          <w:sz w:val="28"/>
        </w:rPr>
        <w:t>
      жауапкершiлiгi шектеулi серiктестiгi (бұдан әрi - серiктестiк) Қазақстан Республикасының заңдары бойынша заңды тұлға болып табылады.</w:t>
      </w:r>
    </w:p>
    <w:bookmarkStart w:name="z315" w:id="193"/>
    <w:p>
      <w:pPr>
        <w:spacing w:after="0"/>
        <w:ind w:left="0"/>
        <w:jc w:val="both"/>
      </w:pPr>
      <w:r>
        <w:rPr>
          <w:rFonts w:ascii="Times New Roman"/>
          <w:b w:val="false"/>
          <w:i w:val="false"/>
          <w:color w:val="000000"/>
          <w:sz w:val="28"/>
        </w:rPr>
        <w:t>
      2. Серiктестiк мемлекеттiк тiркеуден өткен сәттен бастап заңды тұлға құқығын иеленеді, дербес балансы, банкте шоттары, өз атынан мәмiлелер жасасуға, мүлiктiк және жеке мүлiктiк емес құқықтарды иеленуге, мiндеттер көтеруге, сотта талапкер және жауапкер болуға құқылы.</w:t>
      </w:r>
    </w:p>
    <w:bookmarkEnd w:id="193"/>
    <w:bookmarkStart w:name="z316" w:id="194"/>
    <w:p>
      <w:pPr>
        <w:spacing w:after="0"/>
        <w:ind w:left="0"/>
        <w:jc w:val="both"/>
      </w:pPr>
      <w:r>
        <w:rPr>
          <w:rFonts w:ascii="Times New Roman"/>
          <w:b w:val="false"/>
          <w:i w:val="false"/>
          <w:color w:val="000000"/>
          <w:sz w:val="28"/>
        </w:rPr>
        <w:t>
      3. Серiктестiктiң өз атауы жазылған бланкiлерi және өз қызметін жүргізуге қажетті өзге де реквизиттері болады.</w:t>
      </w:r>
    </w:p>
    <w:bookmarkEnd w:id="194"/>
    <w:bookmarkStart w:name="z317" w:id="195"/>
    <w:p>
      <w:pPr>
        <w:spacing w:after="0"/>
        <w:ind w:left="0"/>
        <w:jc w:val="both"/>
      </w:pPr>
      <w:r>
        <w:rPr>
          <w:rFonts w:ascii="Times New Roman"/>
          <w:b w:val="false"/>
          <w:i w:val="false"/>
          <w:color w:val="000000"/>
          <w:sz w:val="28"/>
        </w:rPr>
        <w:t xml:space="preserve">
      4. Серiктестiк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Азаматтық кодексін</w:t>
      </w:r>
      <w:r>
        <w:rPr>
          <w:rFonts w:ascii="Times New Roman"/>
          <w:b w:val="false"/>
          <w:i w:val="false"/>
          <w:color w:val="000000"/>
          <w:sz w:val="28"/>
        </w:rPr>
        <w:t xml:space="preserve">, "Жауапкершiлiгi шектеулi және қосымша жауапкершілігі бар серiктестiктер туралы" </w:t>
      </w:r>
      <w:r>
        <w:rPr>
          <w:rFonts w:ascii="Times New Roman"/>
          <w:b w:val="false"/>
          <w:i w:val="false"/>
          <w:color w:val="000000"/>
          <w:sz w:val="28"/>
        </w:rPr>
        <w:t>Заңы</w:t>
      </w:r>
      <w:r>
        <w:rPr>
          <w:rFonts w:ascii="Times New Roman"/>
          <w:b w:val="false"/>
          <w:i w:val="false"/>
          <w:color w:val="000000"/>
          <w:sz w:val="28"/>
        </w:rPr>
        <w:t xml:space="preserve"> (бұдан әрi - Заң), басқа да Қазақстан Республикасының нормативтік құқықтық актілерін және де осы Жарғыны басшылыққа алады.</w:t>
      </w:r>
    </w:p>
    <w:bookmarkEnd w:id="195"/>
    <w:bookmarkStart w:name="z318" w:id="196"/>
    <w:p>
      <w:pPr>
        <w:spacing w:after="0"/>
        <w:ind w:left="0"/>
        <w:jc w:val="both"/>
      </w:pPr>
      <w:r>
        <w:rPr>
          <w:rFonts w:ascii="Times New Roman"/>
          <w:b w:val="false"/>
          <w:i w:val="false"/>
          <w:color w:val="000000"/>
          <w:sz w:val="28"/>
        </w:rPr>
        <w:t xml:space="preserve">
      5. Серiктестiк басқа заңды тұлғалармен бiрлестiктерге (одақтарға) кiруге, сондай-ақ өзге де заңды тұлғалардың қатысушысы болуға құқылы. </w:t>
      </w:r>
    </w:p>
    <w:bookmarkEnd w:id="196"/>
    <w:bookmarkStart w:name="z319" w:id="197"/>
    <w:p>
      <w:pPr>
        <w:spacing w:after="0"/>
        <w:ind w:left="0"/>
        <w:jc w:val="both"/>
      </w:pPr>
      <w:r>
        <w:rPr>
          <w:rFonts w:ascii="Times New Roman"/>
          <w:b w:val="false"/>
          <w:i w:val="false"/>
          <w:color w:val="000000"/>
          <w:sz w:val="28"/>
        </w:rPr>
        <w:t>
      6. Қазақстан Республикасының заңнамалық актілерінде қарастырылған тәртіпте серiктестiк өзі орналасқан жерден тыс жерлерде заңды тұлға болып табылмайтын, оның атынын іс-әрекет жасайтын және серiктестiктің тапсырмасына сәйкес, олар туралы Ереженің негізінде филиалдар (өкілдіктер) ашуға құқылы.</w:t>
      </w:r>
    </w:p>
    <w:bookmarkEnd w:id="197"/>
    <w:bookmarkStart w:name="z40" w:id="198"/>
    <w:p>
      <w:pPr>
        <w:spacing w:after="0"/>
        <w:ind w:left="0"/>
        <w:jc w:val="left"/>
      </w:pPr>
      <w:r>
        <w:rPr>
          <w:rFonts w:ascii="Times New Roman"/>
          <w:b/>
          <w:i w:val="false"/>
          <w:color w:val="000000"/>
        </w:rPr>
        <w:t xml:space="preserve"> 2-тарау. Серіктестіктің фирмалық атауы, тұрған жері және мекенжайы</w:t>
      </w:r>
    </w:p>
    <w:bookmarkEnd w:id="198"/>
    <w:p>
      <w:pPr>
        <w:spacing w:after="0"/>
        <w:ind w:left="0"/>
        <w:jc w:val="both"/>
      </w:pPr>
      <w:r>
        <w:rPr>
          <w:rFonts w:ascii="Times New Roman"/>
          <w:b w:val="false"/>
          <w:i w:val="false"/>
          <w:color w:val="ff0000"/>
          <w:sz w:val="28"/>
        </w:rPr>
        <w:t xml:space="preserve">
      Ескерту. 2-тараудың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 w:id="199"/>
    <w:p>
      <w:pPr>
        <w:spacing w:after="0"/>
        <w:ind w:left="0"/>
        <w:jc w:val="both"/>
      </w:pPr>
      <w:r>
        <w:rPr>
          <w:rFonts w:ascii="Times New Roman"/>
          <w:b w:val="false"/>
          <w:i w:val="false"/>
          <w:color w:val="000000"/>
          <w:sz w:val="28"/>
        </w:rPr>
        <w:t xml:space="preserve">
      7. Серiктестiктiң фирмалық атауы: </w:t>
      </w:r>
    </w:p>
    <w:bookmarkEnd w:id="199"/>
    <w:p>
      <w:pPr>
        <w:spacing w:after="0"/>
        <w:ind w:left="0"/>
        <w:jc w:val="both"/>
      </w:pPr>
      <w:r>
        <w:rPr>
          <w:rFonts w:ascii="Times New Roman"/>
          <w:b w:val="false"/>
          <w:i w:val="false"/>
          <w:color w:val="000000"/>
          <w:sz w:val="28"/>
        </w:rPr>
        <w:t>
      1) мемлекеттiк тiлде: _________________________________________</w:t>
      </w:r>
    </w:p>
    <w:p>
      <w:pPr>
        <w:spacing w:after="0"/>
        <w:ind w:left="0"/>
        <w:jc w:val="both"/>
      </w:pPr>
      <w:r>
        <w:rPr>
          <w:rFonts w:ascii="Times New Roman"/>
          <w:b w:val="false"/>
          <w:i w:val="false"/>
          <w:color w:val="000000"/>
          <w:sz w:val="28"/>
        </w:rPr>
        <w:t>
      (өтініште көрсетіледі)</w:t>
      </w:r>
    </w:p>
    <w:p>
      <w:pPr>
        <w:spacing w:after="0"/>
        <w:ind w:left="0"/>
        <w:jc w:val="both"/>
      </w:pPr>
      <w:r>
        <w:rPr>
          <w:rFonts w:ascii="Times New Roman"/>
          <w:b w:val="false"/>
          <w:i w:val="false"/>
          <w:color w:val="000000"/>
          <w:sz w:val="28"/>
        </w:rPr>
        <w:t>
            2) орыс тiлiнде _______________________________________________</w:t>
      </w:r>
    </w:p>
    <w:p>
      <w:pPr>
        <w:spacing w:after="0"/>
        <w:ind w:left="0"/>
        <w:jc w:val="both"/>
      </w:pPr>
      <w:r>
        <w:rPr>
          <w:rFonts w:ascii="Times New Roman"/>
          <w:b w:val="false"/>
          <w:i w:val="false"/>
          <w:color w:val="000000"/>
          <w:sz w:val="28"/>
        </w:rPr>
        <w:t>
      (өтініште көрсетіледі)</w:t>
      </w:r>
    </w:p>
    <w:p>
      <w:pPr>
        <w:spacing w:after="0"/>
        <w:ind w:left="0"/>
        <w:jc w:val="both"/>
      </w:pPr>
      <w:r>
        <w:rPr>
          <w:rFonts w:ascii="Times New Roman"/>
          <w:b w:val="false"/>
          <w:i w:val="false"/>
          <w:color w:val="000000"/>
          <w:sz w:val="28"/>
        </w:rPr>
        <w:t>
      8. Серiктестiктiң орналасқан жерi және мекенжайы: 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(өтініште көрсетіледі)</w:t>
      </w:r>
    </w:p>
    <w:p>
      <w:pPr>
        <w:spacing w:after="0"/>
        <w:ind w:left="0"/>
        <w:jc w:val="both"/>
      </w:pPr>
      <w:r>
        <w:rPr>
          <w:rFonts w:ascii="Times New Roman"/>
          <w:b w:val="false"/>
          <w:i w:val="false"/>
          <w:color w:val="000000"/>
          <w:sz w:val="28"/>
        </w:rPr>
        <w:t>
      9. Жеке кәсіпкерлік субъектісінің мәртебесі:___________________</w:t>
      </w:r>
    </w:p>
    <w:p>
      <w:pPr>
        <w:spacing w:after="0"/>
        <w:ind w:left="0"/>
        <w:jc w:val="both"/>
      </w:pPr>
      <w:r>
        <w:rPr>
          <w:rFonts w:ascii="Times New Roman"/>
          <w:b w:val="false"/>
          <w:i w:val="false"/>
          <w:color w:val="000000"/>
          <w:sz w:val="28"/>
        </w:rPr>
        <w:t>
                                                     (өтініште көрсетіледі)</w:t>
      </w:r>
    </w:p>
    <w:p>
      <w:pPr>
        <w:spacing w:after="0"/>
        <w:ind w:left="0"/>
        <w:jc w:val="both"/>
      </w:pPr>
      <w:r>
        <w:rPr>
          <w:rFonts w:ascii="Times New Roman"/>
          <w:b w:val="false"/>
          <w:i w:val="false"/>
          <w:color w:val="000000"/>
          <w:sz w:val="28"/>
        </w:rPr>
        <w:t>
      10. Негізгі қызмет түрі _______________________________________</w:t>
      </w:r>
    </w:p>
    <w:p>
      <w:pPr>
        <w:spacing w:after="0"/>
        <w:ind w:left="0"/>
        <w:jc w:val="both"/>
      </w:pPr>
      <w:r>
        <w:rPr>
          <w:rFonts w:ascii="Times New Roman"/>
          <w:b w:val="false"/>
          <w:i w:val="false"/>
          <w:color w:val="000000"/>
          <w:sz w:val="28"/>
        </w:rPr>
        <w:t xml:space="preserve">
      11. Серiктестiк заң актiлерiмен және құрылтай шартымен тыйым салынбаған қызметтiң кез келген түрiн жүзеге асыра алады. </w:t>
      </w:r>
    </w:p>
    <w:p>
      <w:pPr>
        <w:spacing w:after="0"/>
        <w:ind w:left="0"/>
        <w:jc w:val="both"/>
      </w:pPr>
      <w:r>
        <w:rPr>
          <w:rFonts w:ascii="Times New Roman"/>
          <w:b w:val="false"/>
          <w:i w:val="false"/>
          <w:color w:val="000000"/>
          <w:sz w:val="28"/>
        </w:rPr>
        <w:t>
      Серiктестiк лицензияның негiзiнде тiзбесi заң актiлерiнде айқындалатын қызметтiң жекелеген түрлерiмен айналыса алады.</w:t>
      </w:r>
    </w:p>
    <w:bookmarkStart w:name="z42" w:id="200"/>
    <w:p>
      <w:pPr>
        <w:spacing w:after="0"/>
        <w:ind w:left="0"/>
        <w:jc w:val="left"/>
      </w:pPr>
      <w:r>
        <w:rPr>
          <w:rFonts w:ascii="Times New Roman"/>
          <w:b/>
          <w:i w:val="false"/>
          <w:color w:val="000000"/>
        </w:rPr>
        <w:t xml:space="preserve"> 3-тарау. Серіктестік қатысушыларының тізбесі</w:t>
      </w:r>
    </w:p>
    <w:bookmarkEnd w:id="200"/>
    <w:p>
      <w:pPr>
        <w:spacing w:after="0"/>
        <w:ind w:left="0"/>
        <w:jc w:val="both"/>
      </w:pPr>
      <w:r>
        <w:rPr>
          <w:rFonts w:ascii="Times New Roman"/>
          <w:b w:val="false"/>
          <w:i w:val="false"/>
          <w:color w:val="ff0000"/>
          <w:sz w:val="28"/>
        </w:rPr>
        <w:t xml:space="preserve">
      Ескерту. 3-тараудың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 w:id="201"/>
    <w:p>
      <w:pPr>
        <w:spacing w:after="0"/>
        <w:ind w:left="0"/>
        <w:jc w:val="both"/>
      </w:pPr>
      <w:r>
        <w:rPr>
          <w:rFonts w:ascii="Times New Roman"/>
          <w:b w:val="false"/>
          <w:i w:val="false"/>
          <w:color w:val="000000"/>
          <w:sz w:val="28"/>
        </w:rPr>
        <w:t>
      12. Серіктестікке қатысушылардың (серіктестікке қатысушыларының тізілімін жүргізуді орталық депозитарий жүзеге асыратын серіктестіктерді қоспағанда) олардың атауы, орналасқан жері, мекен-жайы, банк реквизиттері (eгep құрылтайшы заңды тұлға болса) немесе аты-жөні, тұратын жері және жеке басын куәландыратын құжаттың деректері (eгep құрылтайшы жеке тұлға болса) көрсетілген тізбесі:</w:t>
      </w:r>
    </w:p>
    <w:bookmarkEnd w:id="201"/>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(өтініште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30.09.2020 </w:t>
      </w:r>
      <w:r>
        <w:rPr>
          <w:rFonts w:ascii="Times New Roman"/>
          <w:b w:val="false"/>
          <w:i w:val="false"/>
          <w:color w:val="00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202"/>
    <w:p>
      <w:pPr>
        <w:spacing w:after="0"/>
        <w:ind w:left="0"/>
        <w:jc w:val="left"/>
      </w:pPr>
      <w:r>
        <w:rPr>
          <w:rFonts w:ascii="Times New Roman"/>
          <w:b/>
          <w:i w:val="false"/>
          <w:color w:val="000000"/>
        </w:rPr>
        <w:t xml:space="preserve"> 4-тарау. Серіктестік қатысушыларының құқықтары мен міндеттері</w:t>
      </w:r>
    </w:p>
    <w:bookmarkEnd w:id="202"/>
    <w:p>
      <w:pPr>
        <w:spacing w:after="0"/>
        <w:ind w:left="0"/>
        <w:jc w:val="both"/>
      </w:pPr>
      <w:r>
        <w:rPr>
          <w:rFonts w:ascii="Times New Roman"/>
          <w:b w:val="false"/>
          <w:i w:val="false"/>
          <w:color w:val="ff0000"/>
          <w:sz w:val="28"/>
        </w:rPr>
        <w:t xml:space="preserve">
      Ескерту. 4-тараудың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5" w:id="203"/>
    <w:p>
      <w:pPr>
        <w:spacing w:after="0"/>
        <w:ind w:left="0"/>
        <w:jc w:val="both"/>
      </w:pPr>
      <w:r>
        <w:rPr>
          <w:rFonts w:ascii="Times New Roman"/>
          <w:b w:val="false"/>
          <w:i w:val="false"/>
          <w:color w:val="000000"/>
          <w:sz w:val="28"/>
        </w:rPr>
        <w:t xml:space="preserve">
      13. Серiктестiктiң қатысушылары: </w:t>
      </w:r>
    </w:p>
    <w:bookmarkEnd w:id="203"/>
    <w:bookmarkStart w:name="z320" w:id="204"/>
    <w:p>
      <w:pPr>
        <w:spacing w:after="0"/>
        <w:ind w:left="0"/>
        <w:jc w:val="both"/>
      </w:pPr>
      <w:r>
        <w:rPr>
          <w:rFonts w:ascii="Times New Roman"/>
          <w:b w:val="false"/>
          <w:i w:val="false"/>
          <w:color w:val="000000"/>
          <w:sz w:val="28"/>
        </w:rPr>
        <w:t xml:space="preserve">
      1) серiктестiк iстерiн басқаруға қатысуға; </w:t>
      </w:r>
    </w:p>
    <w:bookmarkEnd w:id="204"/>
    <w:bookmarkStart w:name="z321" w:id="205"/>
    <w:p>
      <w:pPr>
        <w:spacing w:after="0"/>
        <w:ind w:left="0"/>
        <w:jc w:val="both"/>
      </w:pPr>
      <w:r>
        <w:rPr>
          <w:rFonts w:ascii="Times New Roman"/>
          <w:b w:val="false"/>
          <w:i w:val="false"/>
          <w:color w:val="000000"/>
          <w:sz w:val="28"/>
        </w:rPr>
        <w:t xml:space="preserve">
      2) серiктестiктiң қызметi туралы ақпарат алуға және оның бухгалтерлік және өзге де құжаттамасымен танысуға; </w:t>
      </w:r>
    </w:p>
    <w:bookmarkEnd w:id="205"/>
    <w:bookmarkStart w:name="z322" w:id="206"/>
    <w:p>
      <w:pPr>
        <w:spacing w:after="0"/>
        <w:ind w:left="0"/>
        <w:jc w:val="both"/>
      </w:pPr>
      <w:r>
        <w:rPr>
          <w:rFonts w:ascii="Times New Roman"/>
          <w:b w:val="false"/>
          <w:i w:val="false"/>
          <w:color w:val="000000"/>
          <w:sz w:val="28"/>
        </w:rPr>
        <w:t xml:space="preserve">
      3) серiктестiктiң қызметiнен табыс алуға, таза табысты бөлуге қатысуға; 4) серіктестік таратылған жағдайда кредит берушілермен есеп айырысқаннан кейін қалған мүліктің бір бөлігінің құнын немесе осы мүліктің бір бөлігін заттай алуға; </w:t>
      </w:r>
    </w:p>
    <w:bookmarkEnd w:id="206"/>
    <w:bookmarkStart w:name="z323" w:id="207"/>
    <w:p>
      <w:pPr>
        <w:spacing w:after="0"/>
        <w:ind w:left="0"/>
        <w:jc w:val="both"/>
      </w:pPr>
      <w:r>
        <w:rPr>
          <w:rFonts w:ascii="Times New Roman"/>
          <w:b w:val="false"/>
          <w:i w:val="false"/>
          <w:color w:val="000000"/>
          <w:sz w:val="28"/>
        </w:rPr>
        <w:t xml:space="preserve">
      5) өз үлесiн иелiктен шығару жолымен серiктестiкке қатысуды тоқтатуға; </w:t>
      </w:r>
    </w:p>
    <w:bookmarkEnd w:id="207"/>
    <w:bookmarkStart w:name="z324" w:id="208"/>
    <w:p>
      <w:pPr>
        <w:spacing w:after="0"/>
        <w:ind w:left="0"/>
        <w:jc w:val="both"/>
      </w:pPr>
      <w:r>
        <w:rPr>
          <w:rFonts w:ascii="Times New Roman"/>
          <w:b w:val="false"/>
          <w:i w:val="false"/>
          <w:color w:val="000000"/>
          <w:sz w:val="28"/>
        </w:rPr>
        <w:t>
      6) Заңымен немесе серіктестіктің жарғысында көзделген олардың құқықтарын бұзған серіктестік органдарының шешімдеріне сот тәртібімен дау айтуға құқылы.</w:t>
      </w:r>
    </w:p>
    <w:bookmarkEnd w:id="208"/>
    <w:bookmarkStart w:name="z325" w:id="209"/>
    <w:p>
      <w:pPr>
        <w:spacing w:after="0"/>
        <w:ind w:left="0"/>
        <w:jc w:val="both"/>
      </w:pPr>
      <w:r>
        <w:rPr>
          <w:rFonts w:ascii="Times New Roman"/>
          <w:b w:val="false"/>
          <w:i w:val="false"/>
          <w:color w:val="000000"/>
          <w:sz w:val="28"/>
        </w:rPr>
        <w:t>
      14. Серiктестiктiң қатысушылары:</w:t>
      </w:r>
    </w:p>
    <w:bookmarkEnd w:id="209"/>
    <w:bookmarkStart w:name="z326" w:id="210"/>
    <w:p>
      <w:pPr>
        <w:spacing w:after="0"/>
        <w:ind w:left="0"/>
        <w:jc w:val="both"/>
      </w:pPr>
      <w:r>
        <w:rPr>
          <w:rFonts w:ascii="Times New Roman"/>
          <w:b w:val="false"/>
          <w:i w:val="false"/>
          <w:color w:val="000000"/>
          <w:sz w:val="28"/>
        </w:rPr>
        <w:t>
      1) құрылтай шартының талаптарын орындауға;</w:t>
      </w:r>
    </w:p>
    <w:bookmarkEnd w:id="210"/>
    <w:bookmarkStart w:name="z327" w:id="211"/>
    <w:p>
      <w:pPr>
        <w:spacing w:after="0"/>
        <w:ind w:left="0"/>
        <w:jc w:val="both"/>
      </w:pPr>
      <w:r>
        <w:rPr>
          <w:rFonts w:ascii="Times New Roman"/>
          <w:b w:val="false"/>
          <w:i w:val="false"/>
          <w:color w:val="000000"/>
          <w:sz w:val="28"/>
        </w:rPr>
        <w:t xml:space="preserve">
      2) құрылтай құжаттарында көзделген тәртіпте, мөлшерде және мерзімде серіктестіктің жарғылық капиталына салымдар салуға; </w:t>
      </w:r>
    </w:p>
    <w:bookmarkEnd w:id="211"/>
    <w:bookmarkStart w:name="z328" w:id="212"/>
    <w:p>
      <w:pPr>
        <w:spacing w:after="0"/>
        <w:ind w:left="0"/>
        <w:jc w:val="both"/>
      </w:pPr>
      <w:r>
        <w:rPr>
          <w:rFonts w:ascii="Times New Roman"/>
          <w:b w:val="false"/>
          <w:i w:val="false"/>
          <w:color w:val="000000"/>
          <w:sz w:val="28"/>
        </w:rPr>
        <w:t xml:space="preserve">
      3) серіктестік коммерциялық құпия деп жариялаған мәліметтерді жария етпеуге; </w:t>
      </w:r>
    </w:p>
    <w:bookmarkEnd w:id="212"/>
    <w:bookmarkStart w:name="z329" w:id="213"/>
    <w:p>
      <w:pPr>
        <w:spacing w:after="0"/>
        <w:ind w:left="0"/>
        <w:jc w:val="both"/>
      </w:pPr>
      <w:r>
        <w:rPr>
          <w:rFonts w:ascii="Times New Roman"/>
          <w:b w:val="false"/>
          <w:i w:val="false"/>
          <w:color w:val="000000"/>
          <w:sz w:val="28"/>
        </w:rPr>
        <w:t>
      4) серіктестікке қатысушылардың тізілімін жүргізген жағдайда осы жарғының 12-тармағында көзделген мәліметтердің өзгергені туралы атқарушы органға, сондай-ақ орталық депозитарийге жазбаша хабарлауға міндетті.</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Әділет министрінің 30.09.2020 </w:t>
      </w:r>
      <w:r>
        <w:rPr>
          <w:rFonts w:ascii="Times New Roman"/>
          <w:b w:val="false"/>
          <w:i w:val="false"/>
          <w:color w:val="00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0" w:id="214"/>
    <w:p>
      <w:pPr>
        <w:spacing w:after="0"/>
        <w:ind w:left="0"/>
        <w:jc w:val="both"/>
      </w:pPr>
      <w:r>
        <w:rPr>
          <w:rFonts w:ascii="Times New Roman"/>
          <w:b w:val="false"/>
          <w:i w:val="false"/>
          <w:color w:val="000000"/>
          <w:sz w:val="28"/>
        </w:rPr>
        <w:t>
      15. Серіктестіктің қатысушылары серіктестіктің құрылтай құжаттарында және Қазақстан Республикасының өзге де заң актiлерiнде көзделген басқа да міндеттерді атқаруға мүмкін.</w:t>
      </w:r>
    </w:p>
    <w:bookmarkEnd w:id="214"/>
    <w:bookmarkStart w:name="z46" w:id="215"/>
    <w:p>
      <w:pPr>
        <w:spacing w:after="0"/>
        <w:ind w:left="0"/>
        <w:jc w:val="left"/>
      </w:pPr>
      <w:r>
        <w:rPr>
          <w:rFonts w:ascii="Times New Roman"/>
          <w:b/>
          <w:i w:val="false"/>
          <w:color w:val="000000"/>
        </w:rPr>
        <w:t xml:space="preserve"> 5-тарау. Серіктестік органдарын қалыптастыру тәртібі және құзыреті</w:t>
      </w:r>
    </w:p>
    <w:bookmarkEnd w:id="215"/>
    <w:p>
      <w:pPr>
        <w:spacing w:after="0"/>
        <w:ind w:left="0"/>
        <w:jc w:val="both"/>
      </w:pPr>
      <w:r>
        <w:rPr>
          <w:rFonts w:ascii="Times New Roman"/>
          <w:b w:val="false"/>
          <w:i w:val="false"/>
          <w:color w:val="ff0000"/>
          <w:sz w:val="28"/>
        </w:rPr>
        <w:t xml:space="preserve">
      Ескерту. 5-тараудың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 w:id="216"/>
    <w:p>
      <w:pPr>
        <w:spacing w:after="0"/>
        <w:ind w:left="0"/>
        <w:jc w:val="both"/>
      </w:pPr>
      <w:r>
        <w:rPr>
          <w:rFonts w:ascii="Times New Roman"/>
          <w:b w:val="false"/>
          <w:i w:val="false"/>
          <w:color w:val="000000"/>
          <w:sz w:val="28"/>
        </w:rPr>
        <w:t>
      16. Серіктестіктің органдары мыналар:</w:t>
      </w:r>
    </w:p>
    <w:bookmarkEnd w:id="216"/>
    <w:bookmarkStart w:name="z331" w:id="217"/>
    <w:p>
      <w:pPr>
        <w:spacing w:after="0"/>
        <w:ind w:left="0"/>
        <w:jc w:val="both"/>
      </w:pPr>
      <w:r>
        <w:rPr>
          <w:rFonts w:ascii="Times New Roman"/>
          <w:b w:val="false"/>
          <w:i w:val="false"/>
          <w:color w:val="000000"/>
          <w:sz w:val="28"/>
        </w:rPr>
        <w:t>
      1) серіктестіктің жоғары органы – оған қатысушылардың жалпы жиналысы (жалпы жиналыс);</w:t>
      </w:r>
    </w:p>
    <w:bookmarkEnd w:id="217"/>
    <w:bookmarkStart w:name="z332" w:id="218"/>
    <w:p>
      <w:pPr>
        <w:spacing w:after="0"/>
        <w:ind w:left="0"/>
        <w:jc w:val="both"/>
      </w:pPr>
      <w:r>
        <w:rPr>
          <w:rFonts w:ascii="Times New Roman"/>
          <w:b w:val="false"/>
          <w:i w:val="false"/>
          <w:color w:val="000000"/>
          <w:sz w:val="28"/>
        </w:rPr>
        <w:t>
      2) серіктестіктің атқарушы органы (алқалы және (немесе) жеке-дара) болып табылады.</w:t>
      </w:r>
    </w:p>
    <w:bookmarkEnd w:id="218"/>
    <w:bookmarkStart w:name="z333" w:id="219"/>
    <w:p>
      <w:pPr>
        <w:spacing w:after="0"/>
        <w:ind w:left="0"/>
        <w:jc w:val="both"/>
      </w:pPr>
      <w:r>
        <w:rPr>
          <w:rFonts w:ascii="Times New Roman"/>
          <w:b w:val="false"/>
          <w:i w:val="false"/>
          <w:color w:val="000000"/>
          <w:sz w:val="28"/>
        </w:rPr>
        <w:t>
      Серіктестіктің қатысушылары байқаушы (байқаушы кеңесі) және (немесе) бақылаушы (тексеру комиссиясын (тексерушіні) органдар құру туралы шешім қабылдай алады.</w:t>
      </w:r>
    </w:p>
    <w:bookmarkEnd w:id="219"/>
    <w:bookmarkStart w:name="z334" w:id="220"/>
    <w:p>
      <w:pPr>
        <w:spacing w:after="0"/>
        <w:ind w:left="0"/>
        <w:jc w:val="both"/>
      </w:pPr>
      <w:r>
        <w:rPr>
          <w:rFonts w:ascii="Times New Roman"/>
          <w:b w:val="false"/>
          <w:i w:val="false"/>
          <w:color w:val="000000"/>
          <w:sz w:val="28"/>
        </w:rPr>
        <w:t>
      Бір қатысушыдан тұратын серіктестікте қатысушылардың жалпы жиналысының құзыретіне жататын шешімдерді жалғыз қатысушы жеке - дара қабылдайды және олар жазбаша ресімделеді.</w:t>
      </w:r>
    </w:p>
    <w:bookmarkEnd w:id="220"/>
    <w:bookmarkStart w:name="z335" w:id="221"/>
    <w:p>
      <w:pPr>
        <w:spacing w:after="0"/>
        <w:ind w:left="0"/>
        <w:jc w:val="both"/>
      </w:pPr>
      <w:r>
        <w:rPr>
          <w:rFonts w:ascii="Times New Roman"/>
          <w:b w:val="false"/>
          <w:i w:val="false"/>
          <w:color w:val="000000"/>
          <w:sz w:val="28"/>
        </w:rPr>
        <w:t xml:space="preserve">
      17. Серіктестікке қатысушылардың жалпы жиналысының ерекше құзыретіне: </w:t>
      </w:r>
    </w:p>
    <w:bookmarkEnd w:id="221"/>
    <w:bookmarkStart w:name="z336" w:id="222"/>
    <w:p>
      <w:pPr>
        <w:spacing w:after="0"/>
        <w:ind w:left="0"/>
        <w:jc w:val="both"/>
      </w:pPr>
      <w:r>
        <w:rPr>
          <w:rFonts w:ascii="Times New Roman"/>
          <w:b w:val="false"/>
          <w:i w:val="false"/>
          <w:color w:val="000000"/>
          <w:sz w:val="28"/>
        </w:rPr>
        <w:t xml:space="preserve">
      1) серіктестіктің жарғылық капиталы мөлшерін, орналасқан жері мен фирмалық атауын өзгертуді қоса алғанда, оның жарғысын өзгерту немесе серіктестіктің жаңа редакциядағы жарғысын бекіту; </w:t>
      </w:r>
    </w:p>
    <w:bookmarkEnd w:id="222"/>
    <w:bookmarkStart w:name="z337" w:id="223"/>
    <w:p>
      <w:pPr>
        <w:spacing w:after="0"/>
        <w:ind w:left="0"/>
        <w:jc w:val="both"/>
      </w:pPr>
      <w:r>
        <w:rPr>
          <w:rFonts w:ascii="Times New Roman"/>
          <w:b w:val="false"/>
          <w:i w:val="false"/>
          <w:color w:val="000000"/>
          <w:sz w:val="28"/>
        </w:rPr>
        <w:t>
      2) серіктестіктің атқарушы органын құру және оның өкілеттіктерін немесе атқарушы органның жеке мүшесінің өкілеттіктерін мерзімінен бұрын тоқтату, сондай-ақ жауапкершілігі шектеулі серіктестікті немесе оның мүлкін сенімгерлік басқаруға беру туралы шешім қабылдау және осылай берудің шарттарын айқындау;</w:t>
      </w:r>
    </w:p>
    <w:bookmarkEnd w:id="223"/>
    <w:bookmarkStart w:name="z338" w:id="224"/>
    <w:p>
      <w:pPr>
        <w:spacing w:after="0"/>
        <w:ind w:left="0"/>
        <w:jc w:val="both"/>
      </w:pPr>
      <w:r>
        <w:rPr>
          <w:rFonts w:ascii="Times New Roman"/>
          <w:b w:val="false"/>
          <w:i w:val="false"/>
          <w:color w:val="000000"/>
          <w:sz w:val="28"/>
        </w:rPr>
        <w:t xml:space="preserve">
      3) серіктестіктің бақылаушы кеңесін және (немесе) тексеру комиссиясын (тексерушіні) сайлау және олардың өкілеттіктерін мерзімінен бұрын тоқтату, сондай-ақ серіктестіктің тексеру комиссиясының (тексерушісінің) есептері мен қорытындыларын бекіту; </w:t>
      </w:r>
    </w:p>
    <w:bookmarkEnd w:id="224"/>
    <w:bookmarkStart w:name="z339" w:id="225"/>
    <w:p>
      <w:pPr>
        <w:spacing w:after="0"/>
        <w:ind w:left="0"/>
        <w:jc w:val="both"/>
      </w:pPr>
      <w:r>
        <w:rPr>
          <w:rFonts w:ascii="Times New Roman"/>
          <w:b w:val="false"/>
          <w:i w:val="false"/>
          <w:color w:val="000000"/>
          <w:sz w:val="28"/>
        </w:rPr>
        <w:t>
      4) қаржылық есептемені бекіту және оның таза табысын бөлу;</w:t>
      </w:r>
    </w:p>
    <w:bookmarkEnd w:id="225"/>
    <w:bookmarkStart w:name="z630" w:id="226"/>
    <w:p>
      <w:pPr>
        <w:spacing w:after="0"/>
        <w:ind w:left="0"/>
        <w:jc w:val="both"/>
      </w:pPr>
      <w:r>
        <w:rPr>
          <w:rFonts w:ascii="Times New Roman"/>
          <w:b w:val="false"/>
          <w:i w:val="false"/>
          <w:color w:val="000000"/>
          <w:sz w:val="28"/>
        </w:rPr>
        <w:t xml:space="preserve">
      4-1) аудит жүргізу Заңның </w:t>
      </w:r>
      <w:r>
        <w:rPr>
          <w:rFonts w:ascii="Times New Roman"/>
          <w:b w:val="false"/>
          <w:i w:val="false"/>
          <w:color w:val="000000"/>
          <w:sz w:val="28"/>
        </w:rPr>
        <w:t>59-бабына</w:t>
      </w:r>
      <w:r>
        <w:rPr>
          <w:rFonts w:ascii="Times New Roman"/>
          <w:b w:val="false"/>
          <w:i w:val="false"/>
          <w:color w:val="000000"/>
          <w:sz w:val="28"/>
        </w:rPr>
        <w:t xml:space="preserve"> сәйкес міндетті болып табылатын, серіктестіктің жылдық қаржылық есептілігіне аудит жүргізу үшін аудиторлық ұйымды айқындау;</w:t>
      </w:r>
    </w:p>
    <w:bookmarkEnd w:id="226"/>
    <w:bookmarkStart w:name="z340" w:id="227"/>
    <w:p>
      <w:pPr>
        <w:spacing w:after="0"/>
        <w:ind w:left="0"/>
        <w:jc w:val="both"/>
      </w:pPr>
      <w:r>
        <w:rPr>
          <w:rFonts w:ascii="Times New Roman"/>
          <w:b w:val="false"/>
          <w:i w:val="false"/>
          <w:color w:val="000000"/>
          <w:sz w:val="28"/>
        </w:rPr>
        <w:t xml:space="preserve">
      5) оларды бекіту серіктестіктің жарғысында серіктестіктің өзге органдарының құзыретіне жатқызылған құжаттардан басқа; серіктестіктің ішкі қызметін реттейтін ішкі ережелерді, оларды қабылдау рәсімін және басқа да құжаттарды бекіту; </w:t>
      </w:r>
    </w:p>
    <w:bookmarkEnd w:id="227"/>
    <w:bookmarkStart w:name="z341" w:id="228"/>
    <w:p>
      <w:pPr>
        <w:spacing w:after="0"/>
        <w:ind w:left="0"/>
        <w:jc w:val="both"/>
      </w:pPr>
      <w:r>
        <w:rPr>
          <w:rFonts w:ascii="Times New Roman"/>
          <w:b w:val="false"/>
          <w:i w:val="false"/>
          <w:color w:val="000000"/>
          <w:sz w:val="28"/>
        </w:rPr>
        <w:t xml:space="preserve">
      6) серіктестіктің өзге шаруашылық серіктестіктерге, сондай-ақ коммерциялық емес ұйымдарға қатысуы туралы шешім шығару; </w:t>
      </w:r>
    </w:p>
    <w:bookmarkEnd w:id="228"/>
    <w:bookmarkStart w:name="z342" w:id="229"/>
    <w:p>
      <w:pPr>
        <w:spacing w:after="0"/>
        <w:ind w:left="0"/>
        <w:jc w:val="both"/>
      </w:pPr>
      <w:r>
        <w:rPr>
          <w:rFonts w:ascii="Times New Roman"/>
          <w:b w:val="false"/>
          <w:i w:val="false"/>
          <w:color w:val="000000"/>
          <w:sz w:val="28"/>
        </w:rPr>
        <w:t xml:space="preserve">
      7) серіктестікті қайта ұйымдастыру немесе тарату туралы шешім шығару; </w:t>
      </w:r>
    </w:p>
    <w:bookmarkEnd w:id="229"/>
    <w:bookmarkStart w:name="z343" w:id="230"/>
    <w:p>
      <w:pPr>
        <w:spacing w:after="0"/>
        <w:ind w:left="0"/>
        <w:jc w:val="both"/>
      </w:pPr>
      <w:r>
        <w:rPr>
          <w:rFonts w:ascii="Times New Roman"/>
          <w:b w:val="false"/>
          <w:i w:val="false"/>
          <w:color w:val="000000"/>
          <w:sz w:val="28"/>
        </w:rPr>
        <w:t xml:space="preserve">
      8) тарату комиссиясын тағайындау және тарату баланстарын бекіту; </w:t>
      </w:r>
    </w:p>
    <w:bookmarkEnd w:id="230"/>
    <w:bookmarkStart w:name="z344" w:id="231"/>
    <w:p>
      <w:pPr>
        <w:spacing w:after="0"/>
        <w:ind w:left="0"/>
        <w:jc w:val="both"/>
      </w:pPr>
      <w:r>
        <w:rPr>
          <w:rFonts w:ascii="Times New Roman"/>
          <w:b w:val="false"/>
          <w:i w:val="false"/>
          <w:color w:val="000000"/>
          <w:sz w:val="28"/>
        </w:rPr>
        <w:t>
      9) серіктестікке қатысушыдан үлесті мәжбүрлеп сатып алу туралы шешім шығару;</w:t>
      </w:r>
    </w:p>
    <w:bookmarkEnd w:id="231"/>
    <w:bookmarkStart w:name="z345" w:id="232"/>
    <w:p>
      <w:pPr>
        <w:spacing w:after="0"/>
        <w:ind w:left="0"/>
        <w:jc w:val="both"/>
      </w:pPr>
      <w:r>
        <w:rPr>
          <w:rFonts w:ascii="Times New Roman"/>
          <w:b w:val="false"/>
          <w:i w:val="false"/>
          <w:color w:val="000000"/>
          <w:sz w:val="28"/>
        </w:rPr>
        <w:t xml:space="preserve">
      10) серіктестіктің бүкіл мүлкін кепілге беру туралы шешім шығару; </w:t>
      </w:r>
    </w:p>
    <w:bookmarkEnd w:id="232"/>
    <w:bookmarkStart w:name="z346" w:id="233"/>
    <w:p>
      <w:pPr>
        <w:spacing w:after="0"/>
        <w:ind w:left="0"/>
        <w:jc w:val="both"/>
      </w:pPr>
      <w:r>
        <w:rPr>
          <w:rFonts w:ascii="Times New Roman"/>
          <w:b w:val="false"/>
          <w:i w:val="false"/>
          <w:color w:val="000000"/>
          <w:sz w:val="28"/>
        </w:rPr>
        <w:t xml:space="preserve">
      11) серіктестік мүлкіне қосымша жарналарын енгізу туралы шешім шығару; </w:t>
      </w:r>
    </w:p>
    <w:bookmarkEnd w:id="233"/>
    <w:bookmarkStart w:name="z347" w:id="234"/>
    <w:p>
      <w:pPr>
        <w:spacing w:after="0"/>
        <w:ind w:left="0"/>
        <w:jc w:val="both"/>
      </w:pPr>
      <w:r>
        <w:rPr>
          <w:rFonts w:ascii="Times New Roman"/>
          <w:b w:val="false"/>
          <w:i w:val="false"/>
          <w:color w:val="000000"/>
          <w:sz w:val="28"/>
        </w:rPr>
        <w:t>
      12) серіктестікке қатысушыларға және үлестерді сатып алушыларға серіктестіктің қызметі туралы ақпаратты ұсыну тәртібін және мерзімдерін бекіту;</w:t>
      </w:r>
    </w:p>
    <w:bookmarkEnd w:id="234"/>
    <w:bookmarkStart w:name="z631" w:id="235"/>
    <w:p>
      <w:pPr>
        <w:spacing w:after="0"/>
        <w:ind w:left="0"/>
        <w:jc w:val="both"/>
      </w:pPr>
      <w:r>
        <w:rPr>
          <w:rFonts w:ascii="Times New Roman"/>
          <w:b w:val="false"/>
          <w:i w:val="false"/>
          <w:color w:val="000000"/>
          <w:sz w:val="28"/>
        </w:rPr>
        <w:t>
      13) жауапкершілігі шектеулі серіктестікпен оның нәтижесінде серіктестік құны жауапкершілігі шектеулі серіктестік активтерінің теңгерімдік құнының жалпы мөлшерінің елу бір және одан көп пайызын құрайтын мүлікті иеліктен шығаратын (иеліктен шығарылуы мүмкін) мәмілені немесе жиынтығында өзара байланысты мәмілелер жасасуды мақұлдау туралы шешім шығару жатады.</w:t>
      </w:r>
    </w:p>
    <w:bookmarkEnd w:id="235"/>
    <w:bookmarkStart w:name="z348" w:id="236"/>
    <w:p>
      <w:pPr>
        <w:spacing w:after="0"/>
        <w:ind w:left="0"/>
        <w:jc w:val="both"/>
      </w:pPr>
      <w:r>
        <w:rPr>
          <w:rFonts w:ascii="Times New Roman"/>
          <w:b w:val="false"/>
          <w:i w:val="false"/>
          <w:color w:val="000000"/>
          <w:sz w:val="28"/>
        </w:rPr>
        <w:t xml:space="preserve">
      Осы тармақтың 1), 7), 9) және 10) тармақшаларында көрсетілген мәселелер бойынша, сондай-ақ серіктестік жарғысында белгіленген басқа да мәселелер бойынша шешімдер, серіктестікке қатысушылардың жиналысқа қатысып отырғандары мен оған өкілдік алғандар дауысының төрттен үш басым көпшілік даусымен қабылданады. </w:t>
      </w:r>
    </w:p>
    <w:bookmarkEnd w:id="236"/>
    <w:bookmarkStart w:name="z349" w:id="237"/>
    <w:p>
      <w:pPr>
        <w:spacing w:after="0"/>
        <w:ind w:left="0"/>
        <w:jc w:val="both"/>
      </w:pPr>
      <w:r>
        <w:rPr>
          <w:rFonts w:ascii="Times New Roman"/>
          <w:b w:val="false"/>
          <w:i w:val="false"/>
          <w:color w:val="000000"/>
          <w:sz w:val="28"/>
        </w:rPr>
        <w:t>
      Осы тармақтың 9) тармақшасы бойынша шешім қабылданған кезде үлесі мәжбүрлеу тәртібімен сатып алынатын қатысушы дауыс беруге қатыспайды және оған тиесілі дауыс саны есептеу кезінде ескерілмейді.</w:t>
      </w:r>
    </w:p>
    <w:bookmarkEnd w:id="237"/>
    <w:bookmarkStart w:name="z350" w:id="238"/>
    <w:p>
      <w:pPr>
        <w:spacing w:after="0"/>
        <w:ind w:left="0"/>
        <w:jc w:val="both"/>
      </w:pPr>
      <w:r>
        <w:rPr>
          <w:rFonts w:ascii="Times New Roman"/>
          <w:b w:val="false"/>
          <w:i w:val="false"/>
          <w:color w:val="000000"/>
          <w:sz w:val="28"/>
        </w:rPr>
        <w:t>
      Қалған шешімдер серіктестікке қатысушылардың жалпы жиналысына қатысушылар мен оған өкілдік алғандардың жай көпшілік даусымен қабылданады.</w:t>
      </w:r>
    </w:p>
    <w:bookmarkEnd w:id="238"/>
    <w:bookmarkStart w:name="z351" w:id="239"/>
    <w:p>
      <w:pPr>
        <w:spacing w:after="0"/>
        <w:ind w:left="0"/>
        <w:jc w:val="both"/>
      </w:pPr>
      <w:r>
        <w:rPr>
          <w:rFonts w:ascii="Times New Roman"/>
          <w:b w:val="false"/>
          <w:i w:val="false"/>
          <w:color w:val="000000"/>
          <w:sz w:val="28"/>
        </w:rPr>
        <w:t>
      Жалпы жиналыс серіктестік қызметіне байланысты кез келген мәселені қарауға алуға құқылы.</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Әділет министрінің 30.09.2020 </w:t>
      </w:r>
      <w:r>
        <w:rPr>
          <w:rFonts w:ascii="Times New Roman"/>
          <w:b w:val="false"/>
          <w:i w:val="false"/>
          <w:color w:val="00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2" w:id="240"/>
    <w:p>
      <w:pPr>
        <w:spacing w:after="0"/>
        <w:ind w:left="0"/>
        <w:jc w:val="both"/>
      </w:pPr>
      <w:r>
        <w:rPr>
          <w:rFonts w:ascii="Times New Roman"/>
          <w:b w:val="false"/>
          <w:i w:val="false"/>
          <w:color w:val="000000"/>
          <w:sz w:val="28"/>
        </w:rPr>
        <w:t>
      18. Атқарушы орган директор және (немесе) қатысушылардың жалпы жиналысына есеп беретің және оның шешiмдерiнiң орындалуын ұйымдастыратын дирекция болып табылады. Құрылтайшылар директорды тағайындаған кезде еңбек қатынастары еңбек заңдарына сәйкес реттеледi.</w:t>
      </w:r>
    </w:p>
    <w:bookmarkEnd w:id="240"/>
    <w:bookmarkStart w:name="z353" w:id="241"/>
    <w:p>
      <w:pPr>
        <w:spacing w:after="0"/>
        <w:ind w:left="0"/>
        <w:jc w:val="both"/>
      </w:pPr>
      <w:r>
        <w:rPr>
          <w:rFonts w:ascii="Times New Roman"/>
          <w:b w:val="false"/>
          <w:i w:val="false"/>
          <w:color w:val="000000"/>
          <w:sz w:val="28"/>
        </w:rPr>
        <w:t xml:space="preserve">
      Дирекция_________мүшеден тұрады (өтініште көрсетіледі). Дирекцияны директор басқарады. </w:t>
      </w:r>
    </w:p>
    <w:bookmarkEnd w:id="241"/>
    <w:bookmarkStart w:name="z354" w:id="242"/>
    <w:p>
      <w:pPr>
        <w:spacing w:after="0"/>
        <w:ind w:left="0"/>
        <w:jc w:val="both"/>
      </w:pPr>
      <w:r>
        <w:rPr>
          <w:rFonts w:ascii="Times New Roman"/>
          <w:b w:val="false"/>
          <w:i w:val="false"/>
          <w:color w:val="000000"/>
          <w:sz w:val="28"/>
        </w:rPr>
        <w:t xml:space="preserve">
      19. Дирекцияның құзыретіне жалпы жиналыстың құзыретіне жатпайтын серіктестік қызметін қамтамасыз етудің барлық мәселелері жатады. </w:t>
      </w:r>
    </w:p>
    <w:bookmarkEnd w:id="242"/>
    <w:bookmarkStart w:name="z355" w:id="243"/>
    <w:p>
      <w:pPr>
        <w:spacing w:after="0"/>
        <w:ind w:left="0"/>
        <w:jc w:val="both"/>
      </w:pPr>
      <w:r>
        <w:rPr>
          <w:rFonts w:ascii="Times New Roman"/>
          <w:b w:val="false"/>
          <w:i w:val="false"/>
          <w:color w:val="000000"/>
          <w:sz w:val="28"/>
        </w:rPr>
        <w:t>
      Серіктестіктің атқарушы органының құзыретіне жалпы жиналыстың ерекше құзыретіне жатпайтын, заңға сәйкес атқарушы органға берілген оның өкілеттіктері де жатады.</w:t>
      </w:r>
    </w:p>
    <w:bookmarkEnd w:id="243"/>
    <w:bookmarkStart w:name="z356" w:id="244"/>
    <w:p>
      <w:pPr>
        <w:spacing w:after="0"/>
        <w:ind w:left="0"/>
        <w:jc w:val="both"/>
      </w:pPr>
      <w:r>
        <w:rPr>
          <w:rFonts w:ascii="Times New Roman"/>
          <w:b w:val="false"/>
          <w:i w:val="false"/>
          <w:color w:val="000000"/>
          <w:sz w:val="28"/>
        </w:rPr>
        <w:t>
      20. Серiктестiк директорының өкiлеттiктерi:</w:t>
      </w:r>
    </w:p>
    <w:bookmarkEnd w:id="244"/>
    <w:bookmarkStart w:name="z357" w:id="245"/>
    <w:p>
      <w:pPr>
        <w:spacing w:after="0"/>
        <w:ind w:left="0"/>
        <w:jc w:val="both"/>
      </w:pPr>
      <w:r>
        <w:rPr>
          <w:rFonts w:ascii="Times New Roman"/>
          <w:b w:val="false"/>
          <w:i w:val="false"/>
          <w:color w:val="000000"/>
          <w:sz w:val="28"/>
        </w:rPr>
        <w:t>
      1) серіктестіктің атынан сенімхатсыз әрекет етеді;</w:t>
      </w:r>
    </w:p>
    <w:bookmarkEnd w:id="245"/>
    <w:bookmarkStart w:name="z358" w:id="246"/>
    <w:p>
      <w:pPr>
        <w:spacing w:after="0"/>
        <w:ind w:left="0"/>
        <w:jc w:val="both"/>
      </w:pPr>
      <w:r>
        <w:rPr>
          <w:rFonts w:ascii="Times New Roman"/>
          <w:b w:val="false"/>
          <w:i w:val="false"/>
          <w:color w:val="000000"/>
          <w:sz w:val="28"/>
        </w:rPr>
        <w:t>
      2) серіктестіктің өкілі болу құқығына сенімхаттар, соның ішінде қайта сенім арту құқығымен сенімхаттар береді;</w:t>
      </w:r>
    </w:p>
    <w:bookmarkEnd w:id="246"/>
    <w:bookmarkStart w:name="z359" w:id="247"/>
    <w:p>
      <w:pPr>
        <w:spacing w:after="0"/>
        <w:ind w:left="0"/>
        <w:jc w:val="both"/>
      </w:pPr>
      <w:r>
        <w:rPr>
          <w:rFonts w:ascii="Times New Roman"/>
          <w:b w:val="false"/>
          <w:i w:val="false"/>
          <w:color w:val="000000"/>
          <w:sz w:val="28"/>
        </w:rPr>
        <w:t xml:space="preserve">
      3) серіктестік қызметкерлеріне қатысты оларды қызметке тағайындау туралы, оларды басқа жұмысқа ауыстыру және жұмыстан шығару туралы бұйрықтар шығарады, еңбекке ақы төлеу жүйелерін белгілейді, лауазымдық жалақы мен дербес үстемақылардың мөлшерін белгілейді, сыйақы беру мәселелерін шешеді, көтермелеу және тәртіптік жазалар шараларын қолданады; </w:t>
      </w:r>
    </w:p>
    <w:bookmarkEnd w:id="247"/>
    <w:bookmarkStart w:name="z360" w:id="248"/>
    <w:p>
      <w:pPr>
        <w:spacing w:after="0"/>
        <w:ind w:left="0"/>
        <w:jc w:val="both"/>
      </w:pPr>
      <w:r>
        <w:rPr>
          <w:rFonts w:ascii="Times New Roman"/>
          <w:b w:val="false"/>
          <w:i w:val="false"/>
          <w:color w:val="000000"/>
          <w:sz w:val="28"/>
        </w:rPr>
        <w:t xml:space="preserve">
      4) қатысушылардың жалпы жиналысының немесе байқаушы органдарының құзыретіне жатқызылмаған өзге де өкілеттіктерді, сондай-ақ оған серіктестікке қатысушылардың жалпы жиналысы берген басқа да өкілеттіктерді жүзеге асырады. </w:t>
      </w:r>
    </w:p>
    <w:bookmarkEnd w:id="248"/>
    <w:bookmarkStart w:name="z361" w:id="249"/>
    <w:p>
      <w:pPr>
        <w:spacing w:after="0"/>
        <w:ind w:left="0"/>
        <w:jc w:val="both"/>
      </w:pPr>
      <w:r>
        <w:rPr>
          <w:rFonts w:ascii="Times New Roman"/>
          <w:b w:val="false"/>
          <w:i w:val="false"/>
          <w:color w:val="000000"/>
          <w:sz w:val="28"/>
        </w:rPr>
        <w:t xml:space="preserve">
      21. Серіктестіктің атқарушы органының қызметін бақылауды жүзеге асыру үшін байқаушы кеңес құрылуы мүмкін. </w:t>
      </w:r>
    </w:p>
    <w:bookmarkEnd w:id="249"/>
    <w:bookmarkStart w:name="z362" w:id="250"/>
    <w:p>
      <w:pPr>
        <w:spacing w:after="0"/>
        <w:ind w:left="0"/>
        <w:jc w:val="both"/>
      </w:pPr>
      <w:r>
        <w:rPr>
          <w:rFonts w:ascii="Times New Roman"/>
          <w:b w:val="false"/>
          <w:i w:val="false"/>
          <w:color w:val="000000"/>
          <w:sz w:val="28"/>
        </w:rPr>
        <w:t xml:space="preserve">
      Серіктестіктің байқаушы кеңесі қызметінің және оның шешімдер қабылдауының тәртібі жалпы жиналыс қабылдаған ережелерде және өзге құжаттарда белгіленеді. </w:t>
      </w:r>
    </w:p>
    <w:bookmarkEnd w:id="250"/>
    <w:bookmarkStart w:name="z363" w:id="251"/>
    <w:p>
      <w:pPr>
        <w:spacing w:after="0"/>
        <w:ind w:left="0"/>
        <w:jc w:val="both"/>
      </w:pPr>
      <w:r>
        <w:rPr>
          <w:rFonts w:ascii="Times New Roman"/>
          <w:b w:val="false"/>
          <w:i w:val="false"/>
          <w:color w:val="000000"/>
          <w:sz w:val="28"/>
        </w:rPr>
        <w:t>
      22. Серіктестіктің атқарушы органының қаржы-шаруашылық қызметіне бақылауды жүзеге асыру үшін серіктестікке қатысушылардың ішінен немесе олардың өкілдерінен тексеру комиссиясы құрылуы немесе тексеруші сайлануы мүмкін.</w:t>
      </w:r>
    </w:p>
    <w:bookmarkEnd w:id="251"/>
    <w:bookmarkStart w:name="z364" w:id="252"/>
    <w:p>
      <w:pPr>
        <w:spacing w:after="0"/>
        <w:ind w:left="0"/>
        <w:jc w:val="both"/>
      </w:pPr>
      <w:r>
        <w:rPr>
          <w:rFonts w:ascii="Times New Roman"/>
          <w:b w:val="false"/>
          <w:i w:val="false"/>
          <w:color w:val="000000"/>
          <w:sz w:val="28"/>
        </w:rPr>
        <w:t xml:space="preserve">
      Серіктестіктің тексеру комиссиясы немесе жеке - дара тексеруші жалпы жиналыспен бес жылдан аспайтын мерзімге сайлайды. </w:t>
      </w:r>
    </w:p>
    <w:bookmarkEnd w:id="252"/>
    <w:bookmarkStart w:name="z365" w:id="253"/>
    <w:p>
      <w:pPr>
        <w:spacing w:after="0"/>
        <w:ind w:left="0"/>
        <w:jc w:val="both"/>
      </w:pPr>
      <w:r>
        <w:rPr>
          <w:rFonts w:ascii="Times New Roman"/>
          <w:b w:val="false"/>
          <w:i w:val="false"/>
          <w:color w:val="000000"/>
          <w:sz w:val="28"/>
        </w:rPr>
        <w:t>
      Серіктестіктің атқарушы органының мүшелері тексеру комиссиясының мүшелері бола алмайды.</w:t>
      </w:r>
    </w:p>
    <w:bookmarkEnd w:id="253"/>
    <w:bookmarkStart w:name="z366" w:id="254"/>
    <w:p>
      <w:pPr>
        <w:spacing w:after="0"/>
        <w:ind w:left="0"/>
        <w:jc w:val="both"/>
      </w:pPr>
      <w:r>
        <w:rPr>
          <w:rFonts w:ascii="Times New Roman"/>
          <w:b w:val="false"/>
          <w:i w:val="false"/>
          <w:color w:val="000000"/>
          <w:sz w:val="28"/>
        </w:rPr>
        <w:t>
      Тексеру комиссиясының (тексерушінің) жұмыс тәртібі ішкі қызметті реттейтін ережелермен және өзге де құжаттармен белгіленеді.</w:t>
      </w:r>
    </w:p>
    <w:bookmarkEnd w:id="254"/>
    <w:bookmarkStart w:name="z48" w:id="255"/>
    <w:p>
      <w:pPr>
        <w:spacing w:after="0"/>
        <w:ind w:left="0"/>
        <w:jc w:val="left"/>
      </w:pPr>
      <w:r>
        <w:rPr>
          <w:rFonts w:ascii="Times New Roman"/>
          <w:b/>
          <w:i w:val="false"/>
          <w:color w:val="000000"/>
        </w:rPr>
        <w:t xml:space="preserve"> 6-тарау. Серіктестіктің таза табысын оның қатысушылары арасында бөлу</w:t>
      </w:r>
    </w:p>
    <w:bookmarkEnd w:id="255"/>
    <w:p>
      <w:pPr>
        <w:spacing w:after="0"/>
        <w:ind w:left="0"/>
        <w:jc w:val="both"/>
      </w:pPr>
      <w:r>
        <w:rPr>
          <w:rFonts w:ascii="Times New Roman"/>
          <w:b w:val="false"/>
          <w:i w:val="false"/>
          <w:color w:val="ff0000"/>
          <w:sz w:val="28"/>
        </w:rPr>
        <w:t xml:space="preserve">
      Ескерту. 6-тараудың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 w:id="256"/>
    <w:p>
      <w:pPr>
        <w:spacing w:after="0"/>
        <w:ind w:left="0"/>
        <w:jc w:val="both"/>
      </w:pPr>
      <w:r>
        <w:rPr>
          <w:rFonts w:ascii="Times New Roman"/>
          <w:b w:val="false"/>
          <w:i w:val="false"/>
          <w:color w:val="000000"/>
          <w:sz w:val="28"/>
        </w:rPr>
        <w:t>
      23. Серіктестікке қатысушылар арасында серіктестіктің бір жыл ішіндегі өз қызметінің нәтижелері бойынша алған таза табысын бөлу серіктестіктің тиісті жылдағы қызметінің нәтижелерін бекітуге арналған серіктестікке қатысушылардың кезекті жиналысының шешіміне сәйкес жүргізіледі.</w:t>
      </w:r>
    </w:p>
    <w:bookmarkEnd w:id="256"/>
    <w:p>
      <w:pPr>
        <w:spacing w:after="0"/>
        <w:ind w:left="0"/>
        <w:jc w:val="both"/>
      </w:pPr>
      <w:r>
        <w:rPr>
          <w:rFonts w:ascii="Times New Roman"/>
          <w:b w:val="false"/>
          <w:i w:val="false"/>
          <w:color w:val="000000"/>
          <w:sz w:val="28"/>
        </w:rPr>
        <w:t xml:space="preserve">
      Жалпы жиналыс таза табысты немесе оның бір бөлігін серіктестікке қатысушылар арасында бөлуден алып тастау туралы шешім қабылдауға да құқылы. </w:t>
      </w:r>
    </w:p>
    <w:bookmarkStart w:name="z367" w:id="257"/>
    <w:p>
      <w:pPr>
        <w:spacing w:after="0"/>
        <w:ind w:left="0"/>
        <w:jc w:val="both"/>
      </w:pPr>
      <w:r>
        <w:rPr>
          <w:rFonts w:ascii="Times New Roman"/>
          <w:b w:val="false"/>
          <w:i w:val="false"/>
          <w:color w:val="000000"/>
          <w:sz w:val="28"/>
        </w:rPr>
        <w:t>
      24. Серіктестіктің жалпы жиналысы табысты қатысушылар арасында бөлу туралы шешім қабылдаған жағдайда әрбір қатысушы бөлінетін табыстың серіктестік жарғылық капиталындағы өз үлесіне сәйкес бөлігін алуға құқылы. Төлемді серіктестік жалпы жиналыс таза табысты бөлу туралы шешім қабылдаған күннен бастап бір ай ішінде ақшалай нысанда жасауға тиіс.</w:t>
      </w:r>
    </w:p>
    <w:bookmarkEnd w:id="257"/>
    <w:bookmarkStart w:name="z50" w:id="258"/>
    <w:p>
      <w:pPr>
        <w:spacing w:after="0"/>
        <w:ind w:left="0"/>
        <w:jc w:val="left"/>
      </w:pPr>
      <w:r>
        <w:rPr>
          <w:rFonts w:ascii="Times New Roman"/>
          <w:b/>
          <w:i w:val="false"/>
          <w:color w:val="000000"/>
        </w:rPr>
        <w:t xml:space="preserve"> 7-тарау. Серіктестікке қатысушыларға және үлестерді сатып алушыларға серіктестіктің қызметі туралы ақпаратты ұсыну тәртібі</w:t>
      </w:r>
    </w:p>
    <w:bookmarkEnd w:id="258"/>
    <w:p>
      <w:pPr>
        <w:spacing w:after="0"/>
        <w:ind w:left="0"/>
        <w:jc w:val="both"/>
      </w:pPr>
      <w:r>
        <w:rPr>
          <w:rFonts w:ascii="Times New Roman"/>
          <w:b w:val="false"/>
          <w:i w:val="false"/>
          <w:color w:val="ff0000"/>
          <w:sz w:val="28"/>
        </w:rPr>
        <w:t xml:space="preserve">
      Ескерту. 7-тараудың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1" w:id="259"/>
    <w:p>
      <w:pPr>
        <w:spacing w:after="0"/>
        <w:ind w:left="0"/>
        <w:jc w:val="both"/>
      </w:pPr>
      <w:r>
        <w:rPr>
          <w:rFonts w:ascii="Times New Roman"/>
          <w:b w:val="false"/>
          <w:i w:val="false"/>
          <w:color w:val="000000"/>
          <w:sz w:val="28"/>
        </w:rPr>
        <w:t>
      25. Серіктестіктің өзінің қатысушыларының талабы бойынша серіктестіктің қызметі туралы ақпарат беруге міндетті.</w:t>
      </w:r>
    </w:p>
    <w:bookmarkEnd w:id="259"/>
    <w:bookmarkStart w:name="z632" w:id="260"/>
    <w:p>
      <w:pPr>
        <w:spacing w:after="0"/>
        <w:ind w:left="0"/>
        <w:jc w:val="both"/>
      </w:pPr>
      <w:r>
        <w:rPr>
          <w:rFonts w:ascii="Times New Roman"/>
          <w:b w:val="false"/>
          <w:i w:val="false"/>
          <w:color w:val="000000"/>
          <w:sz w:val="28"/>
        </w:rPr>
        <w:t>
      25-1. Жауапкершілігі шектеулі серіктестіктің атқарушы органы серіктестіктің барлық қатысушыларына:</w:t>
      </w:r>
    </w:p>
    <w:bookmarkEnd w:id="260"/>
    <w:bookmarkStart w:name="z633" w:id="261"/>
    <w:p>
      <w:pPr>
        <w:spacing w:after="0"/>
        <w:ind w:left="0"/>
        <w:jc w:val="both"/>
      </w:pPr>
      <w:r>
        <w:rPr>
          <w:rFonts w:ascii="Times New Roman"/>
          <w:b w:val="false"/>
          <w:i w:val="false"/>
          <w:color w:val="000000"/>
          <w:sz w:val="28"/>
        </w:rPr>
        <w:t>
      1) сотта корпоративтік дау жөніндегі істің қозғалғаны туралы;</w:t>
      </w:r>
    </w:p>
    <w:bookmarkEnd w:id="261"/>
    <w:bookmarkStart w:name="z634" w:id="262"/>
    <w:p>
      <w:pPr>
        <w:spacing w:after="0"/>
        <w:ind w:left="0"/>
        <w:jc w:val="both"/>
      </w:pPr>
      <w:r>
        <w:rPr>
          <w:rFonts w:ascii="Times New Roman"/>
          <w:b w:val="false"/>
          <w:i w:val="false"/>
          <w:color w:val="000000"/>
          <w:sz w:val="28"/>
        </w:rPr>
        <w:t>
      2) серіктестікке қатысушының лажсыз жағдайды шешудің кез келген тәртібіне бастамашылық жасағаны туралы ақпарат беруге міндетті.</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 25-1-тармақпен толықтырылды - ҚР Әділет министрінің 30.09.2020 </w:t>
      </w:r>
      <w:r>
        <w:rPr>
          <w:rFonts w:ascii="Times New Roman"/>
          <w:b w:val="false"/>
          <w:i w:val="false"/>
          <w:color w:val="00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8" w:id="263"/>
    <w:p>
      <w:pPr>
        <w:spacing w:after="0"/>
        <w:ind w:left="0"/>
        <w:jc w:val="both"/>
      </w:pPr>
      <w:r>
        <w:rPr>
          <w:rFonts w:ascii="Times New Roman"/>
          <w:b w:val="false"/>
          <w:i w:val="false"/>
          <w:color w:val="000000"/>
          <w:sz w:val="28"/>
        </w:rPr>
        <w:t>
      26. Атқарушы орган қатысушылардың (қатысушының) жазбаша өтінішінің негізінде серіктестіктің қызметі туралы ақпаратты қатысушылардың (қатысушының) шешімімен белгіленген мерзімде беруге міндетті.</w:t>
      </w:r>
    </w:p>
    <w:bookmarkEnd w:id="263"/>
    <w:bookmarkStart w:name="z369" w:id="264"/>
    <w:p>
      <w:pPr>
        <w:spacing w:after="0"/>
        <w:ind w:left="0"/>
        <w:jc w:val="both"/>
      </w:pPr>
      <w:r>
        <w:rPr>
          <w:rFonts w:ascii="Times New Roman"/>
          <w:b w:val="false"/>
          <w:i w:val="false"/>
          <w:color w:val="000000"/>
          <w:sz w:val="28"/>
        </w:rPr>
        <w:t xml:space="preserve">
      27. Үлестерді сатып алушыларға серіктестіктің қызметі туралы ақпаратты ұсыну тәртібі мен көлемі қатысушылардың шешімімен және үлесті иелену туралы алдын-ала жасалған келісім шартпен белгіленеді. </w:t>
      </w:r>
    </w:p>
    <w:bookmarkEnd w:id="264"/>
    <w:bookmarkStart w:name="z370" w:id="265"/>
    <w:p>
      <w:pPr>
        <w:spacing w:after="0"/>
        <w:ind w:left="0"/>
        <w:jc w:val="both"/>
      </w:pPr>
      <w:r>
        <w:rPr>
          <w:rFonts w:ascii="Times New Roman"/>
          <w:b w:val="false"/>
          <w:i w:val="false"/>
          <w:color w:val="000000"/>
          <w:sz w:val="28"/>
        </w:rPr>
        <w:t>
      28. Серіктестіктің қызметі туралы ақпаратты жариялау үшін пайдаланылатын бұқаралық ақпарат құралдың атауы_____________________.</w:t>
      </w:r>
    </w:p>
    <w:bookmarkEnd w:id="265"/>
    <w:bookmarkStart w:name="z52" w:id="266"/>
    <w:p>
      <w:pPr>
        <w:spacing w:after="0"/>
        <w:ind w:left="0"/>
        <w:jc w:val="left"/>
      </w:pPr>
      <w:r>
        <w:rPr>
          <w:rFonts w:ascii="Times New Roman"/>
          <w:b/>
          <w:i w:val="false"/>
          <w:color w:val="000000"/>
        </w:rPr>
        <w:t xml:space="preserve"> 8-тарау. Серіктестіктің мүлкі және жарғылық капиталының мөлшері</w:t>
      </w:r>
    </w:p>
    <w:bookmarkEnd w:id="266"/>
    <w:p>
      <w:pPr>
        <w:spacing w:after="0"/>
        <w:ind w:left="0"/>
        <w:jc w:val="both"/>
      </w:pPr>
      <w:r>
        <w:rPr>
          <w:rFonts w:ascii="Times New Roman"/>
          <w:b w:val="false"/>
          <w:i w:val="false"/>
          <w:color w:val="ff0000"/>
          <w:sz w:val="28"/>
        </w:rPr>
        <w:t xml:space="preserve">
      Ескерту. 8-тараудың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3" w:id="267"/>
    <w:p>
      <w:pPr>
        <w:spacing w:after="0"/>
        <w:ind w:left="0"/>
        <w:jc w:val="both"/>
      </w:pPr>
      <w:r>
        <w:rPr>
          <w:rFonts w:ascii="Times New Roman"/>
          <w:b w:val="false"/>
          <w:i w:val="false"/>
          <w:color w:val="000000"/>
          <w:sz w:val="28"/>
        </w:rPr>
        <w:t xml:space="preserve">
      29. Серіктестіктің мүлкі оның құрылтайшыларының (қатысушыларының) салымдары, серіктестік алған табыстар, сондай-ақ заңдарда тыйым салынбаған басқа да көздер есебінен құралады. </w:t>
      </w:r>
    </w:p>
    <w:bookmarkEnd w:id="267"/>
    <w:p>
      <w:pPr>
        <w:spacing w:after="0"/>
        <w:ind w:left="0"/>
        <w:jc w:val="both"/>
      </w:pPr>
      <w:r>
        <w:rPr>
          <w:rFonts w:ascii="Times New Roman"/>
          <w:b w:val="false"/>
          <w:i w:val="false"/>
          <w:color w:val="000000"/>
          <w:sz w:val="28"/>
        </w:rPr>
        <w:t>
      Серіктестіктің мүлкі оның балансында есептеледі.</w:t>
      </w:r>
    </w:p>
    <w:p>
      <w:pPr>
        <w:spacing w:after="0"/>
        <w:ind w:left="0"/>
        <w:jc w:val="both"/>
      </w:pPr>
      <w:r>
        <w:rPr>
          <w:rFonts w:ascii="Times New Roman"/>
          <w:b w:val="false"/>
          <w:i w:val="false"/>
          <w:color w:val="000000"/>
          <w:sz w:val="28"/>
        </w:rPr>
        <w:t>
      30. Мемлекеттік тіркеу кезінде серiктестiктiң жарғылық</w:t>
      </w:r>
    </w:p>
    <w:p>
      <w:pPr>
        <w:spacing w:after="0"/>
        <w:ind w:left="0"/>
        <w:jc w:val="both"/>
      </w:pPr>
      <w:r>
        <w:rPr>
          <w:rFonts w:ascii="Times New Roman"/>
          <w:b w:val="false"/>
          <w:i w:val="false"/>
          <w:color w:val="000000"/>
          <w:sz w:val="28"/>
        </w:rPr>
        <w:t xml:space="preserve">
      капиталы__________________________________________ теңгенi құрайды. </w:t>
      </w:r>
    </w:p>
    <w:p>
      <w:pPr>
        <w:spacing w:after="0"/>
        <w:ind w:left="0"/>
        <w:jc w:val="both"/>
      </w:pPr>
      <w:r>
        <w:rPr>
          <w:rFonts w:ascii="Times New Roman"/>
          <w:b w:val="false"/>
          <w:i w:val="false"/>
          <w:color w:val="000000"/>
          <w:sz w:val="28"/>
        </w:rPr>
        <w:t>
      (өтініште көрсетіледі)</w:t>
      </w:r>
    </w:p>
    <w:bookmarkStart w:name="z54" w:id="268"/>
    <w:p>
      <w:pPr>
        <w:spacing w:after="0"/>
        <w:ind w:left="0"/>
        <w:jc w:val="left"/>
      </w:pPr>
      <w:r>
        <w:rPr>
          <w:rFonts w:ascii="Times New Roman"/>
          <w:b/>
          <w:i w:val="false"/>
          <w:color w:val="000000"/>
        </w:rPr>
        <w:t xml:space="preserve"> 9-тарау. Серіктестіктің қайта ұйымдастырылуы мен таратылуы</w:t>
      </w:r>
    </w:p>
    <w:bookmarkEnd w:id="268"/>
    <w:p>
      <w:pPr>
        <w:spacing w:after="0"/>
        <w:ind w:left="0"/>
        <w:jc w:val="both"/>
      </w:pPr>
      <w:r>
        <w:rPr>
          <w:rFonts w:ascii="Times New Roman"/>
          <w:b w:val="false"/>
          <w:i w:val="false"/>
          <w:color w:val="ff0000"/>
          <w:sz w:val="28"/>
        </w:rPr>
        <w:t xml:space="preserve">
      Ескерту. 9-тараудың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5" w:id="269"/>
    <w:p>
      <w:pPr>
        <w:spacing w:after="0"/>
        <w:ind w:left="0"/>
        <w:jc w:val="both"/>
      </w:pPr>
      <w:r>
        <w:rPr>
          <w:rFonts w:ascii="Times New Roman"/>
          <w:b w:val="false"/>
          <w:i w:val="false"/>
          <w:color w:val="000000"/>
          <w:sz w:val="28"/>
        </w:rPr>
        <w:t>
      31. Серiктестiктiң жалпы жиналысының шешімімен немесе Қазақстан Республикасының Заңдарымен көзделген басқа да негіздер бойынша қайта ұйымдастырылуы немесе таратылуы мүмкін.</w:t>
      </w:r>
    </w:p>
    <w:bookmarkEnd w:id="269"/>
    <w:bookmarkStart w:name="z371" w:id="270"/>
    <w:p>
      <w:pPr>
        <w:spacing w:after="0"/>
        <w:ind w:left="0"/>
        <w:jc w:val="both"/>
      </w:pPr>
      <w:r>
        <w:rPr>
          <w:rFonts w:ascii="Times New Roman"/>
          <w:b w:val="false"/>
          <w:i w:val="false"/>
          <w:color w:val="000000"/>
          <w:sz w:val="28"/>
        </w:rPr>
        <w:t>
      32. Серiктестiктiң қайта ұйымдастырылу немесе таратылу тәртібі Қазақстан Республикасының Заңымен және басқа да нормативтік құқықтық актілерімен реттеледі.</w:t>
      </w:r>
    </w:p>
    <w:bookmarkEnd w:id="270"/>
    <w:bookmarkStart w:name="z56" w:id="271"/>
    <w:p>
      <w:pPr>
        <w:spacing w:after="0"/>
        <w:ind w:left="0"/>
        <w:jc w:val="left"/>
      </w:pPr>
      <w:r>
        <w:rPr>
          <w:rFonts w:ascii="Times New Roman"/>
          <w:b/>
          <w:i w:val="false"/>
          <w:color w:val="000000"/>
        </w:rPr>
        <w:t xml:space="preserve"> 10-тарау. Қорытынды ереже</w:t>
      </w:r>
    </w:p>
    <w:bookmarkEnd w:id="271"/>
    <w:p>
      <w:pPr>
        <w:spacing w:after="0"/>
        <w:ind w:left="0"/>
        <w:jc w:val="both"/>
      </w:pPr>
      <w:r>
        <w:rPr>
          <w:rFonts w:ascii="Times New Roman"/>
          <w:b w:val="false"/>
          <w:i w:val="false"/>
          <w:color w:val="ff0000"/>
          <w:sz w:val="28"/>
        </w:rPr>
        <w:t xml:space="preserve">
      Ескерту. 10-тараудың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 w:id="272"/>
    <w:p>
      <w:pPr>
        <w:spacing w:after="0"/>
        <w:ind w:left="0"/>
        <w:jc w:val="both"/>
      </w:pPr>
      <w:r>
        <w:rPr>
          <w:rFonts w:ascii="Times New Roman"/>
          <w:b w:val="false"/>
          <w:i w:val="false"/>
          <w:color w:val="000000"/>
          <w:sz w:val="28"/>
        </w:rPr>
        <w:t>
      33. Серiктестiк өз қызметінде осы Жарғыны және Қазақстан Республикасының заңнамалық актілерін басшылыққа алады.</w:t>
      </w:r>
    </w:p>
    <w:bookmarkEnd w:id="272"/>
    <w:bookmarkStart w:name="z372" w:id="273"/>
    <w:p>
      <w:pPr>
        <w:spacing w:after="0"/>
        <w:ind w:left="0"/>
        <w:jc w:val="both"/>
      </w:pPr>
      <w:r>
        <w:rPr>
          <w:rFonts w:ascii="Times New Roman"/>
          <w:b w:val="false"/>
          <w:i w:val="false"/>
          <w:color w:val="000000"/>
          <w:sz w:val="28"/>
        </w:rPr>
        <w:t>
      34. Заңды тұлғаның құқық қабiлеттiлiгi ол құрылған кезде пайда болады және оны тарату аяқталған кезде тоқтатылады. Айналысу үшiн рұқсат алу қажет болатын заңды тұлғаның қызмет саласында құқық қабiлеттiлiгi осындай рұқсатты алған кезден бастап пайда болады және ол алып қойылған, қолданыс мерзiмi өткен немесе Қазақстан Республикасының заңнамалық актілерінде белгiленген тәртiппен жарамсыз деп танылған кезде тоқтатылады.</w:t>
      </w:r>
    </w:p>
    <w:bookmarkEnd w:id="273"/>
    <w:p>
      <w:pPr>
        <w:spacing w:after="0"/>
        <w:ind w:left="0"/>
        <w:jc w:val="both"/>
      </w:pPr>
      <w:r>
        <w:rPr>
          <w:rFonts w:ascii="Times New Roman"/>
          <w:b w:val="false"/>
          <w:i w:val="false"/>
          <w:color w:val="000000"/>
          <w:sz w:val="28"/>
        </w:rPr>
        <w:t>
      Серiктестiктiң құрылтайшылары:</w:t>
      </w:r>
    </w:p>
    <w:p>
      <w:pPr>
        <w:spacing w:after="0"/>
        <w:ind w:left="0"/>
        <w:jc w:val="both"/>
      </w:pPr>
      <w:r>
        <w:rPr>
          <w:rFonts w:ascii="Times New Roman"/>
          <w:b w:val="false"/>
          <w:i w:val="false"/>
          <w:color w:val="000000"/>
          <w:sz w:val="28"/>
        </w:rPr>
        <w:t>
      ___________________________ ____________________</w:t>
      </w:r>
    </w:p>
    <w:p>
      <w:pPr>
        <w:spacing w:after="0"/>
        <w:ind w:left="0"/>
        <w:jc w:val="both"/>
      </w:pPr>
      <w:r>
        <w:rPr>
          <w:rFonts w:ascii="Times New Roman"/>
          <w:b w:val="false"/>
          <w:i w:val="false"/>
          <w:color w:val="000000"/>
          <w:sz w:val="28"/>
        </w:rPr>
        <w:t>
      ___________________________ ____________________</w:t>
      </w:r>
    </w:p>
    <w:p>
      <w:pPr>
        <w:spacing w:after="0"/>
        <w:ind w:left="0"/>
        <w:jc w:val="both"/>
      </w:pPr>
      <w:r>
        <w:rPr>
          <w:rFonts w:ascii="Times New Roman"/>
          <w:b w:val="false"/>
          <w:i w:val="false"/>
          <w:color w:val="000000"/>
          <w:sz w:val="28"/>
        </w:rPr>
        <w:t>
      ___________________________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24 ақпандағы</w:t>
            </w:r>
            <w:r>
              <w:br/>
            </w:r>
            <w:r>
              <w:rPr>
                <w:rFonts w:ascii="Times New Roman"/>
                <w:b w:val="false"/>
                <w:i w:val="false"/>
                <w:color w:val="000000"/>
                <w:sz w:val="20"/>
              </w:rPr>
              <w:t>№ 106 бұйрығына</w:t>
            </w:r>
            <w:r>
              <w:br/>
            </w:r>
            <w:r>
              <w:rPr>
                <w:rFonts w:ascii="Times New Roman"/>
                <w:b w:val="false"/>
                <w:i w:val="false"/>
                <w:color w:val="000000"/>
                <w:sz w:val="20"/>
              </w:rPr>
              <w:t>3-қосымша</w:t>
            </w:r>
          </w:p>
        </w:tc>
      </w:tr>
    </w:tbl>
    <w:bookmarkStart w:name="z60" w:id="274"/>
    <w:p>
      <w:pPr>
        <w:spacing w:after="0"/>
        <w:ind w:left="0"/>
        <w:jc w:val="left"/>
      </w:pPr>
      <w:r>
        <w:rPr>
          <w:rFonts w:ascii="Times New Roman"/>
          <w:b/>
          <w:i w:val="false"/>
          <w:color w:val="000000"/>
        </w:rPr>
        <w:t xml:space="preserve"> Қосымша жауапкершiлiгi бар серiктестiктiң</w:t>
      </w:r>
      <w:r>
        <w:br/>
      </w:r>
      <w:r>
        <w:rPr>
          <w:rFonts w:ascii="Times New Roman"/>
          <w:b/>
          <w:i w:val="false"/>
          <w:color w:val="000000"/>
        </w:rPr>
        <w:t>үлгілік жарғысы</w:t>
      </w:r>
      <w:r>
        <w:br/>
      </w:r>
      <w:r>
        <w:rPr>
          <w:rFonts w:ascii="Times New Roman"/>
          <w:b/>
          <w:i w:val="false"/>
          <w:color w:val="000000"/>
        </w:rPr>
        <w:t>1-тарау. Жалпы ережелер</w:t>
      </w:r>
    </w:p>
    <w:bookmarkEnd w:id="274"/>
    <w:p>
      <w:pPr>
        <w:spacing w:after="0"/>
        <w:ind w:left="0"/>
        <w:jc w:val="both"/>
      </w:pPr>
      <w:r>
        <w:rPr>
          <w:rFonts w:ascii="Times New Roman"/>
          <w:b w:val="false"/>
          <w:i w:val="false"/>
          <w:color w:val="ff0000"/>
          <w:sz w:val="28"/>
        </w:rPr>
        <w:t xml:space="preserve">
      Ескерту. 1-тараудың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 w:id="275"/>
    <w:p>
      <w:pPr>
        <w:spacing w:after="0"/>
        <w:ind w:left="0"/>
        <w:jc w:val="both"/>
      </w:pPr>
      <w:r>
        <w:rPr>
          <w:rFonts w:ascii="Times New Roman"/>
          <w:b w:val="false"/>
          <w:i w:val="false"/>
          <w:color w:val="000000"/>
          <w:sz w:val="28"/>
        </w:rPr>
        <w:t>
      1. ____________________________________________________________</w:t>
      </w:r>
    </w:p>
    <w:bookmarkEnd w:id="275"/>
    <w:p>
      <w:pPr>
        <w:spacing w:after="0"/>
        <w:ind w:left="0"/>
        <w:jc w:val="both"/>
      </w:pPr>
      <w:r>
        <w:rPr>
          <w:rFonts w:ascii="Times New Roman"/>
          <w:b w:val="false"/>
          <w:i w:val="false"/>
          <w:color w:val="000000"/>
          <w:sz w:val="28"/>
        </w:rPr>
        <w:t>
      (өтініште көрсетіледі)</w:t>
      </w:r>
    </w:p>
    <w:p>
      <w:pPr>
        <w:spacing w:after="0"/>
        <w:ind w:left="0"/>
        <w:jc w:val="both"/>
      </w:pPr>
      <w:r>
        <w:rPr>
          <w:rFonts w:ascii="Times New Roman"/>
          <w:b w:val="false"/>
          <w:i w:val="false"/>
          <w:color w:val="000000"/>
          <w:sz w:val="28"/>
        </w:rPr>
        <w:t>
      қосымша жауапкершiлiгi бар серiктестiгi (бұдан әрi - серiктестiк) Қазақстан Республикасының заңдары бойынша заңды тұлға болып табылады.</w:t>
      </w:r>
    </w:p>
    <w:bookmarkStart w:name="z58" w:id="276"/>
    <w:p>
      <w:pPr>
        <w:spacing w:after="0"/>
        <w:ind w:left="0"/>
        <w:jc w:val="both"/>
      </w:pPr>
      <w:r>
        <w:rPr>
          <w:rFonts w:ascii="Times New Roman"/>
          <w:b w:val="false"/>
          <w:i w:val="false"/>
          <w:color w:val="000000"/>
          <w:sz w:val="28"/>
        </w:rPr>
        <w:t xml:space="preserve">
      2. Серiктестiк мемлекеттiк тiркеуден өткен сәттен бастап заңды тұлға құқығын иеленеді, дербес балансы, банкте шоттары, өз атынан мәмiлелер жасасуға, мүлiктiк және жеке мүлiктiк емес құқықтарды иеленуге, мiндеттер көтеруге, сотта талапкер және жауапкер болуға құқылы. </w:t>
      </w:r>
    </w:p>
    <w:bookmarkEnd w:id="276"/>
    <w:bookmarkStart w:name="z373" w:id="277"/>
    <w:p>
      <w:pPr>
        <w:spacing w:after="0"/>
        <w:ind w:left="0"/>
        <w:jc w:val="both"/>
      </w:pPr>
      <w:r>
        <w:rPr>
          <w:rFonts w:ascii="Times New Roman"/>
          <w:b w:val="false"/>
          <w:i w:val="false"/>
          <w:color w:val="000000"/>
          <w:sz w:val="28"/>
        </w:rPr>
        <w:t xml:space="preserve">
      3. Серiктестiктiң өз атауы жазылған бланкiлерi және өз қызметін жүргізуге қажетті өзге де реквизиттері болады. </w:t>
      </w:r>
    </w:p>
    <w:bookmarkEnd w:id="277"/>
    <w:bookmarkStart w:name="z374" w:id="278"/>
    <w:p>
      <w:pPr>
        <w:spacing w:after="0"/>
        <w:ind w:left="0"/>
        <w:jc w:val="both"/>
      </w:pPr>
      <w:r>
        <w:rPr>
          <w:rFonts w:ascii="Times New Roman"/>
          <w:b w:val="false"/>
          <w:i w:val="false"/>
          <w:color w:val="000000"/>
          <w:sz w:val="28"/>
        </w:rPr>
        <w:t xml:space="preserve">
      4. Серiктестiк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Азаматтық кодексін</w:t>
      </w:r>
      <w:r>
        <w:rPr>
          <w:rFonts w:ascii="Times New Roman"/>
          <w:b w:val="false"/>
          <w:i w:val="false"/>
          <w:color w:val="000000"/>
          <w:sz w:val="28"/>
        </w:rPr>
        <w:t xml:space="preserve">, "Жауапкершiлiгi шектеулi және қосымша жауапкершілігі бар серiктестiктер туралы" </w:t>
      </w:r>
      <w:r>
        <w:rPr>
          <w:rFonts w:ascii="Times New Roman"/>
          <w:b w:val="false"/>
          <w:i w:val="false"/>
          <w:color w:val="000000"/>
          <w:sz w:val="28"/>
        </w:rPr>
        <w:t>Заңымен</w:t>
      </w:r>
      <w:r>
        <w:rPr>
          <w:rFonts w:ascii="Times New Roman"/>
          <w:b w:val="false"/>
          <w:i w:val="false"/>
          <w:color w:val="000000"/>
          <w:sz w:val="28"/>
        </w:rPr>
        <w:t xml:space="preserve"> (бұдан әрi - Заң), басқа да Қазақстан Республикасының нормативтік құқықтық актілерін және де осы Жарғына басшылыққа алады. </w:t>
      </w:r>
    </w:p>
    <w:bookmarkEnd w:id="278"/>
    <w:bookmarkStart w:name="z375" w:id="279"/>
    <w:p>
      <w:pPr>
        <w:spacing w:after="0"/>
        <w:ind w:left="0"/>
        <w:jc w:val="both"/>
      </w:pPr>
      <w:r>
        <w:rPr>
          <w:rFonts w:ascii="Times New Roman"/>
          <w:b w:val="false"/>
          <w:i w:val="false"/>
          <w:color w:val="000000"/>
          <w:sz w:val="28"/>
        </w:rPr>
        <w:t xml:space="preserve">
      5. Серiктестiк басқа заңды тұлғалармен бiрлестiктерге (одақтарға) кiруге, сондай-ақ өзге де заңды тұлғалардың қатысушысы болуға құқылы. </w:t>
      </w:r>
    </w:p>
    <w:bookmarkEnd w:id="279"/>
    <w:bookmarkStart w:name="z376" w:id="280"/>
    <w:p>
      <w:pPr>
        <w:spacing w:after="0"/>
        <w:ind w:left="0"/>
        <w:jc w:val="both"/>
      </w:pPr>
      <w:r>
        <w:rPr>
          <w:rFonts w:ascii="Times New Roman"/>
          <w:b w:val="false"/>
          <w:i w:val="false"/>
          <w:color w:val="000000"/>
          <w:sz w:val="28"/>
        </w:rPr>
        <w:t>
      6. Қазақстан Республикасының заңнамалық актілерінде қарастырылған тәртіпте серiктестiк өзі орналасқан жерден тыс жерлерде заңды тұлға болып табылмайтын, оның атынын іс-әрекет жасайтын және серiктестiктің тапсырмасына сәйкес, олар туралы Ереженің негізінде филиалдар (өкілдіктер) ашуға құқылы.</w:t>
      </w:r>
    </w:p>
    <w:bookmarkEnd w:id="280"/>
    <w:bookmarkStart w:name="z63" w:id="281"/>
    <w:p>
      <w:pPr>
        <w:spacing w:after="0"/>
        <w:ind w:left="0"/>
        <w:jc w:val="left"/>
      </w:pPr>
      <w:r>
        <w:rPr>
          <w:rFonts w:ascii="Times New Roman"/>
          <w:b/>
          <w:i w:val="false"/>
          <w:color w:val="000000"/>
        </w:rPr>
        <w:t xml:space="preserve"> 2-тарау. Серіктестіктің фирмалық атауы, тұрған жері және мекенжайы</w:t>
      </w:r>
    </w:p>
    <w:bookmarkEnd w:id="281"/>
    <w:p>
      <w:pPr>
        <w:spacing w:after="0"/>
        <w:ind w:left="0"/>
        <w:jc w:val="both"/>
      </w:pPr>
      <w:r>
        <w:rPr>
          <w:rFonts w:ascii="Times New Roman"/>
          <w:b w:val="false"/>
          <w:i w:val="false"/>
          <w:color w:val="ff0000"/>
          <w:sz w:val="28"/>
        </w:rPr>
        <w:t xml:space="preserve">
      Ескерту. 2-тараудың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4" w:id="282"/>
    <w:p>
      <w:pPr>
        <w:spacing w:after="0"/>
        <w:ind w:left="0"/>
        <w:jc w:val="both"/>
      </w:pPr>
      <w:r>
        <w:rPr>
          <w:rFonts w:ascii="Times New Roman"/>
          <w:b w:val="false"/>
          <w:i w:val="false"/>
          <w:color w:val="000000"/>
          <w:sz w:val="28"/>
        </w:rPr>
        <w:t>
      7. Серiктестiктiң фирмалық атауы:</w:t>
      </w:r>
    </w:p>
    <w:bookmarkEnd w:id="282"/>
    <w:p>
      <w:pPr>
        <w:spacing w:after="0"/>
        <w:ind w:left="0"/>
        <w:jc w:val="both"/>
      </w:pPr>
      <w:r>
        <w:rPr>
          <w:rFonts w:ascii="Times New Roman"/>
          <w:b w:val="false"/>
          <w:i w:val="false"/>
          <w:color w:val="000000"/>
          <w:sz w:val="28"/>
        </w:rPr>
        <w:t>
      1) мемлекеттiк тiлде:__________________________________________</w:t>
      </w:r>
    </w:p>
    <w:p>
      <w:pPr>
        <w:spacing w:after="0"/>
        <w:ind w:left="0"/>
        <w:jc w:val="both"/>
      </w:pPr>
      <w:r>
        <w:rPr>
          <w:rFonts w:ascii="Times New Roman"/>
          <w:b w:val="false"/>
          <w:i w:val="false"/>
          <w:color w:val="000000"/>
          <w:sz w:val="28"/>
        </w:rPr>
        <w:t>
      (өтініште көрсетіледі)</w:t>
      </w:r>
    </w:p>
    <w:p>
      <w:pPr>
        <w:spacing w:after="0"/>
        <w:ind w:left="0"/>
        <w:jc w:val="both"/>
      </w:pPr>
      <w:r>
        <w:rPr>
          <w:rFonts w:ascii="Times New Roman"/>
          <w:b w:val="false"/>
          <w:i w:val="false"/>
          <w:color w:val="000000"/>
          <w:sz w:val="28"/>
        </w:rPr>
        <w:t>
            2) орыс тiлiнде________________________________________________</w:t>
      </w:r>
    </w:p>
    <w:p>
      <w:pPr>
        <w:spacing w:after="0"/>
        <w:ind w:left="0"/>
        <w:jc w:val="both"/>
      </w:pPr>
      <w:r>
        <w:rPr>
          <w:rFonts w:ascii="Times New Roman"/>
          <w:b w:val="false"/>
          <w:i w:val="false"/>
          <w:color w:val="000000"/>
          <w:sz w:val="28"/>
        </w:rPr>
        <w:t>
      (өтініште көрсетіледі)</w:t>
      </w:r>
    </w:p>
    <w:p>
      <w:pPr>
        <w:spacing w:after="0"/>
        <w:ind w:left="0"/>
        <w:jc w:val="both"/>
      </w:pPr>
      <w:r>
        <w:rPr>
          <w:rFonts w:ascii="Times New Roman"/>
          <w:b w:val="false"/>
          <w:i w:val="false"/>
          <w:color w:val="000000"/>
          <w:sz w:val="28"/>
        </w:rPr>
        <w:t>
      8. Серiктестiктiң орналасқан жерi және мекенжайы:______________</w:t>
      </w:r>
    </w:p>
    <w:p>
      <w:pPr>
        <w:spacing w:after="0"/>
        <w:ind w:left="0"/>
        <w:jc w:val="both"/>
      </w:pPr>
      <w:r>
        <w:rPr>
          <w:rFonts w:ascii="Times New Roman"/>
          <w:b w:val="false"/>
          <w:i w:val="false"/>
          <w:color w:val="000000"/>
          <w:sz w:val="28"/>
        </w:rPr>
        <w:t xml:space="preserve">
                                                     (өтініште көрсетіледі) </w:t>
      </w:r>
    </w:p>
    <w:p>
      <w:pPr>
        <w:spacing w:after="0"/>
        <w:ind w:left="0"/>
        <w:jc w:val="both"/>
      </w:pPr>
      <w:r>
        <w:rPr>
          <w:rFonts w:ascii="Times New Roman"/>
          <w:b w:val="false"/>
          <w:i w:val="false"/>
          <w:color w:val="000000"/>
          <w:sz w:val="28"/>
        </w:rPr>
        <w:t>
      9. Жеке кәсіпкерлік субъектісінің мәртебесі:___________________</w:t>
      </w:r>
    </w:p>
    <w:p>
      <w:pPr>
        <w:spacing w:after="0"/>
        <w:ind w:left="0"/>
        <w:jc w:val="both"/>
      </w:pPr>
      <w:r>
        <w:rPr>
          <w:rFonts w:ascii="Times New Roman"/>
          <w:b w:val="false"/>
          <w:i w:val="false"/>
          <w:color w:val="000000"/>
          <w:sz w:val="28"/>
        </w:rPr>
        <w:t xml:space="preserve">
                                                     (өтініште көрсетіледі) </w:t>
      </w:r>
    </w:p>
    <w:p>
      <w:pPr>
        <w:spacing w:after="0"/>
        <w:ind w:left="0"/>
        <w:jc w:val="both"/>
      </w:pPr>
      <w:r>
        <w:rPr>
          <w:rFonts w:ascii="Times New Roman"/>
          <w:b w:val="false"/>
          <w:i w:val="false"/>
          <w:color w:val="000000"/>
          <w:sz w:val="28"/>
        </w:rPr>
        <w:t>
      10. Негізгі қызмет түрі________________________________________</w:t>
      </w:r>
    </w:p>
    <w:p>
      <w:pPr>
        <w:spacing w:after="0"/>
        <w:ind w:left="0"/>
        <w:jc w:val="both"/>
      </w:pPr>
      <w:r>
        <w:rPr>
          <w:rFonts w:ascii="Times New Roman"/>
          <w:b w:val="false"/>
          <w:i w:val="false"/>
          <w:color w:val="000000"/>
          <w:sz w:val="28"/>
        </w:rPr>
        <w:t>
      11. Серiктестiк заң актiлерiмен және құрылтай шартымен тыйым салынбаған қызметтiң кез келген түрiн жүзеге асыра алады.</w:t>
      </w:r>
    </w:p>
    <w:p>
      <w:pPr>
        <w:spacing w:after="0"/>
        <w:ind w:left="0"/>
        <w:jc w:val="both"/>
      </w:pPr>
      <w:r>
        <w:rPr>
          <w:rFonts w:ascii="Times New Roman"/>
          <w:b w:val="false"/>
          <w:i w:val="false"/>
          <w:color w:val="000000"/>
          <w:sz w:val="28"/>
        </w:rPr>
        <w:t>
      Серiктестiк лицензияның негiзiнде тiзбесi заң актiлерiнде айқындалатын қызметтiң жекелеген түрлерiмен айналыса алады.</w:t>
      </w:r>
    </w:p>
    <w:bookmarkStart w:name="z65" w:id="283"/>
    <w:p>
      <w:pPr>
        <w:spacing w:after="0"/>
        <w:ind w:left="0"/>
        <w:jc w:val="left"/>
      </w:pPr>
      <w:r>
        <w:rPr>
          <w:rFonts w:ascii="Times New Roman"/>
          <w:b/>
          <w:i w:val="false"/>
          <w:color w:val="000000"/>
        </w:rPr>
        <w:t xml:space="preserve"> 3-тарау. Серіктестік қатысушыларының тізбесі</w:t>
      </w:r>
    </w:p>
    <w:bookmarkEnd w:id="283"/>
    <w:p>
      <w:pPr>
        <w:spacing w:after="0"/>
        <w:ind w:left="0"/>
        <w:jc w:val="both"/>
      </w:pPr>
      <w:r>
        <w:rPr>
          <w:rFonts w:ascii="Times New Roman"/>
          <w:b w:val="false"/>
          <w:i w:val="false"/>
          <w:color w:val="ff0000"/>
          <w:sz w:val="28"/>
        </w:rPr>
        <w:t xml:space="preserve">
      Ескерту. 3-тараудың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6" w:id="284"/>
    <w:p>
      <w:pPr>
        <w:spacing w:after="0"/>
        <w:ind w:left="0"/>
        <w:jc w:val="both"/>
      </w:pPr>
      <w:r>
        <w:rPr>
          <w:rFonts w:ascii="Times New Roman"/>
          <w:b w:val="false"/>
          <w:i w:val="false"/>
          <w:color w:val="000000"/>
          <w:sz w:val="28"/>
        </w:rPr>
        <w:t>
      12. Серіктестікке қатысушылардың (серіктестікке қатысушыларының тізілімін жүргізуді орталық депозитарий жүзеге асыратын серіктестіктерді қоспағанда) олардың атауы, орналасқан жері, мекен-жайы, банк реквизиттері (eгep құрылтайшы заңды тұлға болса) немесе аты-жөні, тұратын жері және жеке басын куәландыратын құжаттың деректері (eгep құрылтайшы жеке тұлға болса) көрсетілген тізбесі:</w:t>
      </w:r>
    </w:p>
    <w:bookmarkEnd w:id="284"/>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(өтініште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30.09.2020 </w:t>
      </w:r>
      <w:r>
        <w:rPr>
          <w:rFonts w:ascii="Times New Roman"/>
          <w:b w:val="false"/>
          <w:i w:val="false"/>
          <w:color w:val="00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285"/>
    <w:p>
      <w:pPr>
        <w:spacing w:after="0"/>
        <w:ind w:left="0"/>
        <w:jc w:val="left"/>
      </w:pPr>
      <w:r>
        <w:rPr>
          <w:rFonts w:ascii="Times New Roman"/>
          <w:b/>
          <w:i w:val="false"/>
          <w:color w:val="000000"/>
        </w:rPr>
        <w:t xml:space="preserve"> 4-тарау. Серіктестік қатысушыларының құқықтары мен міндеттері</w:t>
      </w:r>
    </w:p>
    <w:bookmarkEnd w:id="285"/>
    <w:p>
      <w:pPr>
        <w:spacing w:after="0"/>
        <w:ind w:left="0"/>
        <w:jc w:val="both"/>
      </w:pPr>
      <w:r>
        <w:rPr>
          <w:rFonts w:ascii="Times New Roman"/>
          <w:b w:val="false"/>
          <w:i w:val="false"/>
          <w:color w:val="ff0000"/>
          <w:sz w:val="28"/>
        </w:rPr>
        <w:t xml:space="preserve">
      Ескерту. 4-тараудың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8" w:id="286"/>
    <w:p>
      <w:pPr>
        <w:spacing w:after="0"/>
        <w:ind w:left="0"/>
        <w:jc w:val="both"/>
      </w:pPr>
      <w:r>
        <w:rPr>
          <w:rFonts w:ascii="Times New Roman"/>
          <w:b w:val="false"/>
          <w:i w:val="false"/>
          <w:color w:val="000000"/>
          <w:sz w:val="28"/>
        </w:rPr>
        <w:t xml:space="preserve">
      13. Серiктестiктiң қатысушылары: </w:t>
      </w:r>
    </w:p>
    <w:bookmarkEnd w:id="286"/>
    <w:bookmarkStart w:name="z377" w:id="287"/>
    <w:p>
      <w:pPr>
        <w:spacing w:after="0"/>
        <w:ind w:left="0"/>
        <w:jc w:val="both"/>
      </w:pPr>
      <w:r>
        <w:rPr>
          <w:rFonts w:ascii="Times New Roman"/>
          <w:b w:val="false"/>
          <w:i w:val="false"/>
          <w:color w:val="000000"/>
          <w:sz w:val="28"/>
        </w:rPr>
        <w:t xml:space="preserve">
      1) серiктестiк iстерiн басқаруға қатысуға; </w:t>
      </w:r>
    </w:p>
    <w:bookmarkEnd w:id="287"/>
    <w:bookmarkStart w:name="z378" w:id="288"/>
    <w:p>
      <w:pPr>
        <w:spacing w:after="0"/>
        <w:ind w:left="0"/>
        <w:jc w:val="both"/>
      </w:pPr>
      <w:r>
        <w:rPr>
          <w:rFonts w:ascii="Times New Roman"/>
          <w:b w:val="false"/>
          <w:i w:val="false"/>
          <w:color w:val="000000"/>
          <w:sz w:val="28"/>
        </w:rPr>
        <w:t xml:space="preserve">
      2) серiктестiктiң қызметi туралы ақпарат алуға және оның бухгалтерлік және өзге де құжаттамасымен танысуға; </w:t>
      </w:r>
    </w:p>
    <w:bookmarkEnd w:id="288"/>
    <w:bookmarkStart w:name="z379" w:id="289"/>
    <w:p>
      <w:pPr>
        <w:spacing w:after="0"/>
        <w:ind w:left="0"/>
        <w:jc w:val="both"/>
      </w:pPr>
      <w:r>
        <w:rPr>
          <w:rFonts w:ascii="Times New Roman"/>
          <w:b w:val="false"/>
          <w:i w:val="false"/>
          <w:color w:val="000000"/>
          <w:sz w:val="28"/>
        </w:rPr>
        <w:t xml:space="preserve">
      3) серiктестiктiң қызметiнен табыс алуға, таза табысты бөлуге қатысуға; </w:t>
      </w:r>
    </w:p>
    <w:bookmarkEnd w:id="289"/>
    <w:bookmarkStart w:name="z380" w:id="290"/>
    <w:p>
      <w:pPr>
        <w:spacing w:after="0"/>
        <w:ind w:left="0"/>
        <w:jc w:val="both"/>
      </w:pPr>
      <w:r>
        <w:rPr>
          <w:rFonts w:ascii="Times New Roman"/>
          <w:b w:val="false"/>
          <w:i w:val="false"/>
          <w:color w:val="000000"/>
          <w:sz w:val="28"/>
        </w:rPr>
        <w:t xml:space="preserve">
      4) серіктестік таратылған жағдайда кредит берушілермен есеп айырысқаннан кейін қалған мүліктің бір бөлігінің құнын немесе осы мүліктің бір бөлігін заттай алуға; </w:t>
      </w:r>
    </w:p>
    <w:bookmarkEnd w:id="290"/>
    <w:bookmarkStart w:name="z381" w:id="291"/>
    <w:p>
      <w:pPr>
        <w:spacing w:after="0"/>
        <w:ind w:left="0"/>
        <w:jc w:val="both"/>
      </w:pPr>
      <w:r>
        <w:rPr>
          <w:rFonts w:ascii="Times New Roman"/>
          <w:b w:val="false"/>
          <w:i w:val="false"/>
          <w:color w:val="000000"/>
          <w:sz w:val="28"/>
        </w:rPr>
        <w:t xml:space="preserve">
      5) өз үлесiн иелiктен шығару жолымен серiктестiкке қатысуды тоқтатуға құқылы; </w:t>
      </w:r>
    </w:p>
    <w:bookmarkEnd w:id="291"/>
    <w:bookmarkStart w:name="z382" w:id="292"/>
    <w:p>
      <w:pPr>
        <w:spacing w:after="0"/>
        <w:ind w:left="0"/>
        <w:jc w:val="both"/>
      </w:pPr>
      <w:r>
        <w:rPr>
          <w:rFonts w:ascii="Times New Roman"/>
          <w:b w:val="false"/>
          <w:i w:val="false"/>
          <w:color w:val="000000"/>
          <w:sz w:val="28"/>
        </w:rPr>
        <w:t>
      6) Заңда және (немесе) серіктестіктің жарғысында көзделген олардың құқықтарын бұзған серіктестік органдарының шешімдеріне сот тәртібімен дауласуға құқылы.</w:t>
      </w:r>
    </w:p>
    <w:bookmarkEnd w:id="292"/>
    <w:bookmarkStart w:name="z383" w:id="293"/>
    <w:p>
      <w:pPr>
        <w:spacing w:after="0"/>
        <w:ind w:left="0"/>
        <w:jc w:val="both"/>
      </w:pPr>
      <w:r>
        <w:rPr>
          <w:rFonts w:ascii="Times New Roman"/>
          <w:b w:val="false"/>
          <w:i w:val="false"/>
          <w:color w:val="000000"/>
          <w:sz w:val="28"/>
        </w:rPr>
        <w:t>
      14. Серiктестiк қатысушылары:</w:t>
      </w:r>
    </w:p>
    <w:bookmarkEnd w:id="293"/>
    <w:bookmarkStart w:name="z384" w:id="294"/>
    <w:p>
      <w:pPr>
        <w:spacing w:after="0"/>
        <w:ind w:left="0"/>
        <w:jc w:val="both"/>
      </w:pPr>
      <w:r>
        <w:rPr>
          <w:rFonts w:ascii="Times New Roman"/>
          <w:b w:val="false"/>
          <w:i w:val="false"/>
          <w:color w:val="000000"/>
          <w:sz w:val="28"/>
        </w:rPr>
        <w:t xml:space="preserve">
      1) құрылтай шартының талаптарын сақтауға; </w:t>
      </w:r>
    </w:p>
    <w:bookmarkEnd w:id="294"/>
    <w:bookmarkStart w:name="z385" w:id="295"/>
    <w:p>
      <w:pPr>
        <w:spacing w:after="0"/>
        <w:ind w:left="0"/>
        <w:jc w:val="both"/>
      </w:pPr>
      <w:r>
        <w:rPr>
          <w:rFonts w:ascii="Times New Roman"/>
          <w:b w:val="false"/>
          <w:i w:val="false"/>
          <w:color w:val="000000"/>
          <w:sz w:val="28"/>
        </w:rPr>
        <w:t xml:space="preserve">
      2) құрылтай құжаттарында көзделген тәртіпте, мөлшерде және мерзімде серіктестіктің жарғылық капиталына салымдар салуға; </w:t>
      </w:r>
    </w:p>
    <w:bookmarkEnd w:id="295"/>
    <w:bookmarkStart w:name="z386" w:id="296"/>
    <w:p>
      <w:pPr>
        <w:spacing w:after="0"/>
        <w:ind w:left="0"/>
        <w:jc w:val="both"/>
      </w:pPr>
      <w:r>
        <w:rPr>
          <w:rFonts w:ascii="Times New Roman"/>
          <w:b w:val="false"/>
          <w:i w:val="false"/>
          <w:color w:val="000000"/>
          <w:sz w:val="28"/>
        </w:rPr>
        <w:t xml:space="preserve">
      3) серіктестік коммерциялық құпия деп жариялаған мәліметтерді жария етпеуге; </w:t>
      </w:r>
    </w:p>
    <w:bookmarkEnd w:id="296"/>
    <w:bookmarkStart w:name="z387" w:id="297"/>
    <w:p>
      <w:pPr>
        <w:spacing w:after="0"/>
        <w:ind w:left="0"/>
        <w:jc w:val="both"/>
      </w:pPr>
      <w:r>
        <w:rPr>
          <w:rFonts w:ascii="Times New Roman"/>
          <w:b w:val="false"/>
          <w:i w:val="false"/>
          <w:color w:val="000000"/>
          <w:sz w:val="28"/>
        </w:rPr>
        <w:t>
      4) серіктестікке қатысушылардың тізілімін жүргізген жағдайда осы жарғының 12-тармағында көзделген мәліметтердің өзгергені туралы атқарушы органға, сондай-ақ орталық депозитарийге жазбаша хабарлауға міндетті.</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Әділет министрінің 30.09.2020 </w:t>
      </w:r>
      <w:r>
        <w:rPr>
          <w:rFonts w:ascii="Times New Roman"/>
          <w:b w:val="false"/>
          <w:i w:val="false"/>
          <w:color w:val="00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8" w:id="298"/>
    <w:p>
      <w:pPr>
        <w:spacing w:after="0"/>
        <w:ind w:left="0"/>
        <w:jc w:val="both"/>
      </w:pPr>
      <w:r>
        <w:rPr>
          <w:rFonts w:ascii="Times New Roman"/>
          <w:b w:val="false"/>
          <w:i w:val="false"/>
          <w:color w:val="000000"/>
          <w:sz w:val="28"/>
        </w:rPr>
        <w:t xml:space="preserve">
      15. Серіктестіктің қатысушылары серіктестіктің құрылтай құжаттарында және Қазақстан Республикасының өзге де заң актiлерiнде көзделген басқа да міндеттерді атқарады. </w:t>
      </w:r>
    </w:p>
    <w:bookmarkEnd w:id="298"/>
    <w:bookmarkStart w:name="z69" w:id="299"/>
    <w:p>
      <w:pPr>
        <w:spacing w:after="0"/>
        <w:ind w:left="0"/>
        <w:jc w:val="left"/>
      </w:pPr>
      <w:r>
        <w:rPr>
          <w:rFonts w:ascii="Times New Roman"/>
          <w:b/>
          <w:i w:val="false"/>
          <w:color w:val="000000"/>
        </w:rPr>
        <w:t xml:space="preserve"> 5-тарау. Серіктестік органдарын қалыптастыру тәртібі және құзыреті</w:t>
      </w:r>
    </w:p>
    <w:bookmarkEnd w:id="299"/>
    <w:p>
      <w:pPr>
        <w:spacing w:after="0"/>
        <w:ind w:left="0"/>
        <w:jc w:val="both"/>
      </w:pPr>
      <w:r>
        <w:rPr>
          <w:rFonts w:ascii="Times New Roman"/>
          <w:b w:val="false"/>
          <w:i w:val="false"/>
          <w:color w:val="ff0000"/>
          <w:sz w:val="28"/>
        </w:rPr>
        <w:t xml:space="preserve">
      Ескерту. 5-тараудың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0" w:id="300"/>
    <w:p>
      <w:pPr>
        <w:spacing w:after="0"/>
        <w:ind w:left="0"/>
        <w:jc w:val="both"/>
      </w:pPr>
      <w:r>
        <w:rPr>
          <w:rFonts w:ascii="Times New Roman"/>
          <w:b w:val="false"/>
          <w:i w:val="false"/>
          <w:color w:val="000000"/>
          <w:sz w:val="28"/>
        </w:rPr>
        <w:t>
      16. Серіктестіктің органдары мыналар:</w:t>
      </w:r>
    </w:p>
    <w:bookmarkEnd w:id="300"/>
    <w:bookmarkStart w:name="z389" w:id="301"/>
    <w:p>
      <w:pPr>
        <w:spacing w:after="0"/>
        <w:ind w:left="0"/>
        <w:jc w:val="both"/>
      </w:pPr>
      <w:r>
        <w:rPr>
          <w:rFonts w:ascii="Times New Roman"/>
          <w:b w:val="false"/>
          <w:i w:val="false"/>
          <w:color w:val="000000"/>
          <w:sz w:val="28"/>
        </w:rPr>
        <w:t>
      1) серіктестіктің жоғары органы – оған қатысушылардың жалпы жиналысы (жалпы жиналыс);</w:t>
      </w:r>
    </w:p>
    <w:bookmarkEnd w:id="301"/>
    <w:bookmarkStart w:name="z390" w:id="302"/>
    <w:p>
      <w:pPr>
        <w:spacing w:after="0"/>
        <w:ind w:left="0"/>
        <w:jc w:val="both"/>
      </w:pPr>
      <w:r>
        <w:rPr>
          <w:rFonts w:ascii="Times New Roman"/>
          <w:b w:val="false"/>
          <w:i w:val="false"/>
          <w:color w:val="000000"/>
          <w:sz w:val="28"/>
        </w:rPr>
        <w:t xml:space="preserve">
      2) серіктестіктің атқарушы органы (алқалы және (немесе) жеке-дара) болып табылады. </w:t>
      </w:r>
    </w:p>
    <w:bookmarkEnd w:id="302"/>
    <w:bookmarkStart w:name="z391" w:id="303"/>
    <w:p>
      <w:pPr>
        <w:spacing w:after="0"/>
        <w:ind w:left="0"/>
        <w:jc w:val="both"/>
      </w:pPr>
      <w:r>
        <w:rPr>
          <w:rFonts w:ascii="Times New Roman"/>
          <w:b w:val="false"/>
          <w:i w:val="false"/>
          <w:color w:val="000000"/>
          <w:sz w:val="28"/>
        </w:rPr>
        <w:t>
      Серіктестіктің қатысушылары байқаушы (байқаушы кеңесі) және (немесе) бақылаушы (тексеру комиссиясын (тексерушіні) органдарын құру туралы шешім қабылдай алады.</w:t>
      </w:r>
    </w:p>
    <w:bookmarkEnd w:id="303"/>
    <w:bookmarkStart w:name="z392" w:id="304"/>
    <w:p>
      <w:pPr>
        <w:spacing w:after="0"/>
        <w:ind w:left="0"/>
        <w:jc w:val="both"/>
      </w:pPr>
      <w:r>
        <w:rPr>
          <w:rFonts w:ascii="Times New Roman"/>
          <w:b w:val="false"/>
          <w:i w:val="false"/>
          <w:color w:val="000000"/>
          <w:sz w:val="28"/>
        </w:rPr>
        <w:t>
      Бір қатысушыдан тұратын серіктестікте қатысушылардың жалпы жиналысының құзыретіне жататын шешімдерді жалғыз қатысушы жеке-дара қабылдайды және олар жазбаша ресімделеді.</w:t>
      </w:r>
    </w:p>
    <w:bookmarkEnd w:id="304"/>
    <w:bookmarkStart w:name="z393" w:id="305"/>
    <w:p>
      <w:pPr>
        <w:spacing w:after="0"/>
        <w:ind w:left="0"/>
        <w:jc w:val="both"/>
      </w:pPr>
      <w:r>
        <w:rPr>
          <w:rFonts w:ascii="Times New Roman"/>
          <w:b w:val="false"/>
          <w:i w:val="false"/>
          <w:color w:val="000000"/>
          <w:sz w:val="28"/>
        </w:rPr>
        <w:t xml:space="preserve">
      17. Серіктестікке қатысушылардың жалпы жиналысының ерекше құзыретіне: </w:t>
      </w:r>
    </w:p>
    <w:bookmarkEnd w:id="305"/>
    <w:bookmarkStart w:name="z394" w:id="306"/>
    <w:p>
      <w:pPr>
        <w:spacing w:after="0"/>
        <w:ind w:left="0"/>
        <w:jc w:val="both"/>
      </w:pPr>
      <w:r>
        <w:rPr>
          <w:rFonts w:ascii="Times New Roman"/>
          <w:b w:val="false"/>
          <w:i w:val="false"/>
          <w:color w:val="000000"/>
          <w:sz w:val="28"/>
        </w:rPr>
        <w:t xml:space="preserve">
      1) серіктестіктің жарғылық капиталы мөлшерін, орналасқан жері мен фирмалық атауын өзгертуді қоса алғанда, оның жарғысын өзгерту немесе серіктестіктің жаңа редакциядағы жарғысын бекіту; </w:t>
      </w:r>
    </w:p>
    <w:bookmarkEnd w:id="306"/>
    <w:bookmarkStart w:name="z395" w:id="307"/>
    <w:p>
      <w:pPr>
        <w:spacing w:after="0"/>
        <w:ind w:left="0"/>
        <w:jc w:val="both"/>
      </w:pPr>
      <w:r>
        <w:rPr>
          <w:rFonts w:ascii="Times New Roman"/>
          <w:b w:val="false"/>
          <w:i w:val="false"/>
          <w:color w:val="000000"/>
          <w:sz w:val="28"/>
        </w:rPr>
        <w:t>
      2) серіктестіктің атқарушы органын құру және оның өкілеттіктерін немесе атқарушы органның жеке мүшесінің өкілеттіктерін мерзімінен бұрын тоқтату, сондай-ақ жауапкершілігі шектеулі серіктестікті немесе оның мүлкін сенімгерлік басқаруға беру туралы шешім қабылдау және осылай берудің шарттарын айқындау;</w:t>
      </w:r>
    </w:p>
    <w:bookmarkEnd w:id="307"/>
    <w:bookmarkStart w:name="z396" w:id="308"/>
    <w:p>
      <w:pPr>
        <w:spacing w:after="0"/>
        <w:ind w:left="0"/>
        <w:jc w:val="both"/>
      </w:pPr>
      <w:r>
        <w:rPr>
          <w:rFonts w:ascii="Times New Roman"/>
          <w:b w:val="false"/>
          <w:i w:val="false"/>
          <w:color w:val="000000"/>
          <w:sz w:val="28"/>
        </w:rPr>
        <w:t xml:space="preserve">
      3) серіктестіктің бақылаушы кеңесін және (немесе) тексеру комиссиясын (тексерушіні) сайлау және олардың өкілеттіктерін мерзімінен бұрын тоқтату, сондай-ақ серіктестіктің тексеру комиссиясының (тексерушісінің) есептері мен қорытындыларын бекіту; </w:t>
      </w:r>
    </w:p>
    <w:bookmarkEnd w:id="308"/>
    <w:bookmarkStart w:name="z397" w:id="309"/>
    <w:p>
      <w:pPr>
        <w:spacing w:after="0"/>
        <w:ind w:left="0"/>
        <w:jc w:val="both"/>
      </w:pPr>
      <w:r>
        <w:rPr>
          <w:rFonts w:ascii="Times New Roman"/>
          <w:b w:val="false"/>
          <w:i w:val="false"/>
          <w:color w:val="000000"/>
          <w:sz w:val="28"/>
        </w:rPr>
        <w:t>
      4) қаржылық есептемесін бекіту және оның таза табысын бөлу;</w:t>
      </w:r>
    </w:p>
    <w:bookmarkEnd w:id="309"/>
    <w:bookmarkStart w:name="z635" w:id="310"/>
    <w:p>
      <w:pPr>
        <w:spacing w:after="0"/>
        <w:ind w:left="0"/>
        <w:jc w:val="both"/>
      </w:pPr>
      <w:r>
        <w:rPr>
          <w:rFonts w:ascii="Times New Roman"/>
          <w:b w:val="false"/>
          <w:i w:val="false"/>
          <w:color w:val="000000"/>
          <w:sz w:val="28"/>
        </w:rPr>
        <w:t xml:space="preserve">
      4-1) аудит жүргізу Заңның </w:t>
      </w:r>
      <w:r>
        <w:rPr>
          <w:rFonts w:ascii="Times New Roman"/>
          <w:b w:val="false"/>
          <w:i w:val="false"/>
          <w:color w:val="000000"/>
          <w:sz w:val="28"/>
        </w:rPr>
        <w:t>59-бабына</w:t>
      </w:r>
      <w:r>
        <w:rPr>
          <w:rFonts w:ascii="Times New Roman"/>
          <w:b w:val="false"/>
          <w:i w:val="false"/>
          <w:color w:val="000000"/>
          <w:sz w:val="28"/>
        </w:rPr>
        <w:t xml:space="preserve"> сәйкес міндетті болып табылатын, серіктестіктің жылдық қаржылық есептілігіне аудит жүргізу үшін аудиторлық ұйымды айқындау;</w:t>
      </w:r>
    </w:p>
    <w:bookmarkEnd w:id="310"/>
    <w:bookmarkStart w:name="z398" w:id="311"/>
    <w:p>
      <w:pPr>
        <w:spacing w:after="0"/>
        <w:ind w:left="0"/>
        <w:jc w:val="both"/>
      </w:pPr>
      <w:r>
        <w:rPr>
          <w:rFonts w:ascii="Times New Roman"/>
          <w:b w:val="false"/>
          <w:i w:val="false"/>
          <w:color w:val="000000"/>
          <w:sz w:val="28"/>
        </w:rPr>
        <w:t xml:space="preserve">
      5) оларды бекіту серіктестіктің жарғысында серіктестіктің өзге органдарының құзыретіне жатқызылған құжаттардан басқа; серіктестіктің ішкі қызметін реттейтін ішкі ережелерді, оларды қабылдау рәсімін және басқа да құжаттарды бекіту; </w:t>
      </w:r>
    </w:p>
    <w:bookmarkEnd w:id="311"/>
    <w:bookmarkStart w:name="z399" w:id="312"/>
    <w:p>
      <w:pPr>
        <w:spacing w:after="0"/>
        <w:ind w:left="0"/>
        <w:jc w:val="both"/>
      </w:pPr>
      <w:r>
        <w:rPr>
          <w:rFonts w:ascii="Times New Roman"/>
          <w:b w:val="false"/>
          <w:i w:val="false"/>
          <w:color w:val="000000"/>
          <w:sz w:val="28"/>
        </w:rPr>
        <w:t xml:space="preserve">
      6) серіктестіктің өзге шаруашылық серіктестіктерге, сондай-ақ коммерциялық емес ұйымдарға қатысуы туралы шешім; </w:t>
      </w:r>
    </w:p>
    <w:bookmarkEnd w:id="312"/>
    <w:bookmarkStart w:name="z400" w:id="313"/>
    <w:p>
      <w:pPr>
        <w:spacing w:after="0"/>
        <w:ind w:left="0"/>
        <w:jc w:val="both"/>
      </w:pPr>
      <w:r>
        <w:rPr>
          <w:rFonts w:ascii="Times New Roman"/>
          <w:b w:val="false"/>
          <w:i w:val="false"/>
          <w:color w:val="000000"/>
          <w:sz w:val="28"/>
        </w:rPr>
        <w:t xml:space="preserve">
      7) серіктестікті қайта ұйымдастыру немесе тарату туралы шешім; </w:t>
      </w:r>
    </w:p>
    <w:bookmarkEnd w:id="313"/>
    <w:bookmarkStart w:name="z401" w:id="314"/>
    <w:p>
      <w:pPr>
        <w:spacing w:after="0"/>
        <w:ind w:left="0"/>
        <w:jc w:val="both"/>
      </w:pPr>
      <w:r>
        <w:rPr>
          <w:rFonts w:ascii="Times New Roman"/>
          <w:b w:val="false"/>
          <w:i w:val="false"/>
          <w:color w:val="000000"/>
          <w:sz w:val="28"/>
        </w:rPr>
        <w:t xml:space="preserve">
      8) тарату комиссиясын тағайындау және тарату баланстарын бекіту; </w:t>
      </w:r>
    </w:p>
    <w:bookmarkEnd w:id="314"/>
    <w:bookmarkStart w:name="z402" w:id="315"/>
    <w:p>
      <w:pPr>
        <w:spacing w:after="0"/>
        <w:ind w:left="0"/>
        <w:jc w:val="both"/>
      </w:pPr>
      <w:r>
        <w:rPr>
          <w:rFonts w:ascii="Times New Roman"/>
          <w:b w:val="false"/>
          <w:i w:val="false"/>
          <w:color w:val="000000"/>
          <w:sz w:val="28"/>
        </w:rPr>
        <w:t>
      9) серіктестікке қатысушыдан үлесті мәжбүрлеп сатып алу туралы шешім;</w:t>
      </w:r>
    </w:p>
    <w:bookmarkEnd w:id="315"/>
    <w:bookmarkStart w:name="z403" w:id="316"/>
    <w:p>
      <w:pPr>
        <w:spacing w:after="0"/>
        <w:ind w:left="0"/>
        <w:jc w:val="both"/>
      </w:pPr>
      <w:r>
        <w:rPr>
          <w:rFonts w:ascii="Times New Roman"/>
          <w:b w:val="false"/>
          <w:i w:val="false"/>
          <w:color w:val="000000"/>
          <w:sz w:val="28"/>
        </w:rPr>
        <w:t xml:space="preserve">
      10) серіктестіктің бүкіл мүлкін кепілге беру туралы шешім; </w:t>
      </w:r>
    </w:p>
    <w:bookmarkEnd w:id="316"/>
    <w:bookmarkStart w:name="z404" w:id="317"/>
    <w:p>
      <w:pPr>
        <w:spacing w:after="0"/>
        <w:ind w:left="0"/>
        <w:jc w:val="both"/>
      </w:pPr>
      <w:r>
        <w:rPr>
          <w:rFonts w:ascii="Times New Roman"/>
          <w:b w:val="false"/>
          <w:i w:val="false"/>
          <w:color w:val="000000"/>
          <w:sz w:val="28"/>
        </w:rPr>
        <w:t xml:space="preserve">
      11) серіктестік мүлкіне қосымша жарналарын енгізу туралы шешім; </w:t>
      </w:r>
    </w:p>
    <w:bookmarkEnd w:id="317"/>
    <w:bookmarkStart w:name="z405" w:id="318"/>
    <w:p>
      <w:pPr>
        <w:spacing w:after="0"/>
        <w:ind w:left="0"/>
        <w:jc w:val="both"/>
      </w:pPr>
      <w:r>
        <w:rPr>
          <w:rFonts w:ascii="Times New Roman"/>
          <w:b w:val="false"/>
          <w:i w:val="false"/>
          <w:color w:val="000000"/>
          <w:sz w:val="28"/>
        </w:rPr>
        <w:t>
      12) серіктестікке қатысушыларға және үлестерді сатып алушыларға серіктестіктің қызметі туралы ақпаратты ұсыну тәртібін және мерзімдерін бекіту;</w:t>
      </w:r>
    </w:p>
    <w:bookmarkEnd w:id="318"/>
    <w:bookmarkStart w:name="z636" w:id="319"/>
    <w:p>
      <w:pPr>
        <w:spacing w:after="0"/>
        <w:ind w:left="0"/>
        <w:jc w:val="both"/>
      </w:pPr>
      <w:r>
        <w:rPr>
          <w:rFonts w:ascii="Times New Roman"/>
          <w:b w:val="false"/>
          <w:i w:val="false"/>
          <w:color w:val="000000"/>
          <w:sz w:val="28"/>
        </w:rPr>
        <w:t>
      13) жауапкершілігі шектеулі серіктестікпен оның нәтижесінде серіктестік құны жауапкершілігі шектеулі серіктестік активтерінің теңгерімдік құнының жалпы мөлшерінің елу бір және одан көп пайызын құрайтын мүлікті иеліктен шығаратын (иеліктен шығарылуы мүмкін) мәмілені немесе жиынтығында өзара байланысты мәмілелер жасасуды мақұлдау туралы шешім шығару жатады.</w:t>
      </w:r>
    </w:p>
    <w:bookmarkEnd w:id="319"/>
    <w:bookmarkStart w:name="z406" w:id="320"/>
    <w:p>
      <w:pPr>
        <w:spacing w:after="0"/>
        <w:ind w:left="0"/>
        <w:jc w:val="both"/>
      </w:pPr>
      <w:r>
        <w:rPr>
          <w:rFonts w:ascii="Times New Roman"/>
          <w:b w:val="false"/>
          <w:i w:val="false"/>
          <w:color w:val="000000"/>
          <w:sz w:val="28"/>
        </w:rPr>
        <w:t xml:space="preserve">
      Осы тармақтың 1), 7), 9) және 10) тармақшаларында көрсетілген мәселелер бойынша, сондай-ақ серіктестік жарғысында белгіленген басқа да мәселелер бойынша шешімдер, серіктестікке қатысушылардың жиналысқа қатысып отырғандары мен оған өкілдік алғандар дауысының төрттен үш басым көпшілік даусымен қабылданады. </w:t>
      </w:r>
    </w:p>
    <w:bookmarkEnd w:id="320"/>
    <w:bookmarkStart w:name="z407" w:id="321"/>
    <w:p>
      <w:pPr>
        <w:spacing w:after="0"/>
        <w:ind w:left="0"/>
        <w:jc w:val="both"/>
      </w:pPr>
      <w:r>
        <w:rPr>
          <w:rFonts w:ascii="Times New Roman"/>
          <w:b w:val="false"/>
          <w:i w:val="false"/>
          <w:color w:val="000000"/>
          <w:sz w:val="28"/>
        </w:rPr>
        <w:t>
      Осы тармақтың 9) тармақшасы бойынша шешім қабылданған кезде үлесі мәжбүрлеу тәртібімен сатып алынатын қатысушы дауыс беруге қатыспайды және оған тиесілі дауыс саны есептеу кезінде ескерілмейді.</w:t>
      </w:r>
    </w:p>
    <w:bookmarkEnd w:id="321"/>
    <w:bookmarkStart w:name="z408" w:id="322"/>
    <w:p>
      <w:pPr>
        <w:spacing w:after="0"/>
        <w:ind w:left="0"/>
        <w:jc w:val="both"/>
      </w:pPr>
      <w:r>
        <w:rPr>
          <w:rFonts w:ascii="Times New Roman"/>
          <w:b w:val="false"/>
          <w:i w:val="false"/>
          <w:color w:val="000000"/>
          <w:sz w:val="28"/>
        </w:rPr>
        <w:t xml:space="preserve">
      Қалған шешімдер серіктестікке қатысушылардың жалпы жиналысына қатысушылар мен оған өкілдік алғандардың жай көпшілік даусымен қабылданады. </w:t>
      </w:r>
    </w:p>
    <w:bookmarkEnd w:id="322"/>
    <w:bookmarkStart w:name="z409" w:id="323"/>
    <w:p>
      <w:pPr>
        <w:spacing w:after="0"/>
        <w:ind w:left="0"/>
        <w:jc w:val="both"/>
      </w:pPr>
      <w:r>
        <w:rPr>
          <w:rFonts w:ascii="Times New Roman"/>
          <w:b w:val="false"/>
          <w:i w:val="false"/>
          <w:color w:val="000000"/>
          <w:sz w:val="28"/>
        </w:rPr>
        <w:t>
      Жалпы жиналыс серіктестік қызметіне байланысты кез келген мәселені қарауға алуға құқылы.</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Әділет министрінің 30.09.2020 </w:t>
      </w:r>
      <w:r>
        <w:rPr>
          <w:rFonts w:ascii="Times New Roman"/>
          <w:b w:val="false"/>
          <w:i w:val="false"/>
          <w:color w:val="00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0" w:id="324"/>
    <w:p>
      <w:pPr>
        <w:spacing w:after="0"/>
        <w:ind w:left="0"/>
        <w:jc w:val="both"/>
      </w:pPr>
      <w:r>
        <w:rPr>
          <w:rFonts w:ascii="Times New Roman"/>
          <w:b w:val="false"/>
          <w:i w:val="false"/>
          <w:color w:val="000000"/>
          <w:sz w:val="28"/>
        </w:rPr>
        <w:t xml:space="preserve">
      18. Атқарушы орган директор және (немесе) олар қатысушылардың жалпы жиналысына есеп беретін және оның шешiмдерiнiң орындалуын ұйымдастыратын дирекция болып табылады. Құрылтайшылар директорды тағайындаған кезде еңбек қатынастары еңбек заңдарына сәйкес реттеледi. </w:t>
      </w:r>
    </w:p>
    <w:bookmarkEnd w:id="324"/>
    <w:bookmarkStart w:name="z411" w:id="325"/>
    <w:p>
      <w:pPr>
        <w:spacing w:after="0"/>
        <w:ind w:left="0"/>
        <w:jc w:val="both"/>
      </w:pPr>
      <w:r>
        <w:rPr>
          <w:rFonts w:ascii="Times New Roman"/>
          <w:b w:val="false"/>
          <w:i w:val="false"/>
          <w:color w:val="000000"/>
          <w:sz w:val="28"/>
        </w:rPr>
        <w:t xml:space="preserve">
      Дирекция___________ мүшеден тұрады (өтініште көрсетіледі). Дирекцияны директор басқарады. </w:t>
      </w:r>
    </w:p>
    <w:bookmarkEnd w:id="325"/>
    <w:bookmarkStart w:name="z412" w:id="326"/>
    <w:p>
      <w:pPr>
        <w:spacing w:after="0"/>
        <w:ind w:left="0"/>
        <w:jc w:val="both"/>
      </w:pPr>
      <w:r>
        <w:rPr>
          <w:rFonts w:ascii="Times New Roman"/>
          <w:b w:val="false"/>
          <w:i w:val="false"/>
          <w:color w:val="000000"/>
          <w:sz w:val="28"/>
        </w:rPr>
        <w:t xml:space="preserve">
      19. Дирекцияның құзыретіне жалпы жиналыстың құзыретіне жатпайтын серіктестік қызметін қамтамасыз етудің барлық мәселелері жатады. </w:t>
      </w:r>
    </w:p>
    <w:bookmarkEnd w:id="326"/>
    <w:bookmarkStart w:name="z413" w:id="327"/>
    <w:p>
      <w:pPr>
        <w:spacing w:after="0"/>
        <w:ind w:left="0"/>
        <w:jc w:val="both"/>
      </w:pPr>
      <w:r>
        <w:rPr>
          <w:rFonts w:ascii="Times New Roman"/>
          <w:b w:val="false"/>
          <w:i w:val="false"/>
          <w:color w:val="000000"/>
          <w:sz w:val="28"/>
        </w:rPr>
        <w:t xml:space="preserve">
      Серіктестіктің атқарушы органының құзыретіне жалпы жиналыстың ерекше құзыретіне жатпайтын, атқарушы органға берілген оның өкілеттіктері де жатады. </w:t>
      </w:r>
    </w:p>
    <w:bookmarkEnd w:id="327"/>
    <w:bookmarkStart w:name="z414" w:id="328"/>
    <w:p>
      <w:pPr>
        <w:spacing w:after="0"/>
        <w:ind w:left="0"/>
        <w:jc w:val="both"/>
      </w:pPr>
      <w:r>
        <w:rPr>
          <w:rFonts w:ascii="Times New Roman"/>
          <w:b w:val="false"/>
          <w:i w:val="false"/>
          <w:color w:val="000000"/>
          <w:sz w:val="28"/>
        </w:rPr>
        <w:t xml:space="preserve">
      20. Серiктестiк директорының өкiлеттiктерi: </w:t>
      </w:r>
    </w:p>
    <w:bookmarkEnd w:id="328"/>
    <w:bookmarkStart w:name="z415" w:id="329"/>
    <w:p>
      <w:pPr>
        <w:spacing w:after="0"/>
        <w:ind w:left="0"/>
        <w:jc w:val="both"/>
      </w:pPr>
      <w:r>
        <w:rPr>
          <w:rFonts w:ascii="Times New Roman"/>
          <w:b w:val="false"/>
          <w:i w:val="false"/>
          <w:color w:val="000000"/>
          <w:sz w:val="28"/>
        </w:rPr>
        <w:t xml:space="preserve">
      1) серіктестіктің атынан сенімхатсыз әрекет етеді; </w:t>
      </w:r>
    </w:p>
    <w:bookmarkEnd w:id="329"/>
    <w:bookmarkStart w:name="z416" w:id="330"/>
    <w:p>
      <w:pPr>
        <w:spacing w:after="0"/>
        <w:ind w:left="0"/>
        <w:jc w:val="both"/>
      </w:pPr>
      <w:r>
        <w:rPr>
          <w:rFonts w:ascii="Times New Roman"/>
          <w:b w:val="false"/>
          <w:i w:val="false"/>
          <w:color w:val="000000"/>
          <w:sz w:val="28"/>
        </w:rPr>
        <w:t>
      2) серіктестіктің өкілі болу құқығына сенімхаттар, соның ішінде қайта сенім арту құқығымен сенімхаттар береді;</w:t>
      </w:r>
    </w:p>
    <w:bookmarkEnd w:id="330"/>
    <w:bookmarkStart w:name="z417" w:id="331"/>
    <w:p>
      <w:pPr>
        <w:spacing w:after="0"/>
        <w:ind w:left="0"/>
        <w:jc w:val="both"/>
      </w:pPr>
      <w:r>
        <w:rPr>
          <w:rFonts w:ascii="Times New Roman"/>
          <w:b w:val="false"/>
          <w:i w:val="false"/>
          <w:color w:val="000000"/>
          <w:sz w:val="28"/>
        </w:rPr>
        <w:t xml:space="preserve">
      3) серіктестік қызметкерлеріне қатысты оларды қызметке тағайындау туралы, оларды басқа жұмысқа ауыстыру және жұмыстан шығару туралы бұйрықтар шығарады, еңбекке ақы төлеу жүйелерін белгілейді, лауазымдық жалақы мен дербес үстемақылардың мөлшерін белгілейді, сыйақы беру мәселелерін шешеді, көтермелеу және тәртіптік жаза шараларын қолданады; </w:t>
      </w:r>
    </w:p>
    <w:bookmarkEnd w:id="331"/>
    <w:bookmarkStart w:name="z418" w:id="332"/>
    <w:p>
      <w:pPr>
        <w:spacing w:after="0"/>
        <w:ind w:left="0"/>
        <w:jc w:val="both"/>
      </w:pPr>
      <w:r>
        <w:rPr>
          <w:rFonts w:ascii="Times New Roman"/>
          <w:b w:val="false"/>
          <w:i w:val="false"/>
          <w:color w:val="000000"/>
          <w:sz w:val="28"/>
        </w:rPr>
        <w:t xml:space="preserve">
      4) қатысушылардың жалпы жиналысының немесе байқаушы органдарының құзыретіне жатқызылмаған өзге де өкілеттіктерді, сондай-ақ оған серіктестікке қатысушылардың жалпы жиналысы берген басқа да өкілеттіктерді жүзеге асырады. </w:t>
      </w:r>
    </w:p>
    <w:bookmarkEnd w:id="332"/>
    <w:bookmarkStart w:name="z419" w:id="333"/>
    <w:p>
      <w:pPr>
        <w:spacing w:after="0"/>
        <w:ind w:left="0"/>
        <w:jc w:val="both"/>
      </w:pPr>
      <w:r>
        <w:rPr>
          <w:rFonts w:ascii="Times New Roman"/>
          <w:b w:val="false"/>
          <w:i w:val="false"/>
          <w:color w:val="000000"/>
          <w:sz w:val="28"/>
        </w:rPr>
        <w:t xml:space="preserve">
      21. Серіктестіктің атқарушы органының қызметін бақылауды жүзеге асыру үшін байқаушы кеңес құрылуы мүмкін. </w:t>
      </w:r>
    </w:p>
    <w:bookmarkEnd w:id="333"/>
    <w:bookmarkStart w:name="z420" w:id="334"/>
    <w:p>
      <w:pPr>
        <w:spacing w:after="0"/>
        <w:ind w:left="0"/>
        <w:jc w:val="both"/>
      </w:pPr>
      <w:r>
        <w:rPr>
          <w:rFonts w:ascii="Times New Roman"/>
          <w:b w:val="false"/>
          <w:i w:val="false"/>
          <w:color w:val="000000"/>
          <w:sz w:val="28"/>
        </w:rPr>
        <w:t xml:space="preserve">
      Серіктестіктің байқаушы кеңесі қызметінің және оның шешімдер қабылдауының тәртібі жалпы жиналыс қабылдаған ережелерде және өзге құжаттарда белгіленеді. </w:t>
      </w:r>
    </w:p>
    <w:bookmarkEnd w:id="334"/>
    <w:bookmarkStart w:name="z421" w:id="335"/>
    <w:p>
      <w:pPr>
        <w:spacing w:after="0"/>
        <w:ind w:left="0"/>
        <w:jc w:val="both"/>
      </w:pPr>
      <w:r>
        <w:rPr>
          <w:rFonts w:ascii="Times New Roman"/>
          <w:b w:val="false"/>
          <w:i w:val="false"/>
          <w:color w:val="000000"/>
          <w:sz w:val="28"/>
        </w:rPr>
        <w:t xml:space="preserve">
      22. Серіктестіктің атқарушы органының қаржы-шаруашылық қызметіне бақылауды жүзеге асыру үшін серіктестікке қатысушылардың ішінен немесе олардың өкілдерінен тексеру комиссиясы құрылуы немесе тексеруші сайлануы мүмкін. </w:t>
      </w:r>
    </w:p>
    <w:bookmarkEnd w:id="335"/>
    <w:bookmarkStart w:name="z422" w:id="336"/>
    <w:p>
      <w:pPr>
        <w:spacing w:after="0"/>
        <w:ind w:left="0"/>
        <w:jc w:val="both"/>
      </w:pPr>
      <w:r>
        <w:rPr>
          <w:rFonts w:ascii="Times New Roman"/>
          <w:b w:val="false"/>
          <w:i w:val="false"/>
          <w:color w:val="000000"/>
          <w:sz w:val="28"/>
        </w:rPr>
        <w:t xml:space="preserve">
      Серіктестіктің тексеру комиссиясы немесе жеке-дара тексеруші жалпы жиналыс бес жылдан аспайтын мерзімге сайлайды. </w:t>
      </w:r>
    </w:p>
    <w:bookmarkEnd w:id="336"/>
    <w:bookmarkStart w:name="z423" w:id="337"/>
    <w:p>
      <w:pPr>
        <w:spacing w:after="0"/>
        <w:ind w:left="0"/>
        <w:jc w:val="both"/>
      </w:pPr>
      <w:r>
        <w:rPr>
          <w:rFonts w:ascii="Times New Roman"/>
          <w:b w:val="false"/>
          <w:i w:val="false"/>
          <w:color w:val="000000"/>
          <w:sz w:val="28"/>
        </w:rPr>
        <w:t>
      Серіктестіктің атқарушы органының мүшелері тексеру комиссиясының мүшелері бола алмайды.</w:t>
      </w:r>
    </w:p>
    <w:bookmarkEnd w:id="337"/>
    <w:bookmarkStart w:name="z424" w:id="338"/>
    <w:p>
      <w:pPr>
        <w:spacing w:after="0"/>
        <w:ind w:left="0"/>
        <w:jc w:val="both"/>
      </w:pPr>
      <w:r>
        <w:rPr>
          <w:rFonts w:ascii="Times New Roman"/>
          <w:b w:val="false"/>
          <w:i w:val="false"/>
          <w:color w:val="000000"/>
          <w:sz w:val="28"/>
        </w:rPr>
        <w:t>
      Тексеру комиссиясының (тексерушінің) жұмыс тәртібі ішкі қызметті реттейтін ережелермен және өзге де құжаттармен белгіленеді.</w:t>
      </w:r>
    </w:p>
    <w:bookmarkEnd w:id="338"/>
    <w:bookmarkStart w:name="z71" w:id="339"/>
    <w:p>
      <w:pPr>
        <w:spacing w:after="0"/>
        <w:ind w:left="0"/>
        <w:jc w:val="left"/>
      </w:pPr>
      <w:r>
        <w:rPr>
          <w:rFonts w:ascii="Times New Roman"/>
          <w:b/>
          <w:i w:val="false"/>
          <w:color w:val="000000"/>
        </w:rPr>
        <w:t xml:space="preserve"> 6-тарау. Серіктестіктің таза табысын оның қатысушылары арасында бөлу</w:t>
      </w:r>
    </w:p>
    <w:bookmarkEnd w:id="339"/>
    <w:p>
      <w:pPr>
        <w:spacing w:after="0"/>
        <w:ind w:left="0"/>
        <w:jc w:val="both"/>
      </w:pPr>
      <w:r>
        <w:rPr>
          <w:rFonts w:ascii="Times New Roman"/>
          <w:b w:val="false"/>
          <w:i w:val="false"/>
          <w:color w:val="ff0000"/>
          <w:sz w:val="28"/>
        </w:rPr>
        <w:t xml:space="preserve">
      Ескерту. 6-тараудың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2" w:id="340"/>
    <w:p>
      <w:pPr>
        <w:spacing w:after="0"/>
        <w:ind w:left="0"/>
        <w:jc w:val="both"/>
      </w:pPr>
      <w:r>
        <w:rPr>
          <w:rFonts w:ascii="Times New Roman"/>
          <w:b w:val="false"/>
          <w:i w:val="false"/>
          <w:color w:val="000000"/>
          <w:sz w:val="28"/>
        </w:rPr>
        <w:t>
      23. Серіктестікке қатысушылар арасында серіктестіктің бір жыл ішіндегі өз қызметінің нәтижелері бойынша алған таза табысын бөлу серіктестіктің тиісті жылдағы қызметінің нәтижелерін бекітуге арналған серіктестікке қатысушылардың кезекті жиналысының шешіміне сәйкес жүргізіледі.</w:t>
      </w:r>
    </w:p>
    <w:bookmarkEnd w:id="340"/>
    <w:p>
      <w:pPr>
        <w:spacing w:after="0"/>
        <w:ind w:left="0"/>
        <w:jc w:val="both"/>
      </w:pPr>
      <w:r>
        <w:rPr>
          <w:rFonts w:ascii="Times New Roman"/>
          <w:b w:val="false"/>
          <w:i w:val="false"/>
          <w:color w:val="000000"/>
          <w:sz w:val="28"/>
        </w:rPr>
        <w:t xml:space="preserve">
      Жалпы жиналыс таза табысты немесе оның бір бөлігін серіктестікке қатысушылар арасында бөлуден алып тастау туралы шешім қабылдауға да құқылы. </w:t>
      </w:r>
    </w:p>
    <w:bookmarkStart w:name="z425" w:id="341"/>
    <w:p>
      <w:pPr>
        <w:spacing w:after="0"/>
        <w:ind w:left="0"/>
        <w:jc w:val="both"/>
      </w:pPr>
      <w:r>
        <w:rPr>
          <w:rFonts w:ascii="Times New Roman"/>
          <w:b w:val="false"/>
          <w:i w:val="false"/>
          <w:color w:val="000000"/>
          <w:sz w:val="28"/>
        </w:rPr>
        <w:t>
      24. Серіктестіктің жалпы жиналысы табысты қатысушылар арасында бөлу туралы шешім қабылдаған жағдайда әрбір қатысушы бөлінетін табыстың серіктестік жарғылық капиталындағы өз үлесіне сәйкес бөлігін алуға құқылы. Төлемді серіктестік жалпы жиналыс таза табысты бөлу туралы шешім қабылдаған күннен бастап бір ай ішінде ақшалай нысанда жасауға тиіс.</w:t>
      </w:r>
    </w:p>
    <w:bookmarkEnd w:id="341"/>
    <w:bookmarkStart w:name="z73" w:id="342"/>
    <w:p>
      <w:pPr>
        <w:spacing w:after="0"/>
        <w:ind w:left="0"/>
        <w:jc w:val="left"/>
      </w:pPr>
      <w:r>
        <w:rPr>
          <w:rFonts w:ascii="Times New Roman"/>
          <w:b/>
          <w:i w:val="false"/>
          <w:color w:val="000000"/>
        </w:rPr>
        <w:t xml:space="preserve"> 7-тарау. Серіктестікке қатысушыларға және үлестерді сатып алушыларға серіктестіктің қызметі туралы ақпаратты ұсыну тәртібі</w:t>
      </w:r>
    </w:p>
    <w:bookmarkEnd w:id="342"/>
    <w:p>
      <w:pPr>
        <w:spacing w:after="0"/>
        <w:ind w:left="0"/>
        <w:jc w:val="both"/>
      </w:pPr>
      <w:r>
        <w:rPr>
          <w:rFonts w:ascii="Times New Roman"/>
          <w:b w:val="false"/>
          <w:i w:val="false"/>
          <w:color w:val="ff0000"/>
          <w:sz w:val="28"/>
        </w:rPr>
        <w:t xml:space="preserve">
      Ескерту. 7-тараудың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4" w:id="343"/>
    <w:p>
      <w:pPr>
        <w:spacing w:after="0"/>
        <w:ind w:left="0"/>
        <w:jc w:val="both"/>
      </w:pPr>
      <w:r>
        <w:rPr>
          <w:rFonts w:ascii="Times New Roman"/>
          <w:b w:val="false"/>
          <w:i w:val="false"/>
          <w:color w:val="000000"/>
          <w:sz w:val="28"/>
        </w:rPr>
        <w:t>
      25. Серіктестіктің өзінің қатысушыларының талабына бойынша серіктестіктің қызметі туралы ақпарат беруге міндетті.</w:t>
      </w:r>
    </w:p>
    <w:bookmarkEnd w:id="343"/>
    <w:bookmarkStart w:name="z637" w:id="344"/>
    <w:p>
      <w:pPr>
        <w:spacing w:after="0"/>
        <w:ind w:left="0"/>
        <w:jc w:val="both"/>
      </w:pPr>
      <w:r>
        <w:rPr>
          <w:rFonts w:ascii="Times New Roman"/>
          <w:b w:val="false"/>
          <w:i w:val="false"/>
          <w:color w:val="000000"/>
          <w:sz w:val="28"/>
        </w:rPr>
        <w:t>
      25-1. Жауапкершілігі шектеулі серіктестіктің атқарушы органы серіктестіктің барлық қатысушыларына:</w:t>
      </w:r>
    </w:p>
    <w:bookmarkEnd w:id="344"/>
    <w:bookmarkStart w:name="z638" w:id="345"/>
    <w:p>
      <w:pPr>
        <w:spacing w:after="0"/>
        <w:ind w:left="0"/>
        <w:jc w:val="both"/>
      </w:pPr>
      <w:r>
        <w:rPr>
          <w:rFonts w:ascii="Times New Roman"/>
          <w:b w:val="false"/>
          <w:i w:val="false"/>
          <w:color w:val="000000"/>
          <w:sz w:val="28"/>
        </w:rPr>
        <w:t>
      1) сотта корпоративтік дау жөніндегі істің қозғалғаны туралы;</w:t>
      </w:r>
    </w:p>
    <w:bookmarkEnd w:id="345"/>
    <w:bookmarkStart w:name="z639" w:id="346"/>
    <w:p>
      <w:pPr>
        <w:spacing w:after="0"/>
        <w:ind w:left="0"/>
        <w:jc w:val="both"/>
      </w:pPr>
      <w:r>
        <w:rPr>
          <w:rFonts w:ascii="Times New Roman"/>
          <w:b w:val="false"/>
          <w:i w:val="false"/>
          <w:color w:val="000000"/>
          <w:sz w:val="28"/>
        </w:rPr>
        <w:t>
      2) серіктестікке қатысушының лажсыз жағдайды шешудің кез келген тәртібіне бастамашылық жасағаны туралы ақпарат беруге міндетті.</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 25-1-тармақпен толықтырылды - ҚР Әділет министрінің 30.09.2020 </w:t>
      </w:r>
      <w:r>
        <w:rPr>
          <w:rFonts w:ascii="Times New Roman"/>
          <w:b w:val="false"/>
          <w:i w:val="false"/>
          <w:color w:val="00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6" w:id="347"/>
    <w:p>
      <w:pPr>
        <w:spacing w:after="0"/>
        <w:ind w:left="0"/>
        <w:jc w:val="both"/>
      </w:pPr>
      <w:r>
        <w:rPr>
          <w:rFonts w:ascii="Times New Roman"/>
          <w:b w:val="false"/>
          <w:i w:val="false"/>
          <w:color w:val="000000"/>
          <w:sz w:val="28"/>
        </w:rPr>
        <w:t xml:space="preserve">
      26. Атқарушы орган қатысушылардың (қатысушының) жазбаша өтінішінің негізінде серіктестіктің қызметі туралы ақпаратты қатысушылардың (қатысушының) шешімімен белгіленген мерзімде береді. </w:t>
      </w:r>
    </w:p>
    <w:bookmarkEnd w:id="347"/>
    <w:bookmarkStart w:name="z427" w:id="348"/>
    <w:p>
      <w:pPr>
        <w:spacing w:after="0"/>
        <w:ind w:left="0"/>
        <w:jc w:val="both"/>
      </w:pPr>
      <w:r>
        <w:rPr>
          <w:rFonts w:ascii="Times New Roman"/>
          <w:b w:val="false"/>
          <w:i w:val="false"/>
          <w:color w:val="000000"/>
          <w:sz w:val="28"/>
        </w:rPr>
        <w:t xml:space="preserve">
      27. Үлестерді сатып алушыларға серіктестіктің қызметі туралы ақпаратты ұсыну тәртібі мен көлемі қатысушылардың (қатысушыың) шешімімен және үлесті иелену туралы алдын-ала жасалған келісім шартпен белгіленеді. </w:t>
      </w:r>
    </w:p>
    <w:bookmarkEnd w:id="348"/>
    <w:bookmarkStart w:name="z428" w:id="349"/>
    <w:p>
      <w:pPr>
        <w:spacing w:after="0"/>
        <w:ind w:left="0"/>
        <w:jc w:val="both"/>
      </w:pPr>
      <w:r>
        <w:rPr>
          <w:rFonts w:ascii="Times New Roman"/>
          <w:b w:val="false"/>
          <w:i w:val="false"/>
          <w:color w:val="000000"/>
          <w:sz w:val="28"/>
        </w:rPr>
        <w:t>
      28. Серіктестіктің қызметі туралы ақпаратты жариялау үшін пайдаланылатын бұқаралық ақпарат құралының атауы____________________.</w:t>
      </w:r>
    </w:p>
    <w:bookmarkEnd w:id="349"/>
    <w:bookmarkStart w:name="z75" w:id="350"/>
    <w:p>
      <w:pPr>
        <w:spacing w:after="0"/>
        <w:ind w:left="0"/>
        <w:jc w:val="left"/>
      </w:pPr>
      <w:r>
        <w:rPr>
          <w:rFonts w:ascii="Times New Roman"/>
          <w:b/>
          <w:i w:val="false"/>
          <w:color w:val="000000"/>
        </w:rPr>
        <w:t xml:space="preserve"> 8-тарау. Серіктестіктің мүлкі және жарғылық капиталының мөлшері</w:t>
      </w:r>
    </w:p>
    <w:bookmarkEnd w:id="350"/>
    <w:p>
      <w:pPr>
        <w:spacing w:after="0"/>
        <w:ind w:left="0"/>
        <w:jc w:val="both"/>
      </w:pPr>
      <w:r>
        <w:rPr>
          <w:rFonts w:ascii="Times New Roman"/>
          <w:b w:val="false"/>
          <w:i w:val="false"/>
          <w:color w:val="ff0000"/>
          <w:sz w:val="28"/>
        </w:rPr>
        <w:t xml:space="preserve">
      Ескерту. 8-тараудың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6" w:id="351"/>
    <w:p>
      <w:pPr>
        <w:spacing w:after="0"/>
        <w:ind w:left="0"/>
        <w:jc w:val="both"/>
      </w:pPr>
      <w:r>
        <w:rPr>
          <w:rFonts w:ascii="Times New Roman"/>
          <w:b w:val="false"/>
          <w:i w:val="false"/>
          <w:color w:val="000000"/>
          <w:sz w:val="28"/>
        </w:rPr>
        <w:t xml:space="preserve">
      29. Серіктестіктің мүлкі оның құрылтайшыларының (қатысушыларының) салымдары, серіктестік алған табыстар, сондай-ақ заңдарда тыйым салынбаған басқа да көздер есебінен құралады. </w:t>
      </w:r>
    </w:p>
    <w:bookmarkEnd w:id="351"/>
    <w:p>
      <w:pPr>
        <w:spacing w:after="0"/>
        <w:ind w:left="0"/>
        <w:jc w:val="both"/>
      </w:pPr>
      <w:r>
        <w:rPr>
          <w:rFonts w:ascii="Times New Roman"/>
          <w:b w:val="false"/>
          <w:i w:val="false"/>
          <w:color w:val="000000"/>
          <w:sz w:val="28"/>
        </w:rPr>
        <w:t>
      Серіктестіктің мүлкі оның балансында есептеледі.</w:t>
      </w:r>
    </w:p>
    <w:p>
      <w:pPr>
        <w:spacing w:after="0"/>
        <w:ind w:left="0"/>
        <w:jc w:val="both"/>
      </w:pPr>
      <w:r>
        <w:rPr>
          <w:rFonts w:ascii="Times New Roman"/>
          <w:b w:val="false"/>
          <w:i w:val="false"/>
          <w:color w:val="000000"/>
          <w:sz w:val="28"/>
        </w:rPr>
        <w:t>
      30. Мемлекеттік тіркеу кезінде серiктестiктiң жарғылық</w:t>
      </w:r>
    </w:p>
    <w:p>
      <w:pPr>
        <w:spacing w:after="0"/>
        <w:ind w:left="0"/>
        <w:jc w:val="both"/>
      </w:pPr>
      <w:r>
        <w:rPr>
          <w:rFonts w:ascii="Times New Roman"/>
          <w:b w:val="false"/>
          <w:i w:val="false"/>
          <w:color w:val="000000"/>
          <w:sz w:val="28"/>
        </w:rPr>
        <w:t xml:space="preserve">
      капиталы _________________________________ теңгенi құрайды. </w:t>
      </w:r>
    </w:p>
    <w:p>
      <w:pPr>
        <w:spacing w:after="0"/>
        <w:ind w:left="0"/>
        <w:jc w:val="both"/>
      </w:pPr>
      <w:r>
        <w:rPr>
          <w:rFonts w:ascii="Times New Roman"/>
          <w:b w:val="false"/>
          <w:i w:val="false"/>
          <w:color w:val="000000"/>
          <w:sz w:val="28"/>
        </w:rPr>
        <w:t>
      (өтініште көрсетіледі)</w:t>
      </w:r>
    </w:p>
    <w:p>
      <w:pPr>
        <w:spacing w:after="0"/>
        <w:ind w:left="0"/>
        <w:jc w:val="both"/>
      </w:pPr>
      <w:r>
        <w:rPr>
          <w:rFonts w:ascii="Times New Roman"/>
          <w:b w:val="false"/>
          <w:i w:val="false"/>
          <w:color w:val="000000"/>
          <w:sz w:val="28"/>
        </w:rPr>
        <w:t>
      31. Қатысушылары серiктестiк мiндеттемелерi бойынша өздерiнiң жарғылық капиталға салымдарымен, ал бұл сомалар жеткiлiксiз болған жағдайда өздерiне тиесiлi мүлiкпен оған өздерi еселенген мөлшерде енгiзген салымдар арқылы жауап береді.</w:t>
      </w:r>
    </w:p>
    <w:bookmarkStart w:name="z429" w:id="352"/>
    <w:p>
      <w:pPr>
        <w:spacing w:after="0"/>
        <w:ind w:left="0"/>
        <w:jc w:val="both"/>
      </w:pPr>
      <w:r>
        <w:rPr>
          <w:rFonts w:ascii="Times New Roman"/>
          <w:b w:val="false"/>
          <w:i w:val="false"/>
          <w:color w:val="000000"/>
          <w:sz w:val="28"/>
        </w:rPr>
        <w:t xml:space="preserve">
      32. Қатысушылар жауапкершiлiгiнiң шектi мөлшерi _____________ (өтініште көрсетіледі) олардың жарғылық капиталға салымымен көзделедi. </w:t>
      </w:r>
    </w:p>
    <w:bookmarkEnd w:id="352"/>
    <w:bookmarkStart w:name="z77" w:id="353"/>
    <w:p>
      <w:pPr>
        <w:spacing w:after="0"/>
        <w:ind w:left="0"/>
        <w:jc w:val="left"/>
      </w:pPr>
      <w:r>
        <w:rPr>
          <w:rFonts w:ascii="Times New Roman"/>
          <w:b/>
          <w:i w:val="false"/>
          <w:color w:val="000000"/>
        </w:rPr>
        <w:t xml:space="preserve"> 9-тарау. Серіктестіктің қайта ұйымдастырылуы мен таратылуы</w:t>
      </w:r>
    </w:p>
    <w:bookmarkEnd w:id="353"/>
    <w:p>
      <w:pPr>
        <w:spacing w:after="0"/>
        <w:ind w:left="0"/>
        <w:jc w:val="both"/>
      </w:pPr>
      <w:r>
        <w:rPr>
          <w:rFonts w:ascii="Times New Roman"/>
          <w:b w:val="false"/>
          <w:i w:val="false"/>
          <w:color w:val="ff0000"/>
          <w:sz w:val="28"/>
        </w:rPr>
        <w:t xml:space="preserve">
      Ескерту. 9-тараудың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8" w:id="354"/>
    <w:p>
      <w:pPr>
        <w:spacing w:after="0"/>
        <w:ind w:left="0"/>
        <w:jc w:val="both"/>
      </w:pPr>
      <w:r>
        <w:rPr>
          <w:rFonts w:ascii="Times New Roman"/>
          <w:b w:val="false"/>
          <w:i w:val="false"/>
          <w:color w:val="000000"/>
          <w:sz w:val="28"/>
        </w:rPr>
        <w:t>
      33. Серiктестiк оның қатысушылары жалпы жиналысының шешімімен немесе Қазақстан Республикасының заңдарымен көзделген басқа да негіздер бойынша қайта ұйымдастырылуы немесе таратылуы мүмкін.</w:t>
      </w:r>
    </w:p>
    <w:bookmarkEnd w:id="354"/>
    <w:bookmarkStart w:name="z430" w:id="355"/>
    <w:p>
      <w:pPr>
        <w:spacing w:after="0"/>
        <w:ind w:left="0"/>
        <w:jc w:val="both"/>
      </w:pPr>
      <w:r>
        <w:rPr>
          <w:rFonts w:ascii="Times New Roman"/>
          <w:b w:val="false"/>
          <w:i w:val="false"/>
          <w:color w:val="000000"/>
          <w:sz w:val="28"/>
        </w:rPr>
        <w:t>
      34. Серiктестiктiң қайта ұйымдастырылуы немесе таратылуы негіздері Қазақстан Республикасының Заңымен және басқа да нормативтік құқықтық актілерімен реттеледі.</w:t>
      </w:r>
    </w:p>
    <w:bookmarkEnd w:id="355"/>
    <w:bookmarkStart w:name="z79" w:id="356"/>
    <w:p>
      <w:pPr>
        <w:spacing w:after="0"/>
        <w:ind w:left="0"/>
        <w:jc w:val="left"/>
      </w:pPr>
      <w:r>
        <w:rPr>
          <w:rFonts w:ascii="Times New Roman"/>
          <w:b/>
          <w:i w:val="false"/>
          <w:color w:val="000000"/>
        </w:rPr>
        <w:t xml:space="preserve"> 10-тарау. Қорытынды ереже</w:t>
      </w:r>
    </w:p>
    <w:bookmarkEnd w:id="356"/>
    <w:p>
      <w:pPr>
        <w:spacing w:after="0"/>
        <w:ind w:left="0"/>
        <w:jc w:val="both"/>
      </w:pPr>
      <w:r>
        <w:rPr>
          <w:rFonts w:ascii="Times New Roman"/>
          <w:b w:val="false"/>
          <w:i w:val="false"/>
          <w:color w:val="ff0000"/>
          <w:sz w:val="28"/>
        </w:rPr>
        <w:t xml:space="preserve">
      Ескерту. 10-тараудың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0" w:id="357"/>
    <w:p>
      <w:pPr>
        <w:spacing w:after="0"/>
        <w:ind w:left="0"/>
        <w:jc w:val="both"/>
      </w:pPr>
      <w:r>
        <w:rPr>
          <w:rFonts w:ascii="Times New Roman"/>
          <w:b w:val="false"/>
          <w:i w:val="false"/>
          <w:color w:val="000000"/>
          <w:sz w:val="28"/>
        </w:rPr>
        <w:t>
      35. Серiктестiк өз қызметінде осы Жарғыны және Қазақстан Республикасының заңнамалық актілерін басшылыққа алады.</w:t>
      </w:r>
    </w:p>
    <w:bookmarkEnd w:id="357"/>
    <w:bookmarkStart w:name="z431" w:id="358"/>
    <w:p>
      <w:pPr>
        <w:spacing w:after="0"/>
        <w:ind w:left="0"/>
        <w:jc w:val="both"/>
      </w:pPr>
      <w:r>
        <w:rPr>
          <w:rFonts w:ascii="Times New Roman"/>
          <w:b w:val="false"/>
          <w:i w:val="false"/>
          <w:color w:val="000000"/>
          <w:sz w:val="28"/>
        </w:rPr>
        <w:t>
      36. Заңды тұлғаның құқық қабiлеттiлiгi ол құрылған кезде пайда болады және оны тарату аяқталған кезде тоқтатылады. Айналысу үшiн рұқсат алу қажет болатын қызмет саласында заңды тұлғаның құқық қабiлеттiлiгi осындай рұқсатты алған кезден бастап пайда болады және ол алып қойылған, қолданыс мерзiмi өткен немесе Қазақстан Республикасының заңнамалық актілерінде белгiленген тәртiппен жарамсыз деп танылған кезде тоқтатылады.</w:t>
      </w:r>
    </w:p>
    <w:bookmarkEnd w:id="358"/>
    <w:p>
      <w:pPr>
        <w:spacing w:after="0"/>
        <w:ind w:left="0"/>
        <w:jc w:val="both"/>
      </w:pPr>
      <w:r>
        <w:rPr>
          <w:rFonts w:ascii="Times New Roman"/>
          <w:b w:val="false"/>
          <w:i w:val="false"/>
          <w:color w:val="000000"/>
          <w:sz w:val="28"/>
        </w:rPr>
        <w:t>
      Серiктестiктiң құрылтайшылары:</w:t>
      </w:r>
    </w:p>
    <w:p>
      <w:pPr>
        <w:spacing w:after="0"/>
        <w:ind w:left="0"/>
        <w:jc w:val="both"/>
      </w:pPr>
      <w:r>
        <w:rPr>
          <w:rFonts w:ascii="Times New Roman"/>
          <w:b w:val="false"/>
          <w:i w:val="false"/>
          <w:color w:val="000000"/>
          <w:sz w:val="28"/>
        </w:rPr>
        <w:t xml:space="preserve">
      ___________________________ ____________________ </w:t>
      </w:r>
    </w:p>
    <w:p>
      <w:pPr>
        <w:spacing w:after="0"/>
        <w:ind w:left="0"/>
        <w:jc w:val="both"/>
      </w:pPr>
      <w:r>
        <w:rPr>
          <w:rFonts w:ascii="Times New Roman"/>
          <w:b w:val="false"/>
          <w:i w:val="false"/>
          <w:color w:val="000000"/>
          <w:sz w:val="28"/>
        </w:rPr>
        <w:t xml:space="preserve">
      ___________________________ ____________________ </w:t>
      </w:r>
    </w:p>
    <w:p>
      <w:pPr>
        <w:spacing w:after="0"/>
        <w:ind w:left="0"/>
        <w:jc w:val="both"/>
      </w:pPr>
      <w:r>
        <w:rPr>
          <w:rFonts w:ascii="Times New Roman"/>
          <w:b w:val="false"/>
          <w:i w:val="false"/>
          <w:color w:val="000000"/>
          <w:sz w:val="28"/>
        </w:rPr>
        <w:t>
      ___________________________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24 ақпандағы</w:t>
            </w:r>
            <w:r>
              <w:br/>
            </w:r>
            <w:r>
              <w:rPr>
                <w:rFonts w:ascii="Times New Roman"/>
                <w:b w:val="false"/>
                <w:i w:val="false"/>
                <w:color w:val="000000"/>
                <w:sz w:val="20"/>
              </w:rPr>
              <w:t>№ 106 бұйрығына</w:t>
            </w:r>
            <w:r>
              <w:br/>
            </w:r>
            <w:r>
              <w:rPr>
                <w:rFonts w:ascii="Times New Roman"/>
                <w:b w:val="false"/>
                <w:i w:val="false"/>
                <w:color w:val="000000"/>
                <w:sz w:val="20"/>
              </w:rPr>
              <w:t>4-қосымша</w:t>
            </w:r>
          </w:p>
        </w:tc>
      </w:tr>
    </w:tbl>
    <w:bookmarkStart w:name="z83" w:id="359"/>
    <w:p>
      <w:pPr>
        <w:spacing w:after="0"/>
        <w:ind w:left="0"/>
        <w:jc w:val="left"/>
      </w:pPr>
      <w:r>
        <w:rPr>
          <w:rFonts w:ascii="Times New Roman"/>
          <w:b/>
          <w:i w:val="false"/>
          <w:color w:val="000000"/>
        </w:rPr>
        <w:t xml:space="preserve"> Сенім серіктестігінің</w:t>
      </w:r>
      <w:r>
        <w:br/>
      </w:r>
      <w:r>
        <w:rPr>
          <w:rFonts w:ascii="Times New Roman"/>
          <w:b/>
          <w:i w:val="false"/>
          <w:color w:val="000000"/>
        </w:rPr>
        <w:t>үлгілік жарғысы</w:t>
      </w:r>
      <w:r>
        <w:br/>
      </w:r>
      <w:r>
        <w:rPr>
          <w:rFonts w:ascii="Times New Roman"/>
          <w:b/>
          <w:i w:val="false"/>
          <w:color w:val="000000"/>
        </w:rPr>
        <w:t>1. Жалпы ережелер</w:t>
      </w:r>
    </w:p>
    <w:bookmarkEnd w:id="359"/>
    <w:bookmarkStart w:name="z85" w:id="360"/>
    <w:p>
      <w:pPr>
        <w:spacing w:after="0"/>
        <w:ind w:left="0"/>
        <w:jc w:val="both"/>
      </w:pPr>
      <w:r>
        <w:rPr>
          <w:rFonts w:ascii="Times New Roman"/>
          <w:b w:val="false"/>
          <w:i w:val="false"/>
          <w:color w:val="000000"/>
          <w:sz w:val="28"/>
        </w:rPr>
        <w:t>
      1. ____________________________________________________________</w:t>
      </w:r>
    </w:p>
    <w:bookmarkEnd w:id="360"/>
    <w:p>
      <w:pPr>
        <w:spacing w:after="0"/>
        <w:ind w:left="0"/>
        <w:jc w:val="both"/>
      </w:pPr>
      <w:r>
        <w:rPr>
          <w:rFonts w:ascii="Times New Roman"/>
          <w:b w:val="false"/>
          <w:i w:val="false"/>
          <w:color w:val="000000"/>
          <w:sz w:val="28"/>
        </w:rPr>
        <w:t>
      (өтініште көрсетіледі)</w:t>
      </w:r>
    </w:p>
    <w:p>
      <w:pPr>
        <w:spacing w:after="0"/>
        <w:ind w:left="0"/>
        <w:jc w:val="both"/>
      </w:pPr>
      <w:r>
        <w:rPr>
          <w:rFonts w:ascii="Times New Roman"/>
          <w:b w:val="false"/>
          <w:i w:val="false"/>
          <w:color w:val="000000"/>
          <w:sz w:val="28"/>
        </w:rPr>
        <w:t>
      сенім серiктестiгi (бұдан әрi - серiктестiк) Қазақстан Республикасының заңдары бойынша заңды тұлға болып табылады.</w:t>
      </w:r>
    </w:p>
    <w:bookmarkStart w:name="z81" w:id="361"/>
    <w:p>
      <w:pPr>
        <w:spacing w:after="0"/>
        <w:ind w:left="0"/>
        <w:jc w:val="both"/>
      </w:pPr>
      <w:r>
        <w:rPr>
          <w:rFonts w:ascii="Times New Roman"/>
          <w:b w:val="false"/>
          <w:i w:val="false"/>
          <w:color w:val="000000"/>
          <w:sz w:val="28"/>
        </w:rPr>
        <w:t xml:space="preserve">
      2. Серiктестiк мемлекеттік тіркелген өткен сәттен бастап заңды тұлға құқықтарын алады, дербес балансы, банктерде шоттары, өз атынан мәмiлелер жасауға, мүлiктiк және жеке мүлiктiк емес құқықтарды иеленуге, мiндеттер көтеруге, сотта талапкер және жауапкер болуға құқылы. </w:t>
      </w:r>
    </w:p>
    <w:bookmarkEnd w:id="361"/>
    <w:bookmarkStart w:name="z432" w:id="362"/>
    <w:p>
      <w:pPr>
        <w:spacing w:after="0"/>
        <w:ind w:left="0"/>
        <w:jc w:val="both"/>
      </w:pPr>
      <w:r>
        <w:rPr>
          <w:rFonts w:ascii="Times New Roman"/>
          <w:b w:val="false"/>
          <w:i w:val="false"/>
          <w:color w:val="000000"/>
          <w:sz w:val="28"/>
        </w:rPr>
        <w:t xml:space="preserve">
      3. Серiктестiктiң өз атауы жазылған бланкiлерi және өз қызметін жүргізуге қажетті өзге де деректемелері болады. </w:t>
      </w:r>
    </w:p>
    <w:bookmarkEnd w:id="362"/>
    <w:bookmarkStart w:name="z433" w:id="363"/>
    <w:p>
      <w:pPr>
        <w:spacing w:after="0"/>
        <w:ind w:left="0"/>
        <w:jc w:val="both"/>
      </w:pPr>
      <w:r>
        <w:rPr>
          <w:rFonts w:ascii="Times New Roman"/>
          <w:b w:val="false"/>
          <w:i w:val="false"/>
          <w:color w:val="000000"/>
          <w:sz w:val="28"/>
        </w:rPr>
        <w:t xml:space="preserve">
      4. Серiктестiк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Азаматтық кодексін</w:t>
      </w:r>
      <w:r>
        <w:rPr>
          <w:rFonts w:ascii="Times New Roman"/>
          <w:b w:val="false"/>
          <w:i w:val="false"/>
          <w:color w:val="000000"/>
          <w:sz w:val="28"/>
        </w:rPr>
        <w:t xml:space="preserve">, "Шаруашылық серiктестiктері туралы" </w:t>
      </w:r>
      <w:r>
        <w:rPr>
          <w:rFonts w:ascii="Times New Roman"/>
          <w:b w:val="false"/>
          <w:i w:val="false"/>
          <w:color w:val="000000"/>
          <w:sz w:val="28"/>
        </w:rPr>
        <w:t>Заңын</w:t>
      </w:r>
      <w:r>
        <w:rPr>
          <w:rFonts w:ascii="Times New Roman"/>
          <w:b w:val="false"/>
          <w:i w:val="false"/>
          <w:color w:val="000000"/>
          <w:sz w:val="28"/>
        </w:rPr>
        <w:t xml:space="preserve"> (бұдан әрi - Заң), басқа да Қазақстан Республикасының нормативтік құқықтық актілерін және де осы Жарғына басшылыққа алады. </w:t>
      </w:r>
    </w:p>
    <w:bookmarkEnd w:id="363"/>
    <w:bookmarkStart w:name="z434" w:id="364"/>
    <w:p>
      <w:pPr>
        <w:spacing w:after="0"/>
        <w:ind w:left="0"/>
        <w:jc w:val="both"/>
      </w:pPr>
      <w:r>
        <w:rPr>
          <w:rFonts w:ascii="Times New Roman"/>
          <w:b w:val="false"/>
          <w:i w:val="false"/>
          <w:color w:val="000000"/>
          <w:sz w:val="28"/>
        </w:rPr>
        <w:t xml:space="preserve">
      5. Серiктестiк басқа заңды тұлғалармен бiрлестiктерге (одақтарға) кiруге, сондай-ақ өзге де заңды тұлғалардың құрылтайшылары болуға құқылы. </w:t>
      </w:r>
    </w:p>
    <w:bookmarkEnd w:id="364"/>
    <w:bookmarkStart w:name="z435" w:id="365"/>
    <w:p>
      <w:pPr>
        <w:spacing w:after="0"/>
        <w:ind w:left="0"/>
        <w:jc w:val="both"/>
      </w:pPr>
      <w:r>
        <w:rPr>
          <w:rFonts w:ascii="Times New Roman"/>
          <w:b w:val="false"/>
          <w:i w:val="false"/>
          <w:color w:val="000000"/>
          <w:sz w:val="28"/>
        </w:rPr>
        <w:t>
      6. Қазақстан Республикасының заңнамалық актілерінде қарастырылған тәртіпте серiктестiк өзі орналасқан жерден тыс жерлерде заңды тұлға болып табылмайтын, оның атынын іс-әрекет жасайтын және серiктестiктің тапсырмасына сәйкес, олар туралы Ереженің негізінде филиалдар (өкілдіктер) құруға құқылы.</w:t>
      </w:r>
    </w:p>
    <w:bookmarkEnd w:id="365"/>
    <w:bookmarkStart w:name="z86" w:id="366"/>
    <w:p>
      <w:pPr>
        <w:spacing w:after="0"/>
        <w:ind w:left="0"/>
        <w:jc w:val="left"/>
      </w:pPr>
      <w:r>
        <w:rPr>
          <w:rFonts w:ascii="Times New Roman"/>
          <w:b/>
          <w:i w:val="false"/>
          <w:color w:val="000000"/>
        </w:rPr>
        <w:t xml:space="preserve"> 2. Серіктестіктің фирмалық атауы, тұрған жері және мекенжайы</w:t>
      </w:r>
    </w:p>
    <w:bookmarkEnd w:id="366"/>
    <w:bookmarkStart w:name="z87" w:id="367"/>
    <w:p>
      <w:pPr>
        <w:spacing w:after="0"/>
        <w:ind w:left="0"/>
        <w:jc w:val="both"/>
      </w:pPr>
      <w:r>
        <w:rPr>
          <w:rFonts w:ascii="Times New Roman"/>
          <w:b w:val="false"/>
          <w:i w:val="false"/>
          <w:color w:val="000000"/>
          <w:sz w:val="28"/>
        </w:rPr>
        <w:t xml:space="preserve">
      7. Серiктестiктiң фирмалық атауы: </w:t>
      </w:r>
    </w:p>
    <w:bookmarkEnd w:id="367"/>
    <w:p>
      <w:pPr>
        <w:spacing w:after="0"/>
        <w:ind w:left="0"/>
        <w:jc w:val="both"/>
      </w:pPr>
      <w:r>
        <w:rPr>
          <w:rFonts w:ascii="Times New Roman"/>
          <w:b w:val="false"/>
          <w:i w:val="false"/>
          <w:color w:val="000000"/>
          <w:sz w:val="28"/>
        </w:rPr>
        <w:t>
      1) мемлекеттiк тiлде:__________________________________________</w:t>
      </w:r>
    </w:p>
    <w:p>
      <w:pPr>
        <w:spacing w:after="0"/>
        <w:ind w:left="0"/>
        <w:jc w:val="both"/>
      </w:pPr>
      <w:r>
        <w:rPr>
          <w:rFonts w:ascii="Times New Roman"/>
          <w:b w:val="false"/>
          <w:i w:val="false"/>
          <w:color w:val="000000"/>
          <w:sz w:val="28"/>
        </w:rPr>
        <w:t>
      (өтініште көрсетіледі)</w:t>
      </w:r>
    </w:p>
    <w:p>
      <w:pPr>
        <w:spacing w:after="0"/>
        <w:ind w:left="0"/>
        <w:jc w:val="both"/>
      </w:pPr>
      <w:r>
        <w:rPr>
          <w:rFonts w:ascii="Times New Roman"/>
          <w:b w:val="false"/>
          <w:i w:val="false"/>
          <w:color w:val="000000"/>
          <w:sz w:val="28"/>
        </w:rPr>
        <w:t>
            2) орыс тiлiнде________________________________________________</w:t>
      </w:r>
    </w:p>
    <w:p>
      <w:pPr>
        <w:spacing w:after="0"/>
        <w:ind w:left="0"/>
        <w:jc w:val="both"/>
      </w:pPr>
      <w:r>
        <w:rPr>
          <w:rFonts w:ascii="Times New Roman"/>
          <w:b w:val="false"/>
          <w:i w:val="false"/>
          <w:color w:val="000000"/>
          <w:sz w:val="28"/>
        </w:rPr>
        <w:t>
      (өтініште көрсетіледі)</w:t>
      </w:r>
    </w:p>
    <w:p>
      <w:pPr>
        <w:spacing w:after="0"/>
        <w:ind w:left="0"/>
        <w:jc w:val="both"/>
      </w:pPr>
      <w:r>
        <w:rPr>
          <w:rFonts w:ascii="Times New Roman"/>
          <w:b w:val="false"/>
          <w:i w:val="false"/>
          <w:color w:val="000000"/>
          <w:sz w:val="28"/>
        </w:rPr>
        <w:t>
      8. Серiктестiктiң орналасқан жерi және мекенжайы:______________</w:t>
      </w:r>
    </w:p>
    <w:p>
      <w:pPr>
        <w:spacing w:after="0"/>
        <w:ind w:left="0"/>
        <w:jc w:val="both"/>
      </w:pPr>
      <w:r>
        <w:rPr>
          <w:rFonts w:ascii="Times New Roman"/>
          <w:b w:val="false"/>
          <w:i w:val="false"/>
          <w:color w:val="000000"/>
          <w:sz w:val="28"/>
        </w:rPr>
        <w:t>
                                                     (өтініште көрсетіледі)</w:t>
      </w:r>
    </w:p>
    <w:p>
      <w:pPr>
        <w:spacing w:after="0"/>
        <w:ind w:left="0"/>
        <w:jc w:val="both"/>
      </w:pPr>
      <w:r>
        <w:rPr>
          <w:rFonts w:ascii="Times New Roman"/>
          <w:b w:val="false"/>
          <w:i w:val="false"/>
          <w:color w:val="000000"/>
          <w:sz w:val="28"/>
        </w:rPr>
        <w:t>
      9. Жеке кәсіпкерлік субъектісінің мәртебесі:___________________</w:t>
      </w:r>
    </w:p>
    <w:p>
      <w:pPr>
        <w:spacing w:after="0"/>
        <w:ind w:left="0"/>
        <w:jc w:val="both"/>
      </w:pPr>
      <w:r>
        <w:rPr>
          <w:rFonts w:ascii="Times New Roman"/>
          <w:b w:val="false"/>
          <w:i w:val="false"/>
          <w:color w:val="000000"/>
          <w:sz w:val="28"/>
        </w:rPr>
        <w:t>
                                                     (өтініште көрсетіледі)</w:t>
      </w:r>
    </w:p>
    <w:p>
      <w:pPr>
        <w:spacing w:after="0"/>
        <w:ind w:left="0"/>
        <w:jc w:val="both"/>
      </w:pPr>
      <w:r>
        <w:rPr>
          <w:rFonts w:ascii="Times New Roman"/>
          <w:b w:val="false"/>
          <w:i w:val="false"/>
          <w:color w:val="000000"/>
          <w:sz w:val="28"/>
        </w:rPr>
        <w:t>
      10. Негізгі қызмет түрі _______________________________________</w:t>
      </w:r>
    </w:p>
    <w:p>
      <w:pPr>
        <w:spacing w:after="0"/>
        <w:ind w:left="0"/>
        <w:jc w:val="both"/>
      </w:pPr>
      <w:r>
        <w:rPr>
          <w:rFonts w:ascii="Times New Roman"/>
          <w:b w:val="false"/>
          <w:i w:val="false"/>
          <w:color w:val="000000"/>
          <w:sz w:val="28"/>
        </w:rPr>
        <w:t xml:space="preserve">
      (өтініште көрсетіледі) </w:t>
      </w:r>
    </w:p>
    <w:p>
      <w:pPr>
        <w:spacing w:after="0"/>
        <w:ind w:left="0"/>
        <w:jc w:val="both"/>
      </w:pPr>
      <w:r>
        <w:rPr>
          <w:rFonts w:ascii="Times New Roman"/>
          <w:b w:val="false"/>
          <w:i w:val="false"/>
          <w:color w:val="000000"/>
          <w:sz w:val="28"/>
        </w:rPr>
        <w:t xml:space="preserve">
      11. Серiктестiк заң актiлермен және құрылтай шартында тыйым салынбаған қызметтiң кез келген түрiн жүзеге асыра алады. </w:t>
      </w:r>
    </w:p>
    <w:p>
      <w:pPr>
        <w:spacing w:after="0"/>
        <w:ind w:left="0"/>
        <w:jc w:val="both"/>
      </w:pPr>
      <w:r>
        <w:rPr>
          <w:rFonts w:ascii="Times New Roman"/>
          <w:b w:val="false"/>
          <w:i w:val="false"/>
          <w:color w:val="000000"/>
          <w:sz w:val="28"/>
        </w:rPr>
        <w:t>
      Серiктестiк лицензияның негiзiнде тiзбесi заң актiлерде айқындалатын қызметтiң жекелеген түрлерiмен айналыса алады.</w:t>
      </w:r>
    </w:p>
    <w:bookmarkStart w:name="z88" w:id="368"/>
    <w:p>
      <w:pPr>
        <w:spacing w:after="0"/>
        <w:ind w:left="0"/>
        <w:jc w:val="left"/>
      </w:pPr>
      <w:r>
        <w:rPr>
          <w:rFonts w:ascii="Times New Roman"/>
          <w:b/>
          <w:i w:val="false"/>
          <w:color w:val="000000"/>
        </w:rPr>
        <w:t xml:space="preserve"> 3. Серiктестiктiң толық серіктестіктері мен салымшыларының тізімі</w:t>
      </w:r>
    </w:p>
    <w:bookmarkEnd w:id="368"/>
    <w:bookmarkStart w:name="z89" w:id="369"/>
    <w:p>
      <w:pPr>
        <w:spacing w:after="0"/>
        <w:ind w:left="0"/>
        <w:jc w:val="both"/>
      </w:pPr>
      <w:r>
        <w:rPr>
          <w:rFonts w:ascii="Times New Roman"/>
          <w:b w:val="false"/>
          <w:i w:val="false"/>
          <w:color w:val="000000"/>
          <w:sz w:val="28"/>
        </w:rPr>
        <w:t>
      12. Толық серіктестіктерінің тізімі:___________________________</w:t>
      </w:r>
    </w:p>
    <w:bookmarkEnd w:id="369"/>
    <w:p>
      <w:pPr>
        <w:spacing w:after="0"/>
        <w:ind w:left="0"/>
        <w:jc w:val="both"/>
      </w:pPr>
      <w:r>
        <w:rPr>
          <w:rFonts w:ascii="Times New Roman"/>
          <w:b w:val="false"/>
          <w:i w:val="false"/>
          <w:color w:val="000000"/>
          <w:sz w:val="28"/>
        </w:rPr>
        <w:t>
                                                   (өтініште көрсетіледі)</w:t>
      </w:r>
    </w:p>
    <w:p>
      <w:pPr>
        <w:spacing w:after="0"/>
        <w:ind w:left="0"/>
        <w:jc w:val="both"/>
      </w:pPr>
      <w:r>
        <w:rPr>
          <w:rFonts w:ascii="Times New Roman"/>
          <w:b w:val="false"/>
          <w:i w:val="false"/>
          <w:color w:val="000000"/>
          <w:sz w:val="28"/>
        </w:rPr>
        <w:t>
      13. Салымшыларының тізімі: ____________________________________</w:t>
      </w:r>
    </w:p>
    <w:p>
      <w:pPr>
        <w:spacing w:after="0"/>
        <w:ind w:left="0"/>
        <w:jc w:val="both"/>
      </w:pPr>
      <w:r>
        <w:rPr>
          <w:rFonts w:ascii="Times New Roman"/>
          <w:b w:val="false"/>
          <w:i w:val="false"/>
          <w:color w:val="000000"/>
          <w:sz w:val="28"/>
        </w:rPr>
        <w:t>
                                                   (өтініште көрсетіледі)</w:t>
      </w:r>
    </w:p>
    <w:bookmarkStart w:name="z90" w:id="370"/>
    <w:p>
      <w:pPr>
        <w:spacing w:after="0"/>
        <w:ind w:left="0"/>
        <w:jc w:val="left"/>
      </w:pPr>
      <w:r>
        <w:rPr>
          <w:rFonts w:ascii="Times New Roman"/>
          <w:b/>
          <w:i w:val="false"/>
          <w:color w:val="000000"/>
        </w:rPr>
        <w:t xml:space="preserve"> 4. Серiктестiктің толық серіктестіктерінің құқықтары мен мiндеттерi</w:t>
      </w:r>
    </w:p>
    <w:bookmarkEnd w:id="370"/>
    <w:bookmarkStart w:name="z91" w:id="371"/>
    <w:p>
      <w:pPr>
        <w:spacing w:after="0"/>
        <w:ind w:left="0"/>
        <w:jc w:val="both"/>
      </w:pPr>
      <w:r>
        <w:rPr>
          <w:rFonts w:ascii="Times New Roman"/>
          <w:b w:val="false"/>
          <w:i w:val="false"/>
          <w:color w:val="000000"/>
          <w:sz w:val="28"/>
        </w:rPr>
        <w:t>
      14. Серiктестiктiң толық серіктестіктерінің:</w:t>
      </w:r>
    </w:p>
    <w:bookmarkEnd w:id="371"/>
    <w:bookmarkStart w:name="z436" w:id="372"/>
    <w:p>
      <w:pPr>
        <w:spacing w:after="0"/>
        <w:ind w:left="0"/>
        <w:jc w:val="both"/>
      </w:pPr>
      <w:r>
        <w:rPr>
          <w:rFonts w:ascii="Times New Roman"/>
          <w:b w:val="false"/>
          <w:i w:val="false"/>
          <w:color w:val="000000"/>
          <w:sz w:val="28"/>
        </w:rPr>
        <w:t>
      1) Заңмен және серiктестiктiң құрылтай құжаттарында белгiленген тәртiп бойынша толық серiктестiктi басқаруға қатысуға, соның iшiнде серiктестiк алған пайданы бөлуге қатысуға;</w:t>
      </w:r>
    </w:p>
    <w:bookmarkEnd w:id="372"/>
    <w:bookmarkStart w:name="z437" w:id="373"/>
    <w:p>
      <w:pPr>
        <w:spacing w:after="0"/>
        <w:ind w:left="0"/>
        <w:jc w:val="both"/>
      </w:pPr>
      <w:r>
        <w:rPr>
          <w:rFonts w:ascii="Times New Roman"/>
          <w:b w:val="false"/>
          <w:i w:val="false"/>
          <w:color w:val="000000"/>
          <w:sz w:val="28"/>
        </w:rPr>
        <w:t xml:space="preserve">
      2) серiктестiктiң қызметi туралы толық ақпарат алуға, сонымен қатар бухгалтерлік және серіктестіктің өзге де құжаттамасымен танысуға; </w:t>
      </w:r>
    </w:p>
    <w:bookmarkEnd w:id="373"/>
    <w:bookmarkStart w:name="z438" w:id="374"/>
    <w:p>
      <w:pPr>
        <w:spacing w:after="0"/>
        <w:ind w:left="0"/>
        <w:jc w:val="both"/>
      </w:pPr>
      <w:r>
        <w:rPr>
          <w:rFonts w:ascii="Times New Roman"/>
          <w:b w:val="false"/>
          <w:i w:val="false"/>
          <w:color w:val="000000"/>
          <w:sz w:val="28"/>
        </w:rPr>
        <w:t>
      3) егер құрылтай құжаттарында өзгеше көзделмеген болса, толық серiктестiктiң мүлкiндегi өз үлесiнiң мөлшерiне қарай оның қызметiнен пайда алуға;</w:t>
      </w:r>
    </w:p>
    <w:bookmarkEnd w:id="374"/>
    <w:bookmarkStart w:name="z439" w:id="375"/>
    <w:p>
      <w:pPr>
        <w:spacing w:after="0"/>
        <w:ind w:left="0"/>
        <w:jc w:val="both"/>
      </w:pPr>
      <w:r>
        <w:rPr>
          <w:rFonts w:ascii="Times New Roman"/>
          <w:b w:val="false"/>
          <w:i w:val="false"/>
          <w:color w:val="000000"/>
          <w:sz w:val="28"/>
        </w:rPr>
        <w:t xml:space="preserve">
      4) белгіленген тәртіп бойынша серіктестіктен шығуға; </w:t>
      </w:r>
    </w:p>
    <w:bookmarkEnd w:id="375"/>
    <w:bookmarkStart w:name="z440" w:id="376"/>
    <w:p>
      <w:pPr>
        <w:spacing w:after="0"/>
        <w:ind w:left="0"/>
        <w:jc w:val="both"/>
      </w:pPr>
      <w:r>
        <w:rPr>
          <w:rFonts w:ascii="Times New Roman"/>
          <w:b w:val="false"/>
          <w:i w:val="false"/>
          <w:color w:val="000000"/>
          <w:sz w:val="28"/>
        </w:rPr>
        <w:t xml:space="preserve">
      5) серiктестiк таратылған жағдайда серiктестiктiң кредиторлармен есеп айырысқаннан кейiн қалған мүлкiндегi немесе оның құнындағы өзiнiң үлесiне сәйкес толық серiктестiк мүлкiнiң бiр бөлiгiн алуға құқығы бар; </w:t>
      </w:r>
    </w:p>
    <w:bookmarkEnd w:id="376"/>
    <w:bookmarkStart w:name="z441" w:id="377"/>
    <w:p>
      <w:pPr>
        <w:spacing w:after="0"/>
        <w:ind w:left="0"/>
        <w:jc w:val="both"/>
      </w:pPr>
      <w:r>
        <w:rPr>
          <w:rFonts w:ascii="Times New Roman"/>
          <w:b w:val="false"/>
          <w:i w:val="false"/>
          <w:color w:val="000000"/>
          <w:sz w:val="28"/>
        </w:rPr>
        <w:t>
      6) Заңда және (немесе) серіктестіктің жарғысында көзделген олардың құқықтарын бұзатын серіктестік органдарының шешімдеріне сот тәртібімен дауласуға құқығы бар.</w:t>
      </w:r>
    </w:p>
    <w:bookmarkEnd w:id="377"/>
    <w:bookmarkStart w:name="z442" w:id="378"/>
    <w:p>
      <w:pPr>
        <w:spacing w:after="0"/>
        <w:ind w:left="0"/>
        <w:jc w:val="both"/>
      </w:pPr>
      <w:r>
        <w:rPr>
          <w:rFonts w:ascii="Times New Roman"/>
          <w:b w:val="false"/>
          <w:i w:val="false"/>
          <w:color w:val="000000"/>
          <w:sz w:val="28"/>
        </w:rPr>
        <w:t>
      Толық серiктестiктердің Заңда, басқа заң актiлерiнде және серiктестiктiң құрылтай құжаттарында көзделген басқа да құқықтары болуы мүмкiн.</w:t>
      </w:r>
    </w:p>
    <w:bookmarkEnd w:id="378"/>
    <w:bookmarkStart w:name="z443" w:id="379"/>
    <w:p>
      <w:pPr>
        <w:spacing w:after="0"/>
        <w:ind w:left="0"/>
        <w:jc w:val="both"/>
      </w:pPr>
      <w:r>
        <w:rPr>
          <w:rFonts w:ascii="Times New Roman"/>
          <w:b w:val="false"/>
          <w:i w:val="false"/>
          <w:color w:val="000000"/>
          <w:sz w:val="28"/>
        </w:rPr>
        <w:t>
      15. Толық серiктестiктері:</w:t>
      </w:r>
    </w:p>
    <w:bookmarkEnd w:id="379"/>
    <w:bookmarkStart w:name="z444" w:id="380"/>
    <w:p>
      <w:pPr>
        <w:spacing w:after="0"/>
        <w:ind w:left="0"/>
        <w:jc w:val="both"/>
      </w:pPr>
      <w:r>
        <w:rPr>
          <w:rFonts w:ascii="Times New Roman"/>
          <w:b w:val="false"/>
          <w:i w:val="false"/>
          <w:color w:val="000000"/>
          <w:sz w:val="28"/>
        </w:rPr>
        <w:t xml:space="preserve">
      1) серіктестіктің құрылтай құжаттарын сақтауға; </w:t>
      </w:r>
    </w:p>
    <w:bookmarkEnd w:id="380"/>
    <w:bookmarkStart w:name="z445" w:id="381"/>
    <w:p>
      <w:pPr>
        <w:spacing w:after="0"/>
        <w:ind w:left="0"/>
        <w:jc w:val="both"/>
      </w:pPr>
      <w:r>
        <w:rPr>
          <w:rFonts w:ascii="Times New Roman"/>
          <w:b w:val="false"/>
          <w:i w:val="false"/>
          <w:color w:val="000000"/>
          <w:sz w:val="28"/>
        </w:rPr>
        <w:t>
      2) серiктестiктiң қызметiне құрылтай құжаттарында белгiленген тәртiп бойынша қатысуға, соның iшiнде серiктестiктiң атынан iс жүргiзуге немесе қызметiн жүзеге асыруда оған көмек көрсетуге;</w:t>
      </w:r>
    </w:p>
    <w:bookmarkEnd w:id="381"/>
    <w:bookmarkStart w:name="z446" w:id="382"/>
    <w:p>
      <w:pPr>
        <w:spacing w:after="0"/>
        <w:ind w:left="0"/>
        <w:jc w:val="both"/>
      </w:pPr>
      <w:r>
        <w:rPr>
          <w:rFonts w:ascii="Times New Roman"/>
          <w:b w:val="false"/>
          <w:i w:val="false"/>
          <w:color w:val="000000"/>
          <w:sz w:val="28"/>
        </w:rPr>
        <w:t>
      3) серiктестiктiң құрылтай құжаттарында көзделген тәртiппен, тәсiлмен және мөлшерде салым салуға;</w:t>
      </w:r>
    </w:p>
    <w:bookmarkEnd w:id="382"/>
    <w:bookmarkStart w:name="z447" w:id="383"/>
    <w:p>
      <w:pPr>
        <w:spacing w:after="0"/>
        <w:ind w:left="0"/>
        <w:jc w:val="both"/>
      </w:pPr>
      <w:r>
        <w:rPr>
          <w:rFonts w:ascii="Times New Roman"/>
          <w:b w:val="false"/>
          <w:i w:val="false"/>
          <w:color w:val="000000"/>
          <w:sz w:val="28"/>
        </w:rPr>
        <w:t>
      4) өз атынан және өз мүддесi үшiн серiктестiк қызметiнiң мәнi болып табылатын iстермен бiртектес мәмiлелер жасаудан бас тартуға;</w:t>
      </w:r>
    </w:p>
    <w:bookmarkEnd w:id="383"/>
    <w:bookmarkStart w:name="z448" w:id="384"/>
    <w:p>
      <w:pPr>
        <w:spacing w:after="0"/>
        <w:ind w:left="0"/>
        <w:jc w:val="both"/>
      </w:pPr>
      <w:r>
        <w:rPr>
          <w:rFonts w:ascii="Times New Roman"/>
          <w:b w:val="false"/>
          <w:i w:val="false"/>
          <w:color w:val="000000"/>
          <w:sz w:val="28"/>
        </w:rPr>
        <w:t xml:space="preserve">
      5) серiктестiк құпия деп жариялаған мәлiметтердi жарияламауға мiндеттi; </w:t>
      </w:r>
    </w:p>
    <w:bookmarkEnd w:id="384"/>
    <w:bookmarkStart w:name="z449" w:id="385"/>
    <w:p>
      <w:pPr>
        <w:spacing w:after="0"/>
        <w:ind w:left="0"/>
        <w:jc w:val="both"/>
      </w:pPr>
      <w:r>
        <w:rPr>
          <w:rFonts w:ascii="Times New Roman"/>
          <w:b w:val="false"/>
          <w:i w:val="false"/>
          <w:color w:val="000000"/>
          <w:sz w:val="28"/>
        </w:rPr>
        <w:t>
      Толық серіктестіктер Заңда және басқа заң актiлерi мен құрылтай құжаттарында көзделген басқа да мiндеттерді атқара алады.</w:t>
      </w:r>
    </w:p>
    <w:bookmarkEnd w:id="385"/>
    <w:bookmarkStart w:name="z92" w:id="386"/>
    <w:p>
      <w:pPr>
        <w:spacing w:after="0"/>
        <w:ind w:left="0"/>
        <w:jc w:val="left"/>
      </w:pPr>
      <w:r>
        <w:rPr>
          <w:rFonts w:ascii="Times New Roman"/>
          <w:b/>
          <w:i w:val="false"/>
          <w:color w:val="000000"/>
        </w:rPr>
        <w:t xml:space="preserve"> 5. Серіктестік салымшыларының құқықтары мен міндеттері</w:t>
      </w:r>
    </w:p>
    <w:bookmarkEnd w:id="386"/>
    <w:bookmarkStart w:name="z93" w:id="387"/>
    <w:p>
      <w:pPr>
        <w:spacing w:after="0"/>
        <w:ind w:left="0"/>
        <w:jc w:val="both"/>
      </w:pPr>
      <w:r>
        <w:rPr>
          <w:rFonts w:ascii="Times New Roman"/>
          <w:b w:val="false"/>
          <w:i w:val="false"/>
          <w:color w:val="000000"/>
          <w:sz w:val="28"/>
        </w:rPr>
        <w:t>
      16. Серіктестіктің салымшылары:</w:t>
      </w:r>
    </w:p>
    <w:bookmarkEnd w:id="387"/>
    <w:bookmarkStart w:name="z450" w:id="388"/>
    <w:p>
      <w:pPr>
        <w:spacing w:after="0"/>
        <w:ind w:left="0"/>
        <w:jc w:val="both"/>
      </w:pPr>
      <w:r>
        <w:rPr>
          <w:rFonts w:ascii="Times New Roman"/>
          <w:b w:val="false"/>
          <w:i w:val="false"/>
          <w:color w:val="000000"/>
          <w:sz w:val="28"/>
        </w:rPr>
        <w:t>
      1) құрылтай құжаттарында көзделген тәртiп бойынша серiктестiк пайдасының мүлiктегi және жарғылық капиталдағы олардың үлесiне бара-бар мөлшерде бiр бөлiгiн алуға;</w:t>
      </w:r>
    </w:p>
    <w:bookmarkEnd w:id="388"/>
    <w:bookmarkStart w:name="z451" w:id="389"/>
    <w:p>
      <w:pPr>
        <w:spacing w:after="0"/>
        <w:ind w:left="0"/>
        <w:jc w:val="both"/>
      </w:pPr>
      <w:r>
        <w:rPr>
          <w:rFonts w:ascii="Times New Roman"/>
          <w:b w:val="false"/>
          <w:i w:val="false"/>
          <w:color w:val="000000"/>
          <w:sz w:val="28"/>
        </w:rPr>
        <w:t>
      2) серiктестiктiң жылдың есебiмен және баланстарымен танысуға, сондай-ақ олардың дұрыс жасалуын тексеру мүмкiндiгiн қамтамасыз етудi талап етуге;</w:t>
      </w:r>
    </w:p>
    <w:bookmarkEnd w:id="389"/>
    <w:bookmarkStart w:name="z452" w:id="390"/>
    <w:p>
      <w:pPr>
        <w:spacing w:after="0"/>
        <w:ind w:left="0"/>
        <w:jc w:val="both"/>
      </w:pPr>
      <w:r>
        <w:rPr>
          <w:rFonts w:ascii="Times New Roman"/>
          <w:b w:val="false"/>
          <w:i w:val="false"/>
          <w:color w:val="000000"/>
          <w:sz w:val="28"/>
        </w:rPr>
        <w:t>
      3) өзінің мүлiктегi үлесiн немесе оның бiр бөлiгiн осы Заңда және серiктестiк құрылтай құжаттарында көзделген тәртiп бойынша басқа салымшыға немесе үшiншi тұлғаға беруге;</w:t>
      </w:r>
    </w:p>
    <w:bookmarkEnd w:id="390"/>
    <w:bookmarkStart w:name="z453" w:id="391"/>
    <w:p>
      <w:pPr>
        <w:spacing w:after="0"/>
        <w:ind w:left="0"/>
        <w:jc w:val="both"/>
      </w:pPr>
      <w:r>
        <w:rPr>
          <w:rFonts w:ascii="Times New Roman"/>
          <w:b w:val="false"/>
          <w:i w:val="false"/>
          <w:color w:val="000000"/>
          <w:sz w:val="28"/>
        </w:rPr>
        <w:t>
      4) Заңда және серіктестіктің құрылтай құжаттарында көзделген тәртiп бойынша серiктестiктен шығуға;</w:t>
      </w:r>
    </w:p>
    <w:bookmarkEnd w:id="391"/>
    <w:bookmarkStart w:name="z454" w:id="392"/>
    <w:p>
      <w:pPr>
        <w:spacing w:after="0"/>
        <w:ind w:left="0"/>
        <w:jc w:val="both"/>
      </w:pPr>
      <w:r>
        <w:rPr>
          <w:rFonts w:ascii="Times New Roman"/>
          <w:b w:val="false"/>
          <w:i w:val="false"/>
          <w:color w:val="000000"/>
          <w:sz w:val="28"/>
        </w:rPr>
        <w:t xml:space="preserve">
      5) серіктестіктің қызметі туралы ақпарат алуға; </w:t>
      </w:r>
    </w:p>
    <w:bookmarkEnd w:id="392"/>
    <w:bookmarkStart w:name="z455" w:id="393"/>
    <w:p>
      <w:pPr>
        <w:spacing w:after="0"/>
        <w:ind w:left="0"/>
        <w:jc w:val="both"/>
      </w:pPr>
      <w:r>
        <w:rPr>
          <w:rFonts w:ascii="Times New Roman"/>
          <w:b w:val="false"/>
          <w:i w:val="false"/>
          <w:color w:val="000000"/>
          <w:sz w:val="28"/>
        </w:rPr>
        <w:t>
      6) Заңда және (немесе) серіктестіктің жарғысында көзделген олардың құқықтарын бұзатын серіктестік органдарының шешімдерін сот тәртібімен дауласуға құқығы бар.</w:t>
      </w:r>
    </w:p>
    <w:bookmarkEnd w:id="393"/>
    <w:bookmarkStart w:name="z456" w:id="394"/>
    <w:p>
      <w:pPr>
        <w:spacing w:after="0"/>
        <w:ind w:left="0"/>
        <w:jc w:val="both"/>
      </w:pPr>
      <w:r>
        <w:rPr>
          <w:rFonts w:ascii="Times New Roman"/>
          <w:b w:val="false"/>
          <w:i w:val="false"/>
          <w:color w:val="000000"/>
          <w:sz w:val="28"/>
        </w:rPr>
        <w:t xml:space="preserve">
      Сенiм серiктестiгi салымшыларының Заңда, басқа да заң актiлерiнде және серiктестiктiң құрылтай құжаттарында көзделген өзге де құқықтары болуы мүмкiн. </w:t>
      </w:r>
    </w:p>
    <w:bookmarkEnd w:id="394"/>
    <w:bookmarkStart w:name="z457" w:id="395"/>
    <w:p>
      <w:pPr>
        <w:spacing w:after="0"/>
        <w:ind w:left="0"/>
        <w:jc w:val="both"/>
      </w:pPr>
      <w:r>
        <w:rPr>
          <w:rFonts w:ascii="Times New Roman"/>
          <w:b w:val="false"/>
          <w:i w:val="false"/>
          <w:color w:val="000000"/>
          <w:sz w:val="28"/>
        </w:rPr>
        <w:t>
      17. Серіктестіктің салымшыларының:</w:t>
      </w:r>
    </w:p>
    <w:bookmarkEnd w:id="395"/>
    <w:bookmarkStart w:name="z458" w:id="396"/>
    <w:p>
      <w:pPr>
        <w:spacing w:after="0"/>
        <w:ind w:left="0"/>
        <w:jc w:val="both"/>
      </w:pPr>
      <w:r>
        <w:rPr>
          <w:rFonts w:ascii="Times New Roman"/>
          <w:b w:val="false"/>
          <w:i w:val="false"/>
          <w:color w:val="000000"/>
          <w:sz w:val="28"/>
        </w:rPr>
        <w:t xml:space="preserve">
      1) серіктестіктің құрылтай құжаттарының шарттарын сақтауға; </w:t>
      </w:r>
    </w:p>
    <w:bookmarkEnd w:id="396"/>
    <w:bookmarkStart w:name="z459" w:id="397"/>
    <w:p>
      <w:pPr>
        <w:spacing w:after="0"/>
        <w:ind w:left="0"/>
        <w:jc w:val="both"/>
      </w:pPr>
      <w:r>
        <w:rPr>
          <w:rFonts w:ascii="Times New Roman"/>
          <w:b w:val="false"/>
          <w:i w:val="false"/>
          <w:color w:val="000000"/>
          <w:sz w:val="28"/>
        </w:rPr>
        <w:t>
      2) серiктестiктiң құрылтай құжаттарында көзделген тәртiппен тәсiлмен және мөлшерде салымдар салуға;</w:t>
      </w:r>
    </w:p>
    <w:bookmarkEnd w:id="397"/>
    <w:bookmarkStart w:name="z460" w:id="398"/>
    <w:p>
      <w:pPr>
        <w:spacing w:after="0"/>
        <w:ind w:left="0"/>
        <w:jc w:val="both"/>
      </w:pPr>
      <w:r>
        <w:rPr>
          <w:rFonts w:ascii="Times New Roman"/>
          <w:b w:val="false"/>
          <w:i w:val="false"/>
          <w:color w:val="000000"/>
          <w:sz w:val="28"/>
        </w:rPr>
        <w:t>
      3) серiктестiктiң құрылтай құжаттарында көрсетiлген жағдайларда серiктестiң өз қызметiн жүзеге асыруына жәрдемдесуге, соның iшiнде серiктестiкке қызмет көрсетуге;</w:t>
      </w:r>
    </w:p>
    <w:bookmarkEnd w:id="398"/>
    <w:bookmarkStart w:name="z461" w:id="399"/>
    <w:p>
      <w:pPr>
        <w:spacing w:after="0"/>
        <w:ind w:left="0"/>
        <w:jc w:val="both"/>
      </w:pPr>
      <w:r>
        <w:rPr>
          <w:rFonts w:ascii="Times New Roman"/>
          <w:b w:val="false"/>
          <w:i w:val="false"/>
          <w:color w:val="000000"/>
          <w:sz w:val="28"/>
        </w:rPr>
        <w:t xml:space="preserve">
      4) серіктестіктің атқарушы органына жеке тұлғалар үшін - тұрғылықты жерінің және жеке басын куәландыратын құжат деректерінің, заңды тұлғалар үшін атауының және орналасқан жерінің өзгергені туралы жазбаша хабарлауға міндетті. </w:t>
      </w:r>
    </w:p>
    <w:bookmarkEnd w:id="399"/>
    <w:bookmarkStart w:name="z462" w:id="400"/>
    <w:p>
      <w:pPr>
        <w:spacing w:after="0"/>
        <w:ind w:left="0"/>
        <w:jc w:val="both"/>
      </w:pPr>
      <w:r>
        <w:rPr>
          <w:rFonts w:ascii="Times New Roman"/>
          <w:b w:val="false"/>
          <w:i w:val="false"/>
          <w:color w:val="000000"/>
          <w:sz w:val="28"/>
        </w:rPr>
        <w:t>
      Серіктестік салымшылары Қазақстан Республикасының заңнамалық актілерде және серіктестіктің құрылтай құжаттарында көзделген басқа да міндеттерді ала алады.</w:t>
      </w:r>
    </w:p>
    <w:bookmarkEnd w:id="400"/>
    <w:bookmarkStart w:name="z94" w:id="401"/>
    <w:p>
      <w:pPr>
        <w:spacing w:after="0"/>
        <w:ind w:left="0"/>
        <w:jc w:val="left"/>
      </w:pPr>
      <w:r>
        <w:rPr>
          <w:rFonts w:ascii="Times New Roman"/>
          <w:b/>
          <w:i w:val="false"/>
          <w:color w:val="000000"/>
        </w:rPr>
        <w:t xml:space="preserve"> 6. Серіктестіктің басқару органдары және органдардың құзыреті</w:t>
      </w:r>
    </w:p>
    <w:bookmarkEnd w:id="401"/>
    <w:bookmarkStart w:name="z95" w:id="402"/>
    <w:p>
      <w:pPr>
        <w:spacing w:after="0"/>
        <w:ind w:left="0"/>
        <w:jc w:val="both"/>
      </w:pPr>
      <w:r>
        <w:rPr>
          <w:rFonts w:ascii="Times New Roman"/>
          <w:b w:val="false"/>
          <w:i w:val="false"/>
          <w:color w:val="000000"/>
          <w:sz w:val="28"/>
        </w:rPr>
        <w:t>
      18. Серіктестіктің ісін басқаруды толық серіктестер жүзеге асырады.</w:t>
      </w:r>
    </w:p>
    <w:bookmarkEnd w:id="402"/>
    <w:bookmarkStart w:name="z463" w:id="403"/>
    <w:p>
      <w:pPr>
        <w:spacing w:after="0"/>
        <w:ind w:left="0"/>
        <w:jc w:val="both"/>
      </w:pPr>
      <w:r>
        <w:rPr>
          <w:rFonts w:ascii="Times New Roman"/>
          <w:b w:val="false"/>
          <w:i w:val="false"/>
          <w:color w:val="000000"/>
          <w:sz w:val="28"/>
        </w:rPr>
        <w:t xml:space="preserve">
      19. Серіктестіктің жоғары органы оның толық серіктерінің жалпы жиналысы болып табылады. Серіктестіктің ішкі мәселелері жөніндегі, сондай-ақ басқару органдарын құру тәртібі мен оның құзыреті туралы шешімдер оның барлық толық серіктерінің ортақ келісімі бойынша қабылданады. </w:t>
      </w:r>
    </w:p>
    <w:bookmarkEnd w:id="403"/>
    <w:bookmarkStart w:name="z464" w:id="404"/>
    <w:p>
      <w:pPr>
        <w:spacing w:after="0"/>
        <w:ind w:left="0"/>
        <w:jc w:val="both"/>
      </w:pPr>
      <w:r>
        <w:rPr>
          <w:rFonts w:ascii="Times New Roman"/>
          <w:b w:val="false"/>
          <w:i w:val="false"/>
          <w:color w:val="000000"/>
          <w:sz w:val="28"/>
        </w:rPr>
        <w:t xml:space="preserve">
      20. Салымшылардың серіктестіктің ісін басқаруға қатысуға, сондай-ақ сенімхатсыз оны білдіруге құқығы жоқ. Серіктестік салымшыларының толық серіктердің серіктестіктің ісін басқару жөніндегі іс-әрекеттерін даулауға құқығы жоқ. </w:t>
      </w:r>
    </w:p>
    <w:bookmarkEnd w:id="404"/>
    <w:bookmarkStart w:name="z465" w:id="405"/>
    <w:p>
      <w:pPr>
        <w:spacing w:after="0"/>
        <w:ind w:left="0"/>
        <w:jc w:val="both"/>
      </w:pPr>
      <w:r>
        <w:rPr>
          <w:rFonts w:ascii="Times New Roman"/>
          <w:b w:val="false"/>
          <w:i w:val="false"/>
          <w:color w:val="000000"/>
          <w:sz w:val="28"/>
        </w:rPr>
        <w:t>
      21. Серiктестiктiң iсiн жүргiзу тапсырылған толық серiктестiк органдары қатысушылардың талап етуi бойынша олардың бәрiне өз қызметi жайында толық ақпарат берiп отыруға мiндеттi.</w:t>
      </w:r>
    </w:p>
    <w:bookmarkEnd w:id="405"/>
    <w:bookmarkStart w:name="z466" w:id="406"/>
    <w:p>
      <w:pPr>
        <w:spacing w:after="0"/>
        <w:ind w:left="0"/>
        <w:jc w:val="both"/>
      </w:pPr>
      <w:r>
        <w:rPr>
          <w:rFonts w:ascii="Times New Roman"/>
          <w:b w:val="false"/>
          <w:i w:val="false"/>
          <w:color w:val="000000"/>
          <w:sz w:val="28"/>
        </w:rPr>
        <w:t xml:space="preserve">
      22. Толық серіктердің жалпы жиналысының айрықша құзыретіне мыналар жатады: </w:t>
      </w:r>
    </w:p>
    <w:bookmarkEnd w:id="406"/>
    <w:bookmarkStart w:name="z467" w:id="407"/>
    <w:p>
      <w:pPr>
        <w:spacing w:after="0"/>
        <w:ind w:left="0"/>
        <w:jc w:val="both"/>
      </w:pPr>
      <w:r>
        <w:rPr>
          <w:rFonts w:ascii="Times New Roman"/>
          <w:b w:val="false"/>
          <w:i w:val="false"/>
          <w:color w:val="000000"/>
          <w:sz w:val="28"/>
        </w:rPr>
        <w:t xml:space="preserve">
      1) серіктестіктің жарғысын өзгерту, соның ішінде оның жарғылық капиталының мөлшерін өзгерту; </w:t>
      </w:r>
    </w:p>
    <w:bookmarkEnd w:id="407"/>
    <w:bookmarkStart w:name="z468" w:id="408"/>
    <w:p>
      <w:pPr>
        <w:spacing w:after="0"/>
        <w:ind w:left="0"/>
        <w:jc w:val="both"/>
      </w:pPr>
      <w:r>
        <w:rPr>
          <w:rFonts w:ascii="Times New Roman"/>
          <w:b w:val="false"/>
          <w:i w:val="false"/>
          <w:color w:val="000000"/>
          <w:sz w:val="28"/>
        </w:rPr>
        <w:t xml:space="preserve">
      2) серіктестіктің атқарушы, байқаушы және бақылау органдарын құру және оларды кері шақырту; </w:t>
      </w:r>
    </w:p>
    <w:bookmarkEnd w:id="408"/>
    <w:bookmarkStart w:name="z469" w:id="409"/>
    <w:p>
      <w:pPr>
        <w:spacing w:after="0"/>
        <w:ind w:left="0"/>
        <w:jc w:val="both"/>
      </w:pPr>
      <w:r>
        <w:rPr>
          <w:rFonts w:ascii="Times New Roman"/>
          <w:b w:val="false"/>
          <w:i w:val="false"/>
          <w:color w:val="000000"/>
          <w:sz w:val="28"/>
        </w:rPr>
        <w:t xml:space="preserve">
      3) серіктестіктің жылдық есептері мен бухгалтерлік теңгерімдерін бекіту; </w:t>
      </w:r>
    </w:p>
    <w:bookmarkEnd w:id="409"/>
    <w:bookmarkStart w:name="z470" w:id="410"/>
    <w:p>
      <w:pPr>
        <w:spacing w:after="0"/>
        <w:ind w:left="0"/>
        <w:jc w:val="both"/>
      </w:pPr>
      <w:r>
        <w:rPr>
          <w:rFonts w:ascii="Times New Roman"/>
          <w:b w:val="false"/>
          <w:i w:val="false"/>
          <w:color w:val="000000"/>
          <w:sz w:val="28"/>
        </w:rPr>
        <w:t xml:space="preserve">
      4) серіктестікті қайта ұйымдастыру немесе тарату туралы шешім. </w:t>
      </w:r>
    </w:p>
    <w:bookmarkEnd w:id="410"/>
    <w:bookmarkStart w:name="z471" w:id="411"/>
    <w:p>
      <w:pPr>
        <w:spacing w:after="0"/>
        <w:ind w:left="0"/>
        <w:jc w:val="both"/>
      </w:pPr>
      <w:r>
        <w:rPr>
          <w:rFonts w:ascii="Times New Roman"/>
          <w:b w:val="false"/>
          <w:i w:val="false"/>
          <w:color w:val="000000"/>
          <w:sz w:val="28"/>
        </w:rPr>
        <w:t xml:space="preserve">
      Көрсетілген мәселелер бойынша шешімдер қатысушылардың көпшілік дауысымен қабылданады. Әрбір қатысушына бір дауысы болады. </w:t>
      </w:r>
    </w:p>
    <w:bookmarkEnd w:id="411"/>
    <w:bookmarkStart w:name="z472" w:id="412"/>
    <w:p>
      <w:pPr>
        <w:spacing w:after="0"/>
        <w:ind w:left="0"/>
        <w:jc w:val="both"/>
      </w:pPr>
      <w:r>
        <w:rPr>
          <w:rFonts w:ascii="Times New Roman"/>
          <w:b w:val="false"/>
          <w:i w:val="false"/>
          <w:color w:val="000000"/>
          <w:sz w:val="28"/>
        </w:rPr>
        <w:t xml:space="preserve">
      23. Жалпы жиналыс атқарушы органның құзыретіне жатқызылған мәселелерді өз қарауына қабылдауға құқылы. </w:t>
      </w:r>
    </w:p>
    <w:bookmarkEnd w:id="412"/>
    <w:bookmarkStart w:name="z473" w:id="413"/>
    <w:p>
      <w:pPr>
        <w:spacing w:after="0"/>
        <w:ind w:left="0"/>
        <w:jc w:val="both"/>
      </w:pPr>
      <w:r>
        <w:rPr>
          <w:rFonts w:ascii="Times New Roman"/>
          <w:b w:val="false"/>
          <w:i w:val="false"/>
          <w:color w:val="000000"/>
          <w:sz w:val="28"/>
        </w:rPr>
        <w:t xml:space="preserve">
      24. Серіктестіктің атқарушы органы директор және (немесе) дирекция болып табылады, олар қатысушылардың жалпы жиналысына есеп береді және оның шешімдерінің орындалуын ұйымдастырады. Құрылтайшылар директорды тағайындаған кезде еңбек қатынастары еңбек заңнамасына сәйкес келісім-шарт негізінде реттеледі. </w:t>
      </w:r>
    </w:p>
    <w:bookmarkEnd w:id="413"/>
    <w:bookmarkStart w:name="z474" w:id="414"/>
    <w:p>
      <w:pPr>
        <w:spacing w:after="0"/>
        <w:ind w:left="0"/>
        <w:jc w:val="both"/>
      </w:pPr>
      <w:r>
        <w:rPr>
          <w:rFonts w:ascii="Times New Roman"/>
          <w:b w:val="false"/>
          <w:i w:val="false"/>
          <w:color w:val="000000"/>
          <w:sz w:val="28"/>
        </w:rPr>
        <w:t>
      Дирекция _____________ (өтініште көрсетіледі) мүшеден тұрады. Дирекцияның басшысы-директор.</w:t>
      </w:r>
    </w:p>
    <w:bookmarkEnd w:id="414"/>
    <w:bookmarkStart w:name="z475" w:id="415"/>
    <w:p>
      <w:pPr>
        <w:spacing w:after="0"/>
        <w:ind w:left="0"/>
        <w:jc w:val="both"/>
      </w:pPr>
      <w:r>
        <w:rPr>
          <w:rFonts w:ascii="Times New Roman"/>
          <w:b w:val="false"/>
          <w:i w:val="false"/>
          <w:color w:val="000000"/>
          <w:sz w:val="28"/>
        </w:rPr>
        <w:t>
      25. Дирекцияның құзыретіне жалпы жиналыстың айрықша құзыретіне жатпайтын серіктестіктің қызметін қамтамасыз етудің барлық мәселелері жатады.</w:t>
      </w:r>
    </w:p>
    <w:bookmarkEnd w:id="415"/>
    <w:bookmarkStart w:name="z476" w:id="416"/>
    <w:p>
      <w:pPr>
        <w:spacing w:after="0"/>
        <w:ind w:left="0"/>
        <w:jc w:val="both"/>
      </w:pPr>
      <w:r>
        <w:rPr>
          <w:rFonts w:ascii="Times New Roman"/>
          <w:b w:val="false"/>
          <w:i w:val="false"/>
          <w:color w:val="000000"/>
          <w:sz w:val="28"/>
        </w:rPr>
        <w:t xml:space="preserve">
      26. Серіктестік директорының өкілеттіктері: </w:t>
      </w:r>
    </w:p>
    <w:bookmarkEnd w:id="416"/>
    <w:bookmarkStart w:name="z477" w:id="417"/>
    <w:p>
      <w:pPr>
        <w:spacing w:after="0"/>
        <w:ind w:left="0"/>
        <w:jc w:val="both"/>
      </w:pPr>
      <w:r>
        <w:rPr>
          <w:rFonts w:ascii="Times New Roman"/>
          <w:b w:val="false"/>
          <w:i w:val="false"/>
          <w:color w:val="000000"/>
          <w:sz w:val="28"/>
        </w:rPr>
        <w:t xml:space="preserve">
      1) серіктестіктің атынан сенімхатсыз әрекет етеді; </w:t>
      </w:r>
    </w:p>
    <w:bookmarkEnd w:id="417"/>
    <w:bookmarkStart w:name="z478" w:id="418"/>
    <w:p>
      <w:pPr>
        <w:spacing w:after="0"/>
        <w:ind w:left="0"/>
        <w:jc w:val="both"/>
      </w:pPr>
      <w:r>
        <w:rPr>
          <w:rFonts w:ascii="Times New Roman"/>
          <w:b w:val="false"/>
          <w:i w:val="false"/>
          <w:color w:val="000000"/>
          <w:sz w:val="28"/>
        </w:rPr>
        <w:t xml:space="preserve">
      2) серіктестіктің өкілі болу құқығына сенімат, оның ішінде қайта сенім білдіру құқығымен сенімхаттар береді; </w:t>
      </w:r>
    </w:p>
    <w:bookmarkEnd w:id="418"/>
    <w:bookmarkStart w:name="z479" w:id="419"/>
    <w:p>
      <w:pPr>
        <w:spacing w:after="0"/>
        <w:ind w:left="0"/>
        <w:jc w:val="both"/>
      </w:pPr>
      <w:r>
        <w:rPr>
          <w:rFonts w:ascii="Times New Roman"/>
          <w:b w:val="false"/>
          <w:i w:val="false"/>
          <w:color w:val="000000"/>
          <w:sz w:val="28"/>
        </w:rPr>
        <w:t xml:space="preserve">
      3) серіктестіктің қызметкерлеріне қатысты оларды қызметке тағайындау туралы, оларды ауыстыру және жұмыстан шығару туралы бұйрықтар шығарады, еңбекақы төлеу жүйесін белгілейді, лауазымдық жалақылар мен дербес үстемеақылардың мөлшерін белгілейді, сыйлық беру мәселесін шешеді, көтермелеу шараларын қабылдайды және тәртіптік жазалар қолданады; </w:t>
      </w:r>
    </w:p>
    <w:bookmarkEnd w:id="419"/>
    <w:bookmarkStart w:name="z480" w:id="420"/>
    <w:p>
      <w:pPr>
        <w:spacing w:after="0"/>
        <w:ind w:left="0"/>
        <w:jc w:val="both"/>
      </w:pPr>
      <w:r>
        <w:rPr>
          <w:rFonts w:ascii="Times New Roman"/>
          <w:b w:val="false"/>
          <w:i w:val="false"/>
          <w:color w:val="000000"/>
          <w:sz w:val="28"/>
        </w:rPr>
        <w:t>
      4) қатысушылардың жалпы жиналысының құзыретіне немесе байқаушы органдардың құзыретіне жатқызылмаған өзге де өкілеттіктерді, сондай-ақ оған серіктестікке қатысушылардың жалпы жиналысында берілген өкілеттіктерді жүзеге асырады.</w:t>
      </w:r>
    </w:p>
    <w:bookmarkEnd w:id="420"/>
    <w:bookmarkStart w:name="z481" w:id="421"/>
    <w:p>
      <w:pPr>
        <w:spacing w:after="0"/>
        <w:ind w:left="0"/>
        <w:jc w:val="both"/>
      </w:pPr>
      <w:r>
        <w:rPr>
          <w:rFonts w:ascii="Times New Roman"/>
          <w:b w:val="false"/>
          <w:i w:val="false"/>
          <w:color w:val="000000"/>
          <w:sz w:val="28"/>
        </w:rPr>
        <w:t xml:space="preserve">
      27. Байқаушы кеңес құрылған жағдайда жалпы жиналыс оның айрықша құзыретін белгілейді, оған мынадай мәселелер кіреді: </w:t>
      </w:r>
    </w:p>
    <w:bookmarkEnd w:id="421"/>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xml:space="preserve">
      (өтініште көрсетіледі) </w:t>
      </w:r>
    </w:p>
    <w:p>
      <w:pPr>
        <w:spacing w:after="0"/>
        <w:ind w:left="0"/>
        <w:jc w:val="both"/>
      </w:pPr>
      <w:r>
        <w:rPr>
          <w:rFonts w:ascii="Times New Roman"/>
          <w:b w:val="false"/>
          <w:i w:val="false"/>
          <w:color w:val="000000"/>
          <w:sz w:val="28"/>
        </w:rPr>
        <w:t xml:space="preserve">
      28. Байқаушы кеңес ______ мүшеден (өтініште көрсетіледі) тұрады. </w:t>
      </w:r>
    </w:p>
    <w:p>
      <w:pPr>
        <w:spacing w:after="0"/>
        <w:ind w:left="0"/>
        <w:jc w:val="both"/>
      </w:pPr>
      <w:r>
        <w:rPr>
          <w:rFonts w:ascii="Times New Roman"/>
          <w:b w:val="false"/>
          <w:i w:val="false"/>
          <w:color w:val="000000"/>
          <w:sz w:val="28"/>
        </w:rPr>
        <w:t>
      Байқаушы кеңес қарайтын мәселелер бойынша шешімдер байқаушы кеңес мүшелерінің көпшілік дауысымен қабылданады.</w:t>
      </w:r>
    </w:p>
    <w:bookmarkStart w:name="z482" w:id="422"/>
    <w:p>
      <w:pPr>
        <w:spacing w:after="0"/>
        <w:ind w:left="0"/>
        <w:jc w:val="both"/>
      </w:pPr>
      <w:r>
        <w:rPr>
          <w:rFonts w:ascii="Times New Roman"/>
          <w:b w:val="false"/>
          <w:i w:val="false"/>
          <w:color w:val="000000"/>
          <w:sz w:val="28"/>
        </w:rPr>
        <w:t>
      29. Атқарушылық органның қызметіне бақылау үшін жалпы жиналыс қатысушылары тексеру комиссиясын құруға құқылы.</w:t>
      </w:r>
    </w:p>
    <w:bookmarkEnd w:id="422"/>
    <w:p>
      <w:pPr>
        <w:spacing w:after="0"/>
        <w:ind w:left="0"/>
        <w:jc w:val="both"/>
      </w:pPr>
      <w:r>
        <w:rPr>
          <w:rFonts w:ascii="Times New Roman"/>
          <w:b w:val="false"/>
          <w:i w:val="false"/>
          <w:color w:val="000000"/>
          <w:sz w:val="28"/>
        </w:rPr>
        <w:t>
      Тексеру комиссиясының (тексерушінің) жұмыс тәртібі ішкі қызметті реттейтін ережелермен және өзге де құжаттармен белгіленеді.</w:t>
      </w:r>
    </w:p>
    <w:bookmarkStart w:name="z96" w:id="423"/>
    <w:p>
      <w:pPr>
        <w:spacing w:after="0"/>
        <w:ind w:left="0"/>
        <w:jc w:val="left"/>
      </w:pPr>
      <w:r>
        <w:rPr>
          <w:rFonts w:ascii="Times New Roman"/>
          <w:b/>
          <w:i w:val="false"/>
          <w:color w:val="000000"/>
        </w:rPr>
        <w:t xml:space="preserve"> 7. Серіктестіктің табысы мен шығындарын бөлу</w:t>
      </w:r>
    </w:p>
    <w:bookmarkEnd w:id="423"/>
    <w:bookmarkStart w:name="z97" w:id="424"/>
    <w:p>
      <w:pPr>
        <w:spacing w:after="0"/>
        <w:ind w:left="0"/>
        <w:jc w:val="both"/>
      </w:pPr>
      <w:r>
        <w:rPr>
          <w:rFonts w:ascii="Times New Roman"/>
          <w:b w:val="false"/>
          <w:i w:val="false"/>
          <w:color w:val="000000"/>
          <w:sz w:val="28"/>
        </w:rPr>
        <w:t xml:space="preserve">
      30. Серіктестіктің пайдасы және залалы, егер құрылтай шартында немесе қатысушылардың келісімінде өзгеше көзделмесе, қатысушылар арасында серіктестіктің жарғылық қорындағы олардың салымдарының мөлшерімен барабар бөлінеді. </w:t>
      </w:r>
    </w:p>
    <w:bookmarkEnd w:id="424"/>
    <w:bookmarkStart w:name="z483" w:id="425"/>
    <w:p>
      <w:pPr>
        <w:spacing w:after="0"/>
        <w:ind w:left="0"/>
        <w:jc w:val="both"/>
      </w:pPr>
      <w:r>
        <w:rPr>
          <w:rFonts w:ascii="Times New Roman"/>
          <w:b w:val="false"/>
          <w:i w:val="false"/>
          <w:color w:val="000000"/>
          <w:sz w:val="28"/>
        </w:rPr>
        <w:t>
      31. Толық серіктестікке қандай да бір қатысушыны пайданы бөлуге және залалды жабуға қатысудан шеттететін келісімдер жарамсыз болып табылады.</w:t>
      </w:r>
    </w:p>
    <w:bookmarkEnd w:id="425"/>
    <w:bookmarkStart w:name="z98" w:id="426"/>
    <w:p>
      <w:pPr>
        <w:spacing w:after="0"/>
        <w:ind w:left="0"/>
        <w:jc w:val="left"/>
      </w:pPr>
      <w:r>
        <w:rPr>
          <w:rFonts w:ascii="Times New Roman"/>
          <w:b/>
          <w:i w:val="false"/>
          <w:color w:val="000000"/>
        </w:rPr>
        <w:t xml:space="preserve"> 8. Серіктестікке қатысушыларға, үлестерді сатып алушыларға</w:t>
      </w:r>
      <w:r>
        <w:br/>
      </w:r>
      <w:r>
        <w:rPr>
          <w:rFonts w:ascii="Times New Roman"/>
          <w:b/>
          <w:i w:val="false"/>
          <w:color w:val="000000"/>
        </w:rPr>
        <w:t>құжаттарды және серіктестіктің қызметі туралы ақпараттарды</w:t>
      </w:r>
      <w:r>
        <w:br/>
      </w:r>
      <w:r>
        <w:rPr>
          <w:rFonts w:ascii="Times New Roman"/>
          <w:b/>
          <w:i w:val="false"/>
          <w:color w:val="000000"/>
        </w:rPr>
        <w:t>ұсыну мерзімі және тәртібі</w:t>
      </w:r>
    </w:p>
    <w:bookmarkEnd w:id="426"/>
    <w:bookmarkStart w:name="z99" w:id="427"/>
    <w:p>
      <w:pPr>
        <w:spacing w:after="0"/>
        <w:ind w:left="0"/>
        <w:jc w:val="both"/>
      </w:pPr>
      <w:r>
        <w:rPr>
          <w:rFonts w:ascii="Times New Roman"/>
          <w:b w:val="false"/>
          <w:i w:val="false"/>
          <w:color w:val="000000"/>
          <w:sz w:val="28"/>
        </w:rPr>
        <w:t xml:space="preserve">
      32. Серіктестік өз қатысушыларының талап етуі бойынша оған қатысушылардың мүдделерін қозғайтын серіктестік қызметі туралы ақпарат беруге міндетті. </w:t>
      </w:r>
    </w:p>
    <w:bookmarkEnd w:id="427"/>
    <w:p>
      <w:pPr>
        <w:spacing w:after="0"/>
        <w:ind w:left="0"/>
        <w:jc w:val="both"/>
      </w:pPr>
      <w:r>
        <w:rPr>
          <w:rFonts w:ascii="Times New Roman"/>
          <w:b w:val="false"/>
          <w:i w:val="false"/>
          <w:color w:val="000000"/>
          <w:sz w:val="28"/>
        </w:rPr>
        <w:t>
      33. Атқарушы орган қатысушылардың (қатысушының) жазбаша сұрауына қатысушылардың (қатысушының) белгіленген шешімімен серіктестік қызметі туралы ақпаратты мерзімінде ұсынады.</w:t>
      </w:r>
    </w:p>
    <w:bookmarkStart w:name="z484" w:id="428"/>
    <w:p>
      <w:pPr>
        <w:spacing w:after="0"/>
        <w:ind w:left="0"/>
        <w:jc w:val="both"/>
      </w:pPr>
      <w:r>
        <w:rPr>
          <w:rFonts w:ascii="Times New Roman"/>
          <w:b w:val="false"/>
          <w:i w:val="false"/>
          <w:color w:val="000000"/>
          <w:sz w:val="28"/>
        </w:rPr>
        <w:t>
      34. Үлесті сатып алушыларға серіктестіктің қызметі туралы ақпаратты берудің тәртібі және көлемі қатысушылардың (қатысушының) шешімімен және үлесті сатып алу туралы алдын ала жасалған шартта белгіленеді.</w:t>
      </w:r>
    </w:p>
    <w:bookmarkEnd w:id="428"/>
    <w:p>
      <w:pPr>
        <w:spacing w:after="0"/>
        <w:ind w:left="0"/>
        <w:jc w:val="both"/>
      </w:pPr>
      <w:r>
        <w:rPr>
          <w:rFonts w:ascii="Times New Roman"/>
          <w:b w:val="false"/>
          <w:i w:val="false"/>
          <w:color w:val="000000"/>
          <w:sz w:val="28"/>
        </w:rPr>
        <w:t>
      35. Серіктестіктің қызметі туралы ақпаратты жариялау үшін пайдаланылатын бұқаралық ақпарат құралының атауы_________________.</w:t>
      </w:r>
    </w:p>
    <w:bookmarkStart w:name="z100" w:id="429"/>
    <w:p>
      <w:pPr>
        <w:spacing w:after="0"/>
        <w:ind w:left="0"/>
        <w:jc w:val="left"/>
      </w:pPr>
      <w:r>
        <w:rPr>
          <w:rFonts w:ascii="Times New Roman"/>
          <w:b/>
          <w:i w:val="false"/>
          <w:color w:val="000000"/>
        </w:rPr>
        <w:t xml:space="preserve"> 9. Серiктестіктiң мүлкi және жарғылық капиталының мөлшері</w:t>
      </w:r>
    </w:p>
    <w:bookmarkEnd w:id="429"/>
    <w:bookmarkStart w:name="z101" w:id="430"/>
    <w:p>
      <w:pPr>
        <w:spacing w:after="0"/>
        <w:ind w:left="0"/>
        <w:jc w:val="both"/>
      </w:pPr>
      <w:r>
        <w:rPr>
          <w:rFonts w:ascii="Times New Roman"/>
          <w:b w:val="false"/>
          <w:i w:val="false"/>
          <w:color w:val="000000"/>
          <w:sz w:val="28"/>
        </w:rPr>
        <w:t xml:space="preserve">
      36. Серіктестіктің мүлкі оның құрылтайшыларының (қатысушыларының) салымдары, серіктестік алған табыстар, сондай-ақ заңдарда тыйым салынбаған басқа да көздер есебінен құралады. </w:t>
      </w:r>
    </w:p>
    <w:bookmarkEnd w:id="430"/>
    <w:p>
      <w:pPr>
        <w:spacing w:after="0"/>
        <w:ind w:left="0"/>
        <w:jc w:val="both"/>
      </w:pPr>
      <w:r>
        <w:rPr>
          <w:rFonts w:ascii="Times New Roman"/>
          <w:b w:val="false"/>
          <w:i w:val="false"/>
          <w:color w:val="000000"/>
          <w:sz w:val="28"/>
        </w:rPr>
        <w:t>
      Серіктестіктің мүлкі оның теңгерімінде есептеледі.</w:t>
      </w:r>
    </w:p>
    <w:bookmarkStart w:name="z485" w:id="431"/>
    <w:p>
      <w:pPr>
        <w:spacing w:after="0"/>
        <w:ind w:left="0"/>
        <w:jc w:val="both"/>
      </w:pPr>
      <w:r>
        <w:rPr>
          <w:rFonts w:ascii="Times New Roman"/>
          <w:b w:val="false"/>
          <w:i w:val="false"/>
          <w:color w:val="000000"/>
          <w:sz w:val="28"/>
        </w:rPr>
        <w:t>
      37. Серiктестiктiң жарғылық капиталы__________ теңгенi құрайды.</w:t>
      </w:r>
    </w:p>
    <w:bookmarkEnd w:id="431"/>
    <w:p>
      <w:pPr>
        <w:spacing w:after="0"/>
        <w:ind w:left="0"/>
        <w:jc w:val="both"/>
      </w:pPr>
      <w:r>
        <w:rPr>
          <w:rFonts w:ascii="Times New Roman"/>
          <w:b w:val="false"/>
          <w:i w:val="false"/>
          <w:color w:val="000000"/>
          <w:sz w:val="28"/>
        </w:rPr>
        <w:t>
      (өтініште көрсетіледі)</w:t>
      </w:r>
    </w:p>
    <w:p>
      <w:pPr>
        <w:spacing w:after="0"/>
        <w:ind w:left="0"/>
        <w:jc w:val="both"/>
      </w:pPr>
      <w:r>
        <w:rPr>
          <w:rFonts w:ascii="Times New Roman"/>
          <w:b w:val="false"/>
          <w:i w:val="false"/>
          <w:color w:val="000000"/>
          <w:sz w:val="28"/>
        </w:rPr>
        <w:t xml:space="preserve">
      38. Толық серіктестіктер барлық өзінің мүліктеріне серіктестік міндеттері бойынша Заңмен белгіленген тәртіпте ортақ қосымша жауап береді. </w:t>
      </w:r>
    </w:p>
    <w:bookmarkStart w:name="z486" w:id="432"/>
    <w:p>
      <w:pPr>
        <w:spacing w:after="0"/>
        <w:ind w:left="0"/>
        <w:jc w:val="both"/>
      </w:pPr>
      <w:r>
        <w:rPr>
          <w:rFonts w:ascii="Times New Roman"/>
          <w:b w:val="false"/>
          <w:i w:val="false"/>
          <w:color w:val="000000"/>
          <w:sz w:val="28"/>
        </w:rPr>
        <w:t>
      39. Салымшылар серіктестіктің міндеттемелері бойынша серіктестіктің жарғылық капиталына өздері салған салымдар сомасы шегінде жауап береді.</w:t>
      </w:r>
    </w:p>
    <w:bookmarkEnd w:id="432"/>
    <w:bookmarkStart w:name="z102" w:id="433"/>
    <w:p>
      <w:pPr>
        <w:spacing w:after="0"/>
        <w:ind w:left="0"/>
        <w:jc w:val="left"/>
      </w:pPr>
      <w:r>
        <w:rPr>
          <w:rFonts w:ascii="Times New Roman"/>
          <w:b/>
          <w:i w:val="false"/>
          <w:color w:val="000000"/>
        </w:rPr>
        <w:t xml:space="preserve"> 10. Серіктестікті қайта ұйымдастыру мен тарату</w:t>
      </w:r>
    </w:p>
    <w:bookmarkEnd w:id="433"/>
    <w:bookmarkStart w:name="z103" w:id="434"/>
    <w:p>
      <w:pPr>
        <w:spacing w:after="0"/>
        <w:ind w:left="0"/>
        <w:jc w:val="both"/>
      </w:pPr>
      <w:r>
        <w:rPr>
          <w:rFonts w:ascii="Times New Roman"/>
          <w:b w:val="false"/>
          <w:i w:val="false"/>
          <w:color w:val="000000"/>
          <w:sz w:val="28"/>
        </w:rPr>
        <w:t xml:space="preserve">
      40. Серіктестік қатысушылардың жалпы жиналысының шешімен немесе Қазақстан Республикасының Заңдарымен көзделген басқа да </w:t>
      </w:r>
    </w:p>
    <w:bookmarkEnd w:id="434"/>
    <w:p>
      <w:pPr>
        <w:spacing w:after="0"/>
        <w:ind w:left="0"/>
        <w:jc w:val="both"/>
      </w:pPr>
      <w:r>
        <w:rPr>
          <w:rFonts w:ascii="Times New Roman"/>
          <w:b w:val="false"/>
          <w:i w:val="false"/>
          <w:color w:val="000000"/>
          <w:sz w:val="28"/>
        </w:rPr>
        <w:t xml:space="preserve">
      негіздер бойынша қайта ұйымдастырылуы және таратылуы мүмкін. </w:t>
      </w:r>
    </w:p>
    <w:bookmarkStart w:name="z487" w:id="435"/>
    <w:p>
      <w:pPr>
        <w:spacing w:after="0"/>
        <w:ind w:left="0"/>
        <w:jc w:val="both"/>
      </w:pPr>
      <w:r>
        <w:rPr>
          <w:rFonts w:ascii="Times New Roman"/>
          <w:b w:val="false"/>
          <w:i w:val="false"/>
          <w:color w:val="000000"/>
          <w:sz w:val="28"/>
        </w:rPr>
        <w:t>
      41. Серіктестікті қайта ұйымдастыру және тарату тәртібі Қазақстан Республикасының Заңымен және басқа да нормативтік құқықтық актілерімен реттеледі.</w:t>
      </w:r>
    </w:p>
    <w:bookmarkEnd w:id="435"/>
    <w:bookmarkStart w:name="z104" w:id="436"/>
    <w:p>
      <w:pPr>
        <w:spacing w:after="0"/>
        <w:ind w:left="0"/>
        <w:jc w:val="left"/>
      </w:pPr>
      <w:r>
        <w:rPr>
          <w:rFonts w:ascii="Times New Roman"/>
          <w:b/>
          <w:i w:val="false"/>
          <w:color w:val="000000"/>
        </w:rPr>
        <w:t xml:space="preserve"> 11. Қорытынды ереже</w:t>
      </w:r>
    </w:p>
    <w:bookmarkEnd w:id="436"/>
    <w:bookmarkStart w:name="z105" w:id="437"/>
    <w:p>
      <w:pPr>
        <w:spacing w:after="0"/>
        <w:ind w:left="0"/>
        <w:jc w:val="both"/>
      </w:pPr>
      <w:r>
        <w:rPr>
          <w:rFonts w:ascii="Times New Roman"/>
          <w:b w:val="false"/>
          <w:i w:val="false"/>
          <w:color w:val="000000"/>
          <w:sz w:val="28"/>
        </w:rPr>
        <w:t>
      42. Серiктестiк өз қызметінде осы Жарғыны және Қазақстан Республикасының Заңнамалық актілерін басшылыққа алады.</w:t>
      </w:r>
    </w:p>
    <w:bookmarkEnd w:id="437"/>
    <w:p>
      <w:pPr>
        <w:spacing w:after="0"/>
        <w:ind w:left="0"/>
        <w:jc w:val="both"/>
      </w:pPr>
      <w:r>
        <w:rPr>
          <w:rFonts w:ascii="Times New Roman"/>
          <w:b w:val="false"/>
          <w:i w:val="false"/>
          <w:color w:val="000000"/>
          <w:sz w:val="28"/>
        </w:rPr>
        <w:t>
      43. Заңды тұлғаның құқық қабiлеттiлiгi ол құрылған кезде пайда болады және оны тарату аяқталған кезде тоқтатылады. Айналысу үшiн рұқсат алу қажет болатын қызмет саласында заңды тұлғаның құқық қабiлеттiлiгi рұқсатты алған кезден бастап туындайды және ол алып қойылған, қолданыс мерзiмi өткен немесе Қазақстан Республикасының заңнамалық актілерінде белгiленген тәртiппен жарамсыз деп танылған кезде тоқтатылады.</w:t>
      </w:r>
    </w:p>
    <w:p>
      <w:pPr>
        <w:spacing w:after="0"/>
        <w:ind w:left="0"/>
        <w:jc w:val="both"/>
      </w:pPr>
      <w:r>
        <w:rPr>
          <w:rFonts w:ascii="Times New Roman"/>
          <w:b w:val="false"/>
          <w:i w:val="false"/>
          <w:color w:val="000000"/>
          <w:sz w:val="28"/>
        </w:rPr>
        <w:t xml:space="preserve">
      Серiктестiктiң құрылтайшылары: </w:t>
      </w:r>
    </w:p>
    <w:p>
      <w:pPr>
        <w:spacing w:after="0"/>
        <w:ind w:left="0"/>
        <w:jc w:val="both"/>
      </w:pPr>
      <w:r>
        <w:rPr>
          <w:rFonts w:ascii="Times New Roman"/>
          <w:b w:val="false"/>
          <w:i w:val="false"/>
          <w:color w:val="000000"/>
          <w:sz w:val="28"/>
        </w:rPr>
        <w:t xml:space="preserve">
      ___________________________ ____________________ </w:t>
      </w:r>
    </w:p>
    <w:p>
      <w:pPr>
        <w:spacing w:after="0"/>
        <w:ind w:left="0"/>
        <w:jc w:val="both"/>
      </w:pPr>
      <w:r>
        <w:rPr>
          <w:rFonts w:ascii="Times New Roman"/>
          <w:b w:val="false"/>
          <w:i w:val="false"/>
          <w:color w:val="000000"/>
          <w:sz w:val="28"/>
        </w:rPr>
        <w:t xml:space="preserve">
      ___________________________ ____________________ </w:t>
      </w:r>
    </w:p>
    <w:p>
      <w:pPr>
        <w:spacing w:after="0"/>
        <w:ind w:left="0"/>
        <w:jc w:val="both"/>
      </w:pPr>
      <w:r>
        <w:rPr>
          <w:rFonts w:ascii="Times New Roman"/>
          <w:b w:val="false"/>
          <w:i w:val="false"/>
          <w:color w:val="000000"/>
          <w:sz w:val="28"/>
        </w:rPr>
        <w:t>
      ___________________________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24 ақпандағы</w:t>
            </w:r>
            <w:r>
              <w:br/>
            </w:r>
            <w:r>
              <w:rPr>
                <w:rFonts w:ascii="Times New Roman"/>
                <w:b w:val="false"/>
                <w:i w:val="false"/>
                <w:color w:val="000000"/>
                <w:sz w:val="20"/>
              </w:rPr>
              <w:t>№ 106 бұйрығына</w:t>
            </w:r>
            <w:r>
              <w:br/>
            </w:r>
            <w:r>
              <w:rPr>
                <w:rFonts w:ascii="Times New Roman"/>
                <w:b w:val="false"/>
                <w:i w:val="false"/>
                <w:color w:val="000000"/>
                <w:sz w:val="20"/>
              </w:rPr>
              <w:t>5-қосымша</w:t>
            </w:r>
          </w:p>
        </w:tc>
      </w:tr>
    </w:tbl>
    <w:bookmarkStart w:name="z108" w:id="438"/>
    <w:p>
      <w:pPr>
        <w:spacing w:after="0"/>
        <w:ind w:left="0"/>
        <w:jc w:val="left"/>
      </w:pPr>
      <w:r>
        <w:rPr>
          <w:rFonts w:ascii="Times New Roman"/>
          <w:b/>
          <w:i w:val="false"/>
          <w:color w:val="000000"/>
        </w:rPr>
        <w:t xml:space="preserve"> Толық серіктестіктің</w:t>
      </w:r>
      <w:r>
        <w:br/>
      </w:r>
      <w:r>
        <w:rPr>
          <w:rFonts w:ascii="Times New Roman"/>
          <w:b/>
          <w:i w:val="false"/>
          <w:color w:val="000000"/>
        </w:rPr>
        <w:t>үлгілік жарғысы</w:t>
      </w:r>
      <w:r>
        <w:br/>
      </w:r>
      <w:r>
        <w:rPr>
          <w:rFonts w:ascii="Times New Roman"/>
          <w:b/>
          <w:i w:val="false"/>
          <w:color w:val="000000"/>
        </w:rPr>
        <w:t>1. Жалпы ережелер</w:t>
      </w:r>
    </w:p>
    <w:bookmarkEnd w:id="438"/>
    <w:bookmarkStart w:name="z110" w:id="439"/>
    <w:p>
      <w:pPr>
        <w:spacing w:after="0"/>
        <w:ind w:left="0"/>
        <w:jc w:val="both"/>
      </w:pPr>
      <w:r>
        <w:rPr>
          <w:rFonts w:ascii="Times New Roman"/>
          <w:b w:val="false"/>
          <w:i w:val="false"/>
          <w:color w:val="000000"/>
          <w:sz w:val="28"/>
        </w:rPr>
        <w:t>
      1. ____________________________________________________________</w:t>
      </w:r>
    </w:p>
    <w:bookmarkEnd w:id="439"/>
    <w:p>
      <w:pPr>
        <w:spacing w:after="0"/>
        <w:ind w:left="0"/>
        <w:jc w:val="both"/>
      </w:pPr>
      <w:r>
        <w:rPr>
          <w:rFonts w:ascii="Times New Roman"/>
          <w:b w:val="false"/>
          <w:i w:val="false"/>
          <w:color w:val="000000"/>
          <w:sz w:val="28"/>
        </w:rPr>
        <w:t>
      (өтініште көрсетіледі)</w:t>
      </w:r>
    </w:p>
    <w:p>
      <w:pPr>
        <w:spacing w:after="0"/>
        <w:ind w:left="0"/>
        <w:jc w:val="both"/>
      </w:pPr>
      <w:r>
        <w:rPr>
          <w:rFonts w:ascii="Times New Roman"/>
          <w:b w:val="false"/>
          <w:i w:val="false"/>
          <w:color w:val="000000"/>
          <w:sz w:val="28"/>
        </w:rPr>
        <w:t>
      толық серiктестiгi (бұдан әрi - серiктестiк) Қазақстан Республикасының заңдары бойынша заңды тұлға болып табылады.</w:t>
      </w:r>
    </w:p>
    <w:bookmarkStart w:name="z106" w:id="440"/>
    <w:p>
      <w:pPr>
        <w:spacing w:after="0"/>
        <w:ind w:left="0"/>
        <w:jc w:val="both"/>
      </w:pPr>
      <w:r>
        <w:rPr>
          <w:rFonts w:ascii="Times New Roman"/>
          <w:b w:val="false"/>
          <w:i w:val="false"/>
          <w:color w:val="000000"/>
          <w:sz w:val="28"/>
        </w:rPr>
        <w:t xml:space="preserve">
      2. Серiктестiк мемлекеттік тіркелген сәттен бастап заңды тұлға құқықтарын алады, дербес теңгерімі, банктерде шоттары болады, өз атынан мәмiлелер жасауға, мүлiктiк және жеке мүлiктiк емес құқықтарды сатып алуға, мiндет алуға, сотта талапкер және жауапкер болуға құқылы. </w:t>
      </w:r>
    </w:p>
    <w:bookmarkEnd w:id="440"/>
    <w:bookmarkStart w:name="z488" w:id="441"/>
    <w:p>
      <w:pPr>
        <w:spacing w:after="0"/>
        <w:ind w:left="0"/>
        <w:jc w:val="both"/>
      </w:pPr>
      <w:r>
        <w:rPr>
          <w:rFonts w:ascii="Times New Roman"/>
          <w:b w:val="false"/>
          <w:i w:val="false"/>
          <w:color w:val="000000"/>
          <w:sz w:val="28"/>
        </w:rPr>
        <w:t xml:space="preserve">
      3. Серiктестiктiң өз атауы жазылған бланкiлерi және өз қызметін жүргізуге қажетті өзге де деректемел болады. </w:t>
      </w:r>
    </w:p>
    <w:bookmarkEnd w:id="441"/>
    <w:bookmarkStart w:name="z489" w:id="442"/>
    <w:p>
      <w:pPr>
        <w:spacing w:after="0"/>
        <w:ind w:left="0"/>
        <w:jc w:val="both"/>
      </w:pPr>
      <w:r>
        <w:rPr>
          <w:rFonts w:ascii="Times New Roman"/>
          <w:b w:val="false"/>
          <w:i w:val="false"/>
          <w:color w:val="000000"/>
          <w:sz w:val="28"/>
        </w:rPr>
        <w:t xml:space="preserve">
      4. Серiктестiк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Азаматтық кодексін</w:t>
      </w:r>
      <w:r>
        <w:rPr>
          <w:rFonts w:ascii="Times New Roman"/>
          <w:b w:val="false"/>
          <w:i w:val="false"/>
          <w:color w:val="000000"/>
          <w:sz w:val="28"/>
        </w:rPr>
        <w:t xml:space="preserve">, "Шаруашылық серiктестiктері туралы" </w:t>
      </w:r>
      <w:r>
        <w:rPr>
          <w:rFonts w:ascii="Times New Roman"/>
          <w:b w:val="false"/>
          <w:i w:val="false"/>
          <w:color w:val="000000"/>
          <w:sz w:val="28"/>
        </w:rPr>
        <w:t>Заңын</w:t>
      </w:r>
      <w:r>
        <w:rPr>
          <w:rFonts w:ascii="Times New Roman"/>
          <w:b w:val="false"/>
          <w:i w:val="false"/>
          <w:color w:val="000000"/>
          <w:sz w:val="28"/>
        </w:rPr>
        <w:t xml:space="preserve"> (бұдан әрi - Заң), басқа да Қазақстан Республикасының нормативтік құқықтық актілерін және де осы Жарғына басшылыққа алады. </w:t>
      </w:r>
    </w:p>
    <w:bookmarkEnd w:id="442"/>
    <w:bookmarkStart w:name="z490" w:id="443"/>
    <w:p>
      <w:pPr>
        <w:spacing w:after="0"/>
        <w:ind w:left="0"/>
        <w:jc w:val="both"/>
      </w:pPr>
      <w:r>
        <w:rPr>
          <w:rFonts w:ascii="Times New Roman"/>
          <w:b w:val="false"/>
          <w:i w:val="false"/>
          <w:color w:val="000000"/>
          <w:sz w:val="28"/>
        </w:rPr>
        <w:t xml:space="preserve">
      5. Серiктестiк басқа заңды тұлғалармен бiрлестiктерге (одақтарға) кiруге, сондай-ақ өзге де заңды тұлғалардың құрылтайшылары болуға құқылы. </w:t>
      </w:r>
    </w:p>
    <w:bookmarkEnd w:id="443"/>
    <w:bookmarkStart w:name="z491" w:id="444"/>
    <w:p>
      <w:pPr>
        <w:spacing w:after="0"/>
        <w:ind w:left="0"/>
        <w:jc w:val="both"/>
      </w:pPr>
      <w:r>
        <w:rPr>
          <w:rFonts w:ascii="Times New Roman"/>
          <w:b w:val="false"/>
          <w:i w:val="false"/>
          <w:color w:val="000000"/>
          <w:sz w:val="28"/>
        </w:rPr>
        <w:t>
      6. Қазақстан Республикасының заңнамалық актілерімен қарастырылған тәртіпте серiктестiк өзі орналасқан жерден тыс жерлерде заңды тұлға болып табылмайтын, оның атынын іс-әрекет жасайтын және олар туралы Ереженің негізінде серiктестiктің тапсырмасына сәйкес филиалдар (өкілдіктер) ашуға құқылы.</w:t>
      </w:r>
    </w:p>
    <w:bookmarkEnd w:id="444"/>
    <w:bookmarkStart w:name="z111" w:id="445"/>
    <w:p>
      <w:pPr>
        <w:spacing w:after="0"/>
        <w:ind w:left="0"/>
        <w:jc w:val="left"/>
      </w:pPr>
      <w:r>
        <w:rPr>
          <w:rFonts w:ascii="Times New Roman"/>
          <w:b/>
          <w:i w:val="false"/>
          <w:color w:val="000000"/>
        </w:rPr>
        <w:t xml:space="preserve"> 2. Серіктестіктің фирмалық атауы, тұрған жері және мекенжайы</w:t>
      </w:r>
    </w:p>
    <w:bookmarkEnd w:id="445"/>
    <w:bookmarkStart w:name="z112" w:id="446"/>
    <w:p>
      <w:pPr>
        <w:spacing w:after="0"/>
        <w:ind w:left="0"/>
        <w:jc w:val="both"/>
      </w:pPr>
      <w:r>
        <w:rPr>
          <w:rFonts w:ascii="Times New Roman"/>
          <w:b w:val="false"/>
          <w:i w:val="false"/>
          <w:color w:val="000000"/>
          <w:sz w:val="28"/>
        </w:rPr>
        <w:t xml:space="preserve">
      7. Серiктестiктiң фирмалық атауы: </w:t>
      </w:r>
    </w:p>
    <w:bookmarkEnd w:id="446"/>
    <w:p>
      <w:pPr>
        <w:spacing w:after="0"/>
        <w:ind w:left="0"/>
        <w:jc w:val="both"/>
      </w:pPr>
      <w:r>
        <w:rPr>
          <w:rFonts w:ascii="Times New Roman"/>
          <w:b w:val="false"/>
          <w:i w:val="false"/>
          <w:color w:val="000000"/>
          <w:sz w:val="28"/>
        </w:rPr>
        <w:t>
      1) мемлекеттiк тiлде:__________________________________________</w:t>
      </w:r>
    </w:p>
    <w:p>
      <w:pPr>
        <w:spacing w:after="0"/>
        <w:ind w:left="0"/>
        <w:jc w:val="both"/>
      </w:pPr>
      <w:r>
        <w:rPr>
          <w:rFonts w:ascii="Times New Roman"/>
          <w:b w:val="false"/>
          <w:i w:val="false"/>
          <w:color w:val="000000"/>
          <w:sz w:val="28"/>
        </w:rPr>
        <w:t>
      (өтініште көрсетіледі)</w:t>
      </w:r>
    </w:p>
    <w:p>
      <w:pPr>
        <w:spacing w:after="0"/>
        <w:ind w:left="0"/>
        <w:jc w:val="both"/>
      </w:pPr>
      <w:r>
        <w:rPr>
          <w:rFonts w:ascii="Times New Roman"/>
          <w:b w:val="false"/>
          <w:i w:val="false"/>
          <w:color w:val="000000"/>
          <w:sz w:val="28"/>
        </w:rPr>
        <w:t>
            2) орыс тiлiнде________________________________________________</w:t>
      </w:r>
    </w:p>
    <w:p>
      <w:pPr>
        <w:spacing w:after="0"/>
        <w:ind w:left="0"/>
        <w:jc w:val="both"/>
      </w:pPr>
      <w:r>
        <w:rPr>
          <w:rFonts w:ascii="Times New Roman"/>
          <w:b w:val="false"/>
          <w:i w:val="false"/>
          <w:color w:val="000000"/>
          <w:sz w:val="28"/>
        </w:rPr>
        <w:t>
      (өтініште көрсетіледі)</w:t>
      </w:r>
    </w:p>
    <w:p>
      <w:pPr>
        <w:spacing w:after="0"/>
        <w:ind w:left="0"/>
        <w:jc w:val="both"/>
      </w:pPr>
      <w:r>
        <w:rPr>
          <w:rFonts w:ascii="Times New Roman"/>
          <w:b w:val="false"/>
          <w:i w:val="false"/>
          <w:color w:val="000000"/>
          <w:sz w:val="28"/>
        </w:rPr>
        <w:t>
      8. Серiктестiктiң орналасқан жерi және мекенжайы:______________</w:t>
      </w:r>
    </w:p>
    <w:p>
      <w:pPr>
        <w:spacing w:after="0"/>
        <w:ind w:left="0"/>
        <w:jc w:val="both"/>
      </w:pPr>
      <w:r>
        <w:rPr>
          <w:rFonts w:ascii="Times New Roman"/>
          <w:b w:val="false"/>
          <w:i w:val="false"/>
          <w:color w:val="000000"/>
          <w:sz w:val="28"/>
        </w:rPr>
        <w:t>
                                                     (өтініште көрсетіледі)</w:t>
      </w:r>
    </w:p>
    <w:p>
      <w:pPr>
        <w:spacing w:after="0"/>
        <w:ind w:left="0"/>
        <w:jc w:val="both"/>
      </w:pPr>
      <w:r>
        <w:rPr>
          <w:rFonts w:ascii="Times New Roman"/>
          <w:b w:val="false"/>
          <w:i w:val="false"/>
          <w:color w:val="000000"/>
          <w:sz w:val="28"/>
        </w:rPr>
        <w:t>
      9. Жеке кәсіпкерлік субъектісінің мәртебесі:___________________</w:t>
      </w:r>
    </w:p>
    <w:p>
      <w:pPr>
        <w:spacing w:after="0"/>
        <w:ind w:left="0"/>
        <w:jc w:val="both"/>
      </w:pPr>
      <w:r>
        <w:rPr>
          <w:rFonts w:ascii="Times New Roman"/>
          <w:b w:val="false"/>
          <w:i w:val="false"/>
          <w:color w:val="000000"/>
          <w:sz w:val="28"/>
        </w:rPr>
        <w:t>
                                                     (өтініште көрсетіледі)</w:t>
      </w:r>
    </w:p>
    <w:p>
      <w:pPr>
        <w:spacing w:after="0"/>
        <w:ind w:left="0"/>
        <w:jc w:val="both"/>
      </w:pPr>
      <w:r>
        <w:rPr>
          <w:rFonts w:ascii="Times New Roman"/>
          <w:b w:val="false"/>
          <w:i w:val="false"/>
          <w:color w:val="000000"/>
          <w:sz w:val="28"/>
        </w:rPr>
        <w:t>
      10. Негізгі қызмет түрі _______________________________________</w:t>
      </w:r>
    </w:p>
    <w:p>
      <w:pPr>
        <w:spacing w:after="0"/>
        <w:ind w:left="0"/>
        <w:jc w:val="both"/>
      </w:pPr>
      <w:r>
        <w:rPr>
          <w:rFonts w:ascii="Times New Roman"/>
          <w:b w:val="false"/>
          <w:i w:val="false"/>
          <w:color w:val="000000"/>
          <w:sz w:val="28"/>
        </w:rPr>
        <w:t xml:space="preserve">
      (өтініште көрсетіледі) </w:t>
      </w:r>
    </w:p>
    <w:p>
      <w:pPr>
        <w:spacing w:after="0"/>
        <w:ind w:left="0"/>
        <w:jc w:val="both"/>
      </w:pPr>
      <w:r>
        <w:rPr>
          <w:rFonts w:ascii="Times New Roman"/>
          <w:b w:val="false"/>
          <w:i w:val="false"/>
          <w:color w:val="000000"/>
          <w:sz w:val="28"/>
        </w:rPr>
        <w:t xml:space="preserve">
      11. Серiктестiк заңнамалық актiлерде және құрылтай шартында тыйым салынбаған қызметтiң кез келген түрiн жүзеге асыра алады. </w:t>
      </w:r>
    </w:p>
    <w:p>
      <w:pPr>
        <w:spacing w:after="0"/>
        <w:ind w:left="0"/>
        <w:jc w:val="both"/>
      </w:pPr>
      <w:r>
        <w:rPr>
          <w:rFonts w:ascii="Times New Roman"/>
          <w:b w:val="false"/>
          <w:i w:val="false"/>
          <w:color w:val="000000"/>
          <w:sz w:val="28"/>
        </w:rPr>
        <w:t xml:space="preserve">
      Серiктестiк лицензияның негiзiнде тiзбесi заң актiлерде айқындалатын қызметтiң жекелеген түрлерiмен айналыса алады. </w:t>
      </w:r>
    </w:p>
    <w:bookmarkStart w:name="z113" w:id="447"/>
    <w:p>
      <w:pPr>
        <w:spacing w:after="0"/>
        <w:ind w:left="0"/>
        <w:jc w:val="left"/>
      </w:pPr>
      <w:r>
        <w:rPr>
          <w:rFonts w:ascii="Times New Roman"/>
          <w:b/>
          <w:i w:val="false"/>
          <w:color w:val="000000"/>
        </w:rPr>
        <w:t xml:space="preserve"> 3. Серіктестік қатысушыларының тізбесі</w:t>
      </w:r>
    </w:p>
    <w:bookmarkEnd w:id="447"/>
    <w:bookmarkStart w:name="z114" w:id="448"/>
    <w:p>
      <w:pPr>
        <w:spacing w:after="0"/>
        <w:ind w:left="0"/>
        <w:jc w:val="both"/>
      </w:pPr>
      <w:r>
        <w:rPr>
          <w:rFonts w:ascii="Times New Roman"/>
          <w:b w:val="false"/>
          <w:i w:val="false"/>
          <w:color w:val="000000"/>
          <w:sz w:val="28"/>
        </w:rPr>
        <w:t>
      12. Серіктестік қатысушыларының тізбесі</w:t>
      </w:r>
    </w:p>
    <w:bookmarkEnd w:id="44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(өтініште көрсетіледі)</w:t>
      </w:r>
    </w:p>
    <w:bookmarkStart w:name="z115" w:id="449"/>
    <w:p>
      <w:pPr>
        <w:spacing w:after="0"/>
        <w:ind w:left="0"/>
        <w:jc w:val="left"/>
      </w:pPr>
      <w:r>
        <w:rPr>
          <w:rFonts w:ascii="Times New Roman"/>
          <w:b/>
          <w:i w:val="false"/>
          <w:color w:val="000000"/>
        </w:rPr>
        <w:t xml:space="preserve"> 4. Серіктестікке қатысушылардың құқықтары мен міндеттері</w:t>
      </w:r>
    </w:p>
    <w:bookmarkEnd w:id="449"/>
    <w:bookmarkStart w:name="z116" w:id="450"/>
    <w:p>
      <w:pPr>
        <w:spacing w:after="0"/>
        <w:ind w:left="0"/>
        <w:jc w:val="both"/>
      </w:pPr>
      <w:r>
        <w:rPr>
          <w:rFonts w:ascii="Times New Roman"/>
          <w:b w:val="false"/>
          <w:i w:val="false"/>
          <w:color w:val="000000"/>
          <w:sz w:val="28"/>
        </w:rPr>
        <w:t xml:space="preserve">
      13. Серiктестiктiң қатысушыларының: </w:t>
      </w:r>
    </w:p>
    <w:bookmarkEnd w:id="450"/>
    <w:bookmarkStart w:name="z492" w:id="451"/>
    <w:p>
      <w:pPr>
        <w:spacing w:after="0"/>
        <w:ind w:left="0"/>
        <w:jc w:val="both"/>
      </w:pPr>
      <w:r>
        <w:rPr>
          <w:rFonts w:ascii="Times New Roman"/>
          <w:b w:val="false"/>
          <w:i w:val="false"/>
          <w:color w:val="000000"/>
          <w:sz w:val="28"/>
        </w:rPr>
        <w:t xml:space="preserve">
      1) Заңда және серіктестіктің құрылтай құжаттарында белгіленген тәртіпте толық серiктестiкті басқаруға қатысуға, оның ішінде толық серіктестік алған пайданы бөлуге қатысуға; </w:t>
      </w:r>
    </w:p>
    <w:bookmarkEnd w:id="451"/>
    <w:bookmarkStart w:name="z493" w:id="452"/>
    <w:p>
      <w:pPr>
        <w:spacing w:after="0"/>
        <w:ind w:left="0"/>
        <w:jc w:val="both"/>
      </w:pPr>
      <w:r>
        <w:rPr>
          <w:rFonts w:ascii="Times New Roman"/>
          <w:b w:val="false"/>
          <w:i w:val="false"/>
          <w:color w:val="000000"/>
          <w:sz w:val="28"/>
        </w:rPr>
        <w:t xml:space="preserve">
      2) толық серiктестiктiң қызметi туралы толық ақпарат алуға, оның ішінде серiктестiктiң бухгалтерлік және серіктестіктің өзге де құжаттамасымен танысуға; </w:t>
      </w:r>
    </w:p>
    <w:bookmarkEnd w:id="452"/>
    <w:bookmarkStart w:name="z494" w:id="453"/>
    <w:p>
      <w:pPr>
        <w:spacing w:after="0"/>
        <w:ind w:left="0"/>
        <w:jc w:val="both"/>
      </w:pPr>
      <w:r>
        <w:rPr>
          <w:rFonts w:ascii="Times New Roman"/>
          <w:b w:val="false"/>
          <w:i w:val="false"/>
          <w:color w:val="000000"/>
          <w:sz w:val="28"/>
        </w:rPr>
        <w:t xml:space="preserve">
      3) егер құрылтай құжаттарында басқа қарастырылмаса, серіктестік мүлкіндегі олардың үлесінің мөлшеріне қатысты серіктестіктің қызметінен пайда алуға; </w:t>
      </w:r>
    </w:p>
    <w:bookmarkEnd w:id="453"/>
    <w:bookmarkStart w:name="z495" w:id="454"/>
    <w:p>
      <w:pPr>
        <w:spacing w:after="0"/>
        <w:ind w:left="0"/>
        <w:jc w:val="both"/>
      </w:pPr>
      <w:r>
        <w:rPr>
          <w:rFonts w:ascii="Times New Roman"/>
          <w:b w:val="false"/>
          <w:i w:val="false"/>
          <w:color w:val="000000"/>
          <w:sz w:val="28"/>
        </w:rPr>
        <w:t xml:space="preserve">
      4) толық серіктестіктен белгіленген тәртіпте шығуға; </w:t>
      </w:r>
    </w:p>
    <w:bookmarkEnd w:id="454"/>
    <w:bookmarkStart w:name="z496" w:id="455"/>
    <w:p>
      <w:pPr>
        <w:spacing w:after="0"/>
        <w:ind w:left="0"/>
        <w:jc w:val="both"/>
      </w:pPr>
      <w:r>
        <w:rPr>
          <w:rFonts w:ascii="Times New Roman"/>
          <w:b w:val="false"/>
          <w:i w:val="false"/>
          <w:color w:val="000000"/>
          <w:sz w:val="28"/>
        </w:rPr>
        <w:t xml:space="preserve">
      5) серіктестік таратылған жағдайда кредит берушілермен есеп айырысқаннан кейін қалған мүліктің бір бөлігінің құнын немесе осы мүліктің бір бөлігін алуға; </w:t>
      </w:r>
    </w:p>
    <w:bookmarkEnd w:id="455"/>
    <w:bookmarkStart w:name="z497" w:id="456"/>
    <w:p>
      <w:pPr>
        <w:spacing w:after="0"/>
        <w:ind w:left="0"/>
        <w:jc w:val="both"/>
      </w:pPr>
      <w:r>
        <w:rPr>
          <w:rFonts w:ascii="Times New Roman"/>
          <w:b w:val="false"/>
          <w:i w:val="false"/>
          <w:color w:val="000000"/>
          <w:sz w:val="28"/>
        </w:rPr>
        <w:t>
      6) Заңда және (немесе) серіктестіктің жарғысында көзделген өз құқықтарын бұзатын серіктестік органдарының шешімдеріне сот тәртібімен дауласуға құқығы бар.</w:t>
      </w:r>
    </w:p>
    <w:bookmarkEnd w:id="456"/>
    <w:bookmarkStart w:name="z498" w:id="457"/>
    <w:p>
      <w:pPr>
        <w:spacing w:after="0"/>
        <w:ind w:left="0"/>
        <w:jc w:val="both"/>
      </w:pPr>
      <w:r>
        <w:rPr>
          <w:rFonts w:ascii="Times New Roman"/>
          <w:b w:val="false"/>
          <w:i w:val="false"/>
          <w:color w:val="000000"/>
          <w:sz w:val="28"/>
        </w:rPr>
        <w:t>
      14. Толық серiктестiктер қатысушыларының Заңда, басқа заңнамалық актілерде және серіктестіктің құрылтай құжаттарында көзделген басқа міндеттерге құқығы бар.</w:t>
      </w:r>
    </w:p>
    <w:bookmarkEnd w:id="457"/>
    <w:bookmarkStart w:name="z499" w:id="458"/>
    <w:p>
      <w:pPr>
        <w:spacing w:after="0"/>
        <w:ind w:left="0"/>
        <w:jc w:val="both"/>
      </w:pPr>
      <w:r>
        <w:rPr>
          <w:rFonts w:ascii="Times New Roman"/>
          <w:b w:val="false"/>
          <w:i w:val="false"/>
          <w:color w:val="000000"/>
          <w:sz w:val="28"/>
        </w:rPr>
        <w:t>
      15. Толық серiктестiк қатысушылары:</w:t>
      </w:r>
    </w:p>
    <w:bookmarkEnd w:id="458"/>
    <w:bookmarkStart w:name="z500" w:id="459"/>
    <w:p>
      <w:pPr>
        <w:spacing w:after="0"/>
        <w:ind w:left="0"/>
        <w:jc w:val="both"/>
      </w:pPr>
      <w:r>
        <w:rPr>
          <w:rFonts w:ascii="Times New Roman"/>
          <w:b w:val="false"/>
          <w:i w:val="false"/>
          <w:color w:val="000000"/>
          <w:sz w:val="28"/>
        </w:rPr>
        <w:t xml:space="preserve">
      1) толық серіктестіктің құрылтай құжаттарының шарттарын сақтауға; </w:t>
      </w:r>
    </w:p>
    <w:bookmarkEnd w:id="459"/>
    <w:bookmarkStart w:name="z501" w:id="460"/>
    <w:p>
      <w:pPr>
        <w:spacing w:after="0"/>
        <w:ind w:left="0"/>
        <w:jc w:val="both"/>
      </w:pPr>
      <w:r>
        <w:rPr>
          <w:rFonts w:ascii="Times New Roman"/>
          <w:b w:val="false"/>
          <w:i w:val="false"/>
          <w:color w:val="000000"/>
          <w:sz w:val="28"/>
        </w:rPr>
        <w:t>
      2) құрылтай құжаттарында көзделген тәртіпте серіктестіктің қызметіне қатысуға, оның ішінде серіктестік атынан істі жүргізуге немесе оған қызметті іске асыруға қолдау көрсетуге;</w:t>
      </w:r>
    </w:p>
    <w:bookmarkEnd w:id="460"/>
    <w:bookmarkStart w:name="z502" w:id="461"/>
    <w:p>
      <w:pPr>
        <w:spacing w:after="0"/>
        <w:ind w:left="0"/>
        <w:jc w:val="both"/>
      </w:pPr>
      <w:r>
        <w:rPr>
          <w:rFonts w:ascii="Times New Roman"/>
          <w:b w:val="false"/>
          <w:i w:val="false"/>
          <w:color w:val="000000"/>
          <w:sz w:val="28"/>
        </w:rPr>
        <w:t>
      3) толық серіктестіктің құрылтай құжаттарында көзделген тәртіппен, тәсілмен және мөлшерде салымдар салуға;</w:t>
      </w:r>
    </w:p>
    <w:bookmarkEnd w:id="461"/>
    <w:bookmarkStart w:name="z503" w:id="462"/>
    <w:p>
      <w:pPr>
        <w:spacing w:after="0"/>
        <w:ind w:left="0"/>
        <w:jc w:val="both"/>
      </w:pPr>
      <w:r>
        <w:rPr>
          <w:rFonts w:ascii="Times New Roman"/>
          <w:b w:val="false"/>
          <w:i w:val="false"/>
          <w:color w:val="000000"/>
          <w:sz w:val="28"/>
        </w:rPr>
        <w:t>
      4) өз атынан және серіктестік қызметінің мәнін құрайтын бір тектес мәмілелердегі өздерінің мүдделерінен бас тартуға;</w:t>
      </w:r>
    </w:p>
    <w:bookmarkEnd w:id="462"/>
    <w:bookmarkStart w:name="z504" w:id="463"/>
    <w:p>
      <w:pPr>
        <w:spacing w:after="0"/>
        <w:ind w:left="0"/>
        <w:jc w:val="both"/>
      </w:pPr>
      <w:r>
        <w:rPr>
          <w:rFonts w:ascii="Times New Roman"/>
          <w:b w:val="false"/>
          <w:i w:val="false"/>
          <w:color w:val="000000"/>
          <w:sz w:val="28"/>
        </w:rPr>
        <w:t xml:space="preserve">
      5) толық серіктестік коммерциялық құпия деп жариялаған мәліметтерді жария етпеуге; </w:t>
      </w:r>
    </w:p>
    <w:bookmarkEnd w:id="463"/>
    <w:bookmarkStart w:name="z505" w:id="464"/>
    <w:p>
      <w:pPr>
        <w:spacing w:after="0"/>
        <w:ind w:left="0"/>
        <w:jc w:val="both"/>
      </w:pPr>
      <w:r>
        <w:rPr>
          <w:rFonts w:ascii="Times New Roman"/>
          <w:b w:val="false"/>
          <w:i w:val="false"/>
          <w:color w:val="000000"/>
          <w:sz w:val="28"/>
        </w:rPr>
        <w:t>
      6) серіктестіктің атқарушы органына тұрғылықты жердің және жеке басын куәландыратын құжат деректерінің өзгергені туралы жазбаша хабарлауға міндетті.</w:t>
      </w:r>
    </w:p>
    <w:bookmarkEnd w:id="464"/>
    <w:bookmarkStart w:name="z506" w:id="465"/>
    <w:p>
      <w:pPr>
        <w:spacing w:after="0"/>
        <w:ind w:left="0"/>
        <w:jc w:val="both"/>
      </w:pPr>
      <w:r>
        <w:rPr>
          <w:rFonts w:ascii="Times New Roman"/>
          <w:b w:val="false"/>
          <w:i w:val="false"/>
          <w:color w:val="000000"/>
          <w:sz w:val="28"/>
        </w:rPr>
        <w:t>
      16. Толық серіктестіктің қатысушылары Заңда, басқа заңнамалық актілерде және серіктестіктің құрылтай құжаттарында көзделген басқа да міндеттерді атқаруы мүмкін.</w:t>
      </w:r>
    </w:p>
    <w:bookmarkEnd w:id="465"/>
    <w:bookmarkStart w:name="z117" w:id="466"/>
    <w:p>
      <w:pPr>
        <w:spacing w:after="0"/>
        <w:ind w:left="0"/>
        <w:jc w:val="left"/>
      </w:pPr>
      <w:r>
        <w:rPr>
          <w:rFonts w:ascii="Times New Roman"/>
          <w:b/>
          <w:i w:val="false"/>
          <w:color w:val="000000"/>
        </w:rPr>
        <w:t xml:space="preserve"> 5. Серіктестіктің басқару органдары және органдарының құзіреті</w:t>
      </w:r>
    </w:p>
    <w:bookmarkEnd w:id="466"/>
    <w:bookmarkStart w:name="z118" w:id="467"/>
    <w:p>
      <w:pPr>
        <w:spacing w:after="0"/>
        <w:ind w:left="0"/>
        <w:jc w:val="both"/>
      </w:pPr>
      <w:r>
        <w:rPr>
          <w:rFonts w:ascii="Times New Roman"/>
          <w:b w:val="false"/>
          <w:i w:val="false"/>
          <w:color w:val="000000"/>
          <w:sz w:val="28"/>
        </w:rPr>
        <w:t xml:space="preserve">
      17. Серіктестіктің органдары: </w:t>
      </w:r>
    </w:p>
    <w:bookmarkEnd w:id="467"/>
    <w:bookmarkStart w:name="z507" w:id="468"/>
    <w:p>
      <w:pPr>
        <w:spacing w:after="0"/>
        <w:ind w:left="0"/>
        <w:jc w:val="both"/>
      </w:pPr>
      <w:r>
        <w:rPr>
          <w:rFonts w:ascii="Times New Roman"/>
          <w:b w:val="false"/>
          <w:i w:val="false"/>
          <w:color w:val="000000"/>
          <w:sz w:val="28"/>
        </w:rPr>
        <w:t xml:space="preserve">
      1) жоғары органы - оның қатысушыларының жалпы жиналысы (жалпы жиналыс); </w:t>
      </w:r>
    </w:p>
    <w:bookmarkEnd w:id="468"/>
    <w:bookmarkStart w:name="z508" w:id="469"/>
    <w:p>
      <w:pPr>
        <w:spacing w:after="0"/>
        <w:ind w:left="0"/>
        <w:jc w:val="both"/>
      </w:pPr>
      <w:r>
        <w:rPr>
          <w:rFonts w:ascii="Times New Roman"/>
          <w:b w:val="false"/>
          <w:i w:val="false"/>
          <w:color w:val="000000"/>
          <w:sz w:val="28"/>
        </w:rPr>
        <w:t xml:space="preserve">
      2) атқарушы органы - (жеке дара немесе алқалы) болып табылады. </w:t>
      </w:r>
    </w:p>
    <w:bookmarkEnd w:id="469"/>
    <w:bookmarkStart w:name="z509" w:id="470"/>
    <w:p>
      <w:pPr>
        <w:spacing w:after="0"/>
        <w:ind w:left="0"/>
        <w:jc w:val="both"/>
      </w:pPr>
      <w:r>
        <w:rPr>
          <w:rFonts w:ascii="Times New Roman"/>
          <w:b w:val="false"/>
          <w:i w:val="false"/>
          <w:color w:val="000000"/>
          <w:sz w:val="28"/>
        </w:rPr>
        <w:t>
      Серіктестіктің құрылтайшылары серіктестіктің қадағалау (қадағалау кеңесі) және (немесе) бақылаушы (тексеру комиссиясы, тексеруші) органдарын құру туралы шешім қабылдауы мүмкін.</w:t>
      </w:r>
    </w:p>
    <w:bookmarkEnd w:id="470"/>
    <w:bookmarkStart w:name="z510" w:id="471"/>
    <w:p>
      <w:pPr>
        <w:spacing w:after="0"/>
        <w:ind w:left="0"/>
        <w:jc w:val="both"/>
      </w:pPr>
      <w:r>
        <w:rPr>
          <w:rFonts w:ascii="Times New Roman"/>
          <w:b w:val="false"/>
          <w:i w:val="false"/>
          <w:color w:val="000000"/>
          <w:sz w:val="28"/>
        </w:rPr>
        <w:t>
      18. Серіктестіктің қызметін жүргізу жүктелген серіктестіктің органдары қатысушыларға олардың талабы бойынша серіктестіктің қызметі туралы толық ақпарат беруге міндетті.</w:t>
      </w:r>
    </w:p>
    <w:bookmarkEnd w:id="471"/>
    <w:bookmarkStart w:name="z511" w:id="472"/>
    <w:p>
      <w:pPr>
        <w:spacing w:after="0"/>
        <w:ind w:left="0"/>
        <w:jc w:val="both"/>
      </w:pPr>
      <w:r>
        <w:rPr>
          <w:rFonts w:ascii="Times New Roman"/>
          <w:b w:val="false"/>
          <w:i w:val="false"/>
          <w:color w:val="000000"/>
          <w:sz w:val="28"/>
        </w:rPr>
        <w:t xml:space="preserve">
      19. Серіктестікке қатысушылардың жалпы жиналысының айрықша құзыретіне мыналар жатады: </w:t>
      </w:r>
    </w:p>
    <w:bookmarkEnd w:id="472"/>
    <w:bookmarkStart w:name="z512" w:id="473"/>
    <w:p>
      <w:pPr>
        <w:spacing w:after="0"/>
        <w:ind w:left="0"/>
        <w:jc w:val="both"/>
      </w:pPr>
      <w:r>
        <w:rPr>
          <w:rFonts w:ascii="Times New Roman"/>
          <w:b w:val="false"/>
          <w:i w:val="false"/>
          <w:color w:val="000000"/>
          <w:sz w:val="28"/>
        </w:rPr>
        <w:t xml:space="preserve">
      1) серіктестіктің жарғысын өзгерту, соның ішінде оның жарғылық капиталының мөлшерін өзгерту; </w:t>
      </w:r>
    </w:p>
    <w:bookmarkEnd w:id="473"/>
    <w:bookmarkStart w:name="z513" w:id="474"/>
    <w:p>
      <w:pPr>
        <w:spacing w:after="0"/>
        <w:ind w:left="0"/>
        <w:jc w:val="both"/>
      </w:pPr>
      <w:r>
        <w:rPr>
          <w:rFonts w:ascii="Times New Roman"/>
          <w:b w:val="false"/>
          <w:i w:val="false"/>
          <w:color w:val="000000"/>
          <w:sz w:val="28"/>
        </w:rPr>
        <w:t xml:space="preserve">
      2) серіктестіктің атқарушы, байқаушы және бақылау органдарын құру және оларды кері шақырту; </w:t>
      </w:r>
    </w:p>
    <w:bookmarkEnd w:id="474"/>
    <w:bookmarkStart w:name="z514" w:id="475"/>
    <w:p>
      <w:pPr>
        <w:spacing w:after="0"/>
        <w:ind w:left="0"/>
        <w:jc w:val="both"/>
      </w:pPr>
      <w:r>
        <w:rPr>
          <w:rFonts w:ascii="Times New Roman"/>
          <w:b w:val="false"/>
          <w:i w:val="false"/>
          <w:color w:val="000000"/>
          <w:sz w:val="28"/>
        </w:rPr>
        <w:t xml:space="preserve">
      3) серіктестіктің жылдық есептері мен бухгалтерлік теңгерімдерін бекіту, оның таза табысын бөлу; </w:t>
      </w:r>
    </w:p>
    <w:bookmarkEnd w:id="475"/>
    <w:bookmarkStart w:name="z515" w:id="476"/>
    <w:p>
      <w:pPr>
        <w:spacing w:after="0"/>
        <w:ind w:left="0"/>
        <w:jc w:val="both"/>
      </w:pPr>
      <w:r>
        <w:rPr>
          <w:rFonts w:ascii="Times New Roman"/>
          <w:b w:val="false"/>
          <w:i w:val="false"/>
          <w:color w:val="000000"/>
          <w:sz w:val="28"/>
        </w:rPr>
        <w:t xml:space="preserve">
      4) серіктестікті қайта ұйымдастыру немесе тарату туралы шешім. </w:t>
      </w:r>
    </w:p>
    <w:bookmarkEnd w:id="476"/>
    <w:bookmarkStart w:name="z516" w:id="477"/>
    <w:p>
      <w:pPr>
        <w:spacing w:after="0"/>
        <w:ind w:left="0"/>
        <w:jc w:val="both"/>
      </w:pPr>
      <w:r>
        <w:rPr>
          <w:rFonts w:ascii="Times New Roman"/>
          <w:b w:val="false"/>
          <w:i w:val="false"/>
          <w:color w:val="000000"/>
          <w:sz w:val="28"/>
        </w:rPr>
        <w:t xml:space="preserve">
      Көрсетілген мәселелер бойынша шешімдер қатысушылардың көпшілік дауысымен қабылданады. Серіктестікке әрбір қатысушының бір дауысы болады. Жалпы жиналыс серіктестістіктің қызметіне байланысты кез келген мәселені қарауға қабылдауға құқылы. </w:t>
      </w:r>
    </w:p>
    <w:bookmarkEnd w:id="477"/>
    <w:bookmarkStart w:name="z517" w:id="478"/>
    <w:p>
      <w:pPr>
        <w:spacing w:after="0"/>
        <w:ind w:left="0"/>
        <w:jc w:val="both"/>
      </w:pPr>
      <w:r>
        <w:rPr>
          <w:rFonts w:ascii="Times New Roman"/>
          <w:b w:val="false"/>
          <w:i w:val="false"/>
          <w:color w:val="000000"/>
          <w:sz w:val="28"/>
        </w:rPr>
        <w:t>
      20. Серіктестіктің атқарушы органы директор және (немесе) дирекция болып табылады, олар қатысушылардың жалпы жиналысына есеп береді және оның шешімдерінің орындалуын ұйымдастырады. Құрылтайшылар директорды тағайындаған кезде еңбек қатынастары еңбек заңнамасына сәйкес реттеледі.</w:t>
      </w:r>
    </w:p>
    <w:bookmarkEnd w:id="478"/>
    <w:bookmarkStart w:name="z518" w:id="479"/>
    <w:p>
      <w:pPr>
        <w:spacing w:after="0"/>
        <w:ind w:left="0"/>
        <w:jc w:val="both"/>
      </w:pPr>
      <w:r>
        <w:rPr>
          <w:rFonts w:ascii="Times New Roman"/>
          <w:b w:val="false"/>
          <w:i w:val="false"/>
          <w:color w:val="000000"/>
          <w:sz w:val="28"/>
        </w:rPr>
        <w:t>
      Дирекция ______________ мүшеден (өтініште көрсетіледі) тұрады. Дирекцияны директор басқарады.</w:t>
      </w:r>
    </w:p>
    <w:bookmarkEnd w:id="479"/>
    <w:bookmarkStart w:name="z519" w:id="480"/>
    <w:p>
      <w:pPr>
        <w:spacing w:after="0"/>
        <w:ind w:left="0"/>
        <w:jc w:val="both"/>
      </w:pPr>
      <w:r>
        <w:rPr>
          <w:rFonts w:ascii="Times New Roman"/>
          <w:b w:val="false"/>
          <w:i w:val="false"/>
          <w:color w:val="000000"/>
          <w:sz w:val="28"/>
        </w:rPr>
        <w:t xml:space="preserve">
      21. Дирекцияның құзыретіне жалпы жиналыстың айрықша құзыретіне жатпайтын серіктестіктің қызметін қамтамасыз ететің барлық мәселелер жатады. </w:t>
      </w:r>
    </w:p>
    <w:bookmarkEnd w:id="480"/>
    <w:bookmarkStart w:name="z520" w:id="481"/>
    <w:p>
      <w:pPr>
        <w:spacing w:after="0"/>
        <w:ind w:left="0"/>
        <w:jc w:val="both"/>
      </w:pPr>
      <w:r>
        <w:rPr>
          <w:rFonts w:ascii="Times New Roman"/>
          <w:b w:val="false"/>
          <w:i w:val="false"/>
          <w:color w:val="000000"/>
          <w:sz w:val="28"/>
        </w:rPr>
        <w:t xml:space="preserve">
      22. Серіктестік директорының өкілеттіктері: </w:t>
      </w:r>
    </w:p>
    <w:bookmarkEnd w:id="481"/>
    <w:bookmarkStart w:name="z521" w:id="482"/>
    <w:p>
      <w:pPr>
        <w:spacing w:after="0"/>
        <w:ind w:left="0"/>
        <w:jc w:val="both"/>
      </w:pPr>
      <w:r>
        <w:rPr>
          <w:rFonts w:ascii="Times New Roman"/>
          <w:b w:val="false"/>
          <w:i w:val="false"/>
          <w:color w:val="000000"/>
          <w:sz w:val="28"/>
        </w:rPr>
        <w:t xml:space="preserve">
      1) серіктестіктің атынан сенімхатсыз әрекет етеді; </w:t>
      </w:r>
    </w:p>
    <w:bookmarkEnd w:id="482"/>
    <w:bookmarkStart w:name="z522" w:id="483"/>
    <w:p>
      <w:pPr>
        <w:spacing w:after="0"/>
        <w:ind w:left="0"/>
        <w:jc w:val="both"/>
      </w:pPr>
      <w:r>
        <w:rPr>
          <w:rFonts w:ascii="Times New Roman"/>
          <w:b w:val="false"/>
          <w:i w:val="false"/>
          <w:color w:val="000000"/>
          <w:sz w:val="28"/>
        </w:rPr>
        <w:t xml:space="preserve">
      2) серіктестіктің өкілі болу құқығына, оның ішінде қайта сенім білдіру құқығымен сенімхаттар береді; </w:t>
      </w:r>
    </w:p>
    <w:bookmarkEnd w:id="483"/>
    <w:bookmarkStart w:name="z523" w:id="484"/>
    <w:p>
      <w:pPr>
        <w:spacing w:after="0"/>
        <w:ind w:left="0"/>
        <w:jc w:val="both"/>
      </w:pPr>
      <w:r>
        <w:rPr>
          <w:rFonts w:ascii="Times New Roman"/>
          <w:b w:val="false"/>
          <w:i w:val="false"/>
          <w:color w:val="000000"/>
          <w:sz w:val="28"/>
        </w:rPr>
        <w:t xml:space="preserve">
      3) серіктестіктің қызметкерлеріне қатысты оларды қызметке тағайындау туралы, оларды ауыстыру және жұмыстан босату туралы бұйрықтар шығарады, еңбекақы төлеу жүйесін белгілейді, лауазымдық жалақылар мен дербес үстемеақылардың мөлшерін белгілейді, сыйлықақы беру мәселесін шешеді, көтермелеу шараларын қабылдайды және тәртіптік жазалар қолданады; </w:t>
      </w:r>
    </w:p>
    <w:bookmarkEnd w:id="484"/>
    <w:bookmarkStart w:name="z524" w:id="485"/>
    <w:p>
      <w:pPr>
        <w:spacing w:after="0"/>
        <w:ind w:left="0"/>
        <w:jc w:val="both"/>
      </w:pPr>
      <w:r>
        <w:rPr>
          <w:rFonts w:ascii="Times New Roman"/>
          <w:b w:val="false"/>
          <w:i w:val="false"/>
          <w:color w:val="000000"/>
          <w:sz w:val="28"/>
        </w:rPr>
        <w:t>
      4) қатысушылардың жалпы жиналысының құзыретіне немесе байқаушы органдардың құзыретіне жатқызылмаған өзге де өкілеттіктерді, сондай-ақ оған серіктестікке қатысушылардың жалпы жиналысында берілген өкілеттіктерді жүзеге асырады.</w:t>
      </w:r>
    </w:p>
    <w:bookmarkEnd w:id="485"/>
    <w:bookmarkStart w:name="z525" w:id="486"/>
    <w:p>
      <w:pPr>
        <w:spacing w:after="0"/>
        <w:ind w:left="0"/>
        <w:jc w:val="both"/>
      </w:pPr>
      <w:r>
        <w:rPr>
          <w:rFonts w:ascii="Times New Roman"/>
          <w:b w:val="false"/>
          <w:i w:val="false"/>
          <w:color w:val="000000"/>
          <w:sz w:val="28"/>
        </w:rPr>
        <w:t>
      23. Байқаушы кеңес құрылған жағдайда жалпы жиналыс оның айрықша құзыретін белгілейді, оған мынадай мәселелер кіреді:</w:t>
      </w:r>
    </w:p>
    <w:bookmarkEnd w:id="486"/>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___________________________________________________________ </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xml:space="preserve">
      (өтініште көрсетіледі) </w:t>
      </w:r>
    </w:p>
    <w:p>
      <w:pPr>
        <w:spacing w:after="0"/>
        <w:ind w:left="0"/>
        <w:jc w:val="both"/>
      </w:pPr>
      <w:r>
        <w:rPr>
          <w:rFonts w:ascii="Times New Roman"/>
          <w:b w:val="false"/>
          <w:i w:val="false"/>
          <w:color w:val="000000"/>
          <w:sz w:val="28"/>
        </w:rPr>
        <w:t xml:space="preserve">
      24. Байқаушы кеңес ____________ мүшеден (өтініште көрсетіледі) тұрады. </w:t>
      </w:r>
    </w:p>
    <w:p>
      <w:pPr>
        <w:spacing w:after="0"/>
        <w:ind w:left="0"/>
        <w:jc w:val="both"/>
      </w:pPr>
      <w:r>
        <w:rPr>
          <w:rFonts w:ascii="Times New Roman"/>
          <w:b w:val="false"/>
          <w:i w:val="false"/>
          <w:color w:val="000000"/>
          <w:sz w:val="28"/>
        </w:rPr>
        <w:t>
      Байқаушы кеңес қарайтын мәселелер бойынша шешімдер байқаушы кеңес мүшелерінің көпшілік дауысымен қабылданады.</w:t>
      </w:r>
    </w:p>
    <w:bookmarkStart w:name="z526" w:id="487"/>
    <w:p>
      <w:pPr>
        <w:spacing w:after="0"/>
        <w:ind w:left="0"/>
        <w:jc w:val="both"/>
      </w:pPr>
      <w:r>
        <w:rPr>
          <w:rFonts w:ascii="Times New Roman"/>
          <w:b w:val="false"/>
          <w:i w:val="false"/>
          <w:color w:val="000000"/>
          <w:sz w:val="28"/>
        </w:rPr>
        <w:t>
      25. Серіктестіктің атқарушы органының қаржы-шаруашылық қызметіне бақылауды жүзеге асыру үшін қатысушылардың жалпы жиналысы тексеру комиссиясын құруға құқылы.</w:t>
      </w:r>
    </w:p>
    <w:bookmarkEnd w:id="487"/>
    <w:p>
      <w:pPr>
        <w:spacing w:after="0"/>
        <w:ind w:left="0"/>
        <w:jc w:val="both"/>
      </w:pPr>
      <w:r>
        <w:rPr>
          <w:rFonts w:ascii="Times New Roman"/>
          <w:b w:val="false"/>
          <w:i w:val="false"/>
          <w:color w:val="000000"/>
          <w:sz w:val="28"/>
        </w:rPr>
        <w:t xml:space="preserve">
      Тексеру комиссиясының (тексерушінің) жұмыс тәртібі ішкі қызметті реттейтін ережелермен және өзге де құжаттармен белгіленеді. </w:t>
      </w:r>
    </w:p>
    <w:bookmarkStart w:name="z119" w:id="488"/>
    <w:p>
      <w:pPr>
        <w:spacing w:after="0"/>
        <w:ind w:left="0"/>
        <w:jc w:val="left"/>
      </w:pPr>
      <w:r>
        <w:rPr>
          <w:rFonts w:ascii="Times New Roman"/>
          <w:b/>
          <w:i w:val="false"/>
          <w:color w:val="000000"/>
        </w:rPr>
        <w:t xml:space="preserve"> 6. Серіктестіктің пайдасы мен залалын бөлу</w:t>
      </w:r>
    </w:p>
    <w:bookmarkEnd w:id="488"/>
    <w:bookmarkStart w:name="z120" w:id="489"/>
    <w:p>
      <w:pPr>
        <w:spacing w:after="0"/>
        <w:ind w:left="0"/>
        <w:jc w:val="both"/>
      </w:pPr>
      <w:r>
        <w:rPr>
          <w:rFonts w:ascii="Times New Roman"/>
          <w:b w:val="false"/>
          <w:i w:val="false"/>
          <w:color w:val="000000"/>
          <w:sz w:val="28"/>
        </w:rPr>
        <w:t xml:space="preserve">
      26. Серіктестіктің пайдасы және залалы қатысушылар арасында, егер құрылтай шартында немесе қатысушылардың келісімінде өзгеше көзделмесе, серіктестіктің жарғылық қорындағы олардың салымдарының мөлшеріне барабар бөлінеді. </w:t>
      </w:r>
    </w:p>
    <w:bookmarkEnd w:id="489"/>
    <w:bookmarkStart w:name="z527" w:id="490"/>
    <w:p>
      <w:pPr>
        <w:spacing w:after="0"/>
        <w:ind w:left="0"/>
        <w:jc w:val="both"/>
      </w:pPr>
      <w:r>
        <w:rPr>
          <w:rFonts w:ascii="Times New Roman"/>
          <w:b w:val="false"/>
          <w:i w:val="false"/>
          <w:color w:val="000000"/>
          <w:sz w:val="28"/>
        </w:rPr>
        <w:t>
      27. Пайданы бөлуге және залалды жабуға қатысудан толық серіктестікке қандай да бір қатысушыны шеттететін келісімдер жарамсыз болып табылады.</w:t>
      </w:r>
    </w:p>
    <w:bookmarkEnd w:id="490"/>
    <w:bookmarkStart w:name="z121" w:id="491"/>
    <w:p>
      <w:pPr>
        <w:spacing w:after="0"/>
        <w:ind w:left="0"/>
        <w:jc w:val="left"/>
      </w:pPr>
      <w:r>
        <w:rPr>
          <w:rFonts w:ascii="Times New Roman"/>
          <w:b/>
          <w:i w:val="false"/>
          <w:color w:val="000000"/>
        </w:rPr>
        <w:t xml:space="preserve"> 7. Серіктестікке қатысушыларға, үлестерді сатып</w:t>
      </w:r>
      <w:r>
        <w:br/>
      </w:r>
      <w:r>
        <w:rPr>
          <w:rFonts w:ascii="Times New Roman"/>
          <w:b/>
          <w:i w:val="false"/>
          <w:color w:val="000000"/>
        </w:rPr>
        <w:t>алушыларға құжаттарды және серіктестіктің қызметі</w:t>
      </w:r>
      <w:r>
        <w:br/>
      </w:r>
      <w:r>
        <w:rPr>
          <w:rFonts w:ascii="Times New Roman"/>
          <w:b/>
          <w:i w:val="false"/>
          <w:color w:val="000000"/>
        </w:rPr>
        <w:t>туралы ақпарат беру тәртібі</w:t>
      </w:r>
    </w:p>
    <w:bookmarkEnd w:id="491"/>
    <w:bookmarkStart w:name="z122" w:id="492"/>
    <w:p>
      <w:pPr>
        <w:spacing w:after="0"/>
        <w:ind w:left="0"/>
        <w:jc w:val="both"/>
      </w:pPr>
      <w:r>
        <w:rPr>
          <w:rFonts w:ascii="Times New Roman"/>
          <w:b w:val="false"/>
          <w:i w:val="false"/>
          <w:color w:val="000000"/>
          <w:sz w:val="28"/>
        </w:rPr>
        <w:t xml:space="preserve">
      28. Серіктестік өзінің қатысушыларының талабы бойынша оның қатысушыларының мүдделерін қозғайтын серіктестік қызметі туралы ақпаратты ұсынуға міндетті. </w:t>
      </w:r>
    </w:p>
    <w:bookmarkEnd w:id="492"/>
    <w:bookmarkStart w:name="z528" w:id="493"/>
    <w:p>
      <w:pPr>
        <w:spacing w:after="0"/>
        <w:ind w:left="0"/>
        <w:jc w:val="both"/>
      </w:pPr>
      <w:r>
        <w:rPr>
          <w:rFonts w:ascii="Times New Roman"/>
          <w:b w:val="false"/>
          <w:i w:val="false"/>
          <w:color w:val="000000"/>
          <w:sz w:val="28"/>
        </w:rPr>
        <w:t>
      29. Серіктестіктің атқарушы органы қатысушылардың (қатысушының) сұрауы негізінде қатысушылардың (қатысушының) шешімімен белгіленген мерзімде серіктестіктің қызметі туралы ақпарат береді.</w:t>
      </w:r>
    </w:p>
    <w:bookmarkEnd w:id="493"/>
    <w:bookmarkStart w:name="z529" w:id="494"/>
    <w:p>
      <w:pPr>
        <w:spacing w:after="0"/>
        <w:ind w:left="0"/>
        <w:jc w:val="both"/>
      </w:pPr>
      <w:r>
        <w:rPr>
          <w:rFonts w:ascii="Times New Roman"/>
          <w:b w:val="false"/>
          <w:i w:val="false"/>
          <w:color w:val="000000"/>
          <w:sz w:val="28"/>
        </w:rPr>
        <w:t xml:space="preserve">
      30. Үлестерді сатып алушыларға серіктестіктің қызметі туралы ақпаратты ұсыну тәртібі мен көлемі қатысушылардың шешімімен және үлесті иелену туралы алдын-ала жасалған келісім шартпен белгіленеді. </w:t>
      </w:r>
    </w:p>
    <w:bookmarkEnd w:id="494"/>
    <w:p>
      <w:pPr>
        <w:spacing w:after="0"/>
        <w:ind w:left="0"/>
        <w:jc w:val="both"/>
      </w:pPr>
      <w:r>
        <w:rPr>
          <w:rFonts w:ascii="Times New Roman"/>
          <w:b w:val="false"/>
          <w:i w:val="false"/>
          <w:color w:val="000000"/>
          <w:sz w:val="28"/>
        </w:rPr>
        <w:t>
      31. Серіктестіктің қызметі туралы ақпаратты жариялау үшін пайдаланылатын бұқаралық ақпарат құралының атауы__________________.</w:t>
      </w:r>
    </w:p>
    <w:bookmarkStart w:name="z123" w:id="495"/>
    <w:p>
      <w:pPr>
        <w:spacing w:after="0"/>
        <w:ind w:left="0"/>
        <w:jc w:val="left"/>
      </w:pPr>
      <w:r>
        <w:rPr>
          <w:rFonts w:ascii="Times New Roman"/>
          <w:b/>
          <w:i w:val="false"/>
          <w:color w:val="000000"/>
        </w:rPr>
        <w:t xml:space="preserve"> 8. Серіктестіктің мүлкі мен жарғылық капиталының мөлшері</w:t>
      </w:r>
    </w:p>
    <w:bookmarkEnd w:id="495"/>
    <w:bookmarkStart w:name="z124" w:id="496"/>
    <w:p>
      <w:pPr>
        <w:spacing w:after="0"/>
        <w:ind w:left="0"/>
        <w:jc w:val="both"/>
      </w:pPr>
      <w:r>
        <w:rPr>
          <w:rFonts w:ascii="Times New Roman"/>
          <w:b w:val="false"/>
          <w:i w:val="false"/>
          <w:color w:val="000000"/>
          <w:sz w:val="28"/>
        </w:rPr>
        <w:t>
      32. Серіктестіктің мүлкі құрылтайшыларының (қатысушыларының) салымдары серіктестіктің кірістері және заңнамалық актілерде тыйым салынбаған өзге де көздер есебінен қалыпытастырады. Серіктестіктің мүлігі оның теңгерімімен есептеледі.</w:t>
      </w:r>
    </w:p>
    <w:bookmarkEnd w:id="496"/>
    <w:bookmarkStart w:name="z530" w:id="497"/>
    <w:p>
      <w:pPr>
        <w:spacing w:after="0"/>
        <w:ind w:left="0"/>
        <w:jc w:val="both"/>
      </w:pPr>
      <w:r>
        <w:rPr>
          <w:rFonts w:ascii="Times New Roman"/>
          <w:b w:val="false"/>
          <w:i w:val="false"/>
          <w:color w:val="000000"/>
          <w:sz w:val="28"/>
        </w:rPr>
        <w:t>
      33. Серіктестіктің мемлекеттік тіркеу кезіндегі жарғылық</w:t>
      </w:r>
    </w:p>
    <w:bookmarkEnd w:id="497"/>
    <w:p>
      <w:pPr>
        <w:spacing w:after="0"/>
        <w:ind w:left="0"/>
        <w:jc w:val="both"/>
      </w:pPr>
      <w:r>
        <w:rPr>
          <w:rFonts w:ascii="Times New Roman"/>
          <w:b w:val="false"/>
          <w:i w:val="false"/>
          <w:color w:val="000000"/>
          <w:sz w:val="28"/>
        </w:rPr>
        <w:t xml:space="preserve">
      капиталын _________________________теңгені құрайды. </w:t>
      </w:r>
    </w:p>
    <w:p>
      <w:pPr>
        <w:spacing w:after="0"/>
        <w:ind w:left="0"/>
        <w:jc w:val="both"/>
      </w:pPr>
      <w:r>
        <w:rPr>
          <w:rFonts w:ascii="Times New Roman"/>
          <w:b w:val="false"/>
          <w:i w:val="false"/>
          <w:color w:val="000000"/>
          <w:sz w:val="28"/>
        </w:rPr>
        <w:t xml:space="preserve">
      (өтініште көрсетіледі) </w:t>
      </w:r>
    </w:p>
    <w:bookmarkStart w:name="z125" w:id="498"/>
    <w:p>
      <w:pPr>
        <w:spacing w:after="0"/>
        <w:ind w:left="0"/>
        <w:jc w:val="left"/>
      </w:pPr>
      <w:r>
        <w:rPr>
          <w:rFonts w:ascii="Times New Roman"/>
          <w:b/>
          <w:i w:val="false"/>
          <w:color w:val="000000"/>
        </w:rPr>
        <w:t xml:space="preserve"> 9. Серіктестікті қайта құру және тарату</w:t>
      </w:r>
    </w:p>
    <w:bookmarkEnd w:id="498"/>
    <w:bookmarkStart w:name="z126" w:id="499"/>
    <w:p>
      <w:pPr>
        <w:spacing w:after="0"/>
        <w:ind w:left="0"/>
        <w:jc w:val="both"/>
      </w:pPr>
      <w:r>
        <w:rPr>
          <w:rFonts w:ascii="Times New Roman"/>
          <w:b w:val="false"/>
          <w:i w:val="false"/>
          <w:color w:val="000000"/>
          <w:sz w:val="28"/>
        </w:rPr>
        <w:t xml:space="preserve">
      34. Серіктестік қатысушыларының жалпы жиналысының шешімен немесе Қазақстан Республикасының заңдарымен көзделген өзге де негіздер бойынша қайта ұйымдастырылуы және таратылуы мүмкін. </w:t>
      </w:r>
    </w:p>
    <w:bookmarkEnd w:id="499"/>
    <w:p>
      <w:pPr>
        <w:spacing w:after="0"/>
        <w:ind w:left="0"/>
        <w:jc w:val="both"/>
      </w:pPr>
      <w:r>
        <w:rPr>
          <w:rFonts w:ascii="Times New Roman"/>
          <w:b w:val="false"/>
          <w:i w:val="false"/>
          <w:color w:val="000000"/>
          <w:sz w:val="28"/>
        </w:rPr>
        <w:t>
      35. Серіктестікті қайта ұйымдастыру және тарату тәртібі Қазақстан Республикасының Заңмен және өзге де нормативтік құқықтық актілерімен реттеледі.</w:t>
      </w:r>
    </w:p>
    <w:bookmarkStart w:name="z127" w:id="500"/>
    <w:p>
      <w:pPr>
        <w:spacing w:after="0"/>
        <w:ind w:left="0"/>
        <w:jc w:val="left"/>
      </w:pPr>
      <w:r>
        <w:rPr>
          <w:rFonts w:ascii="Times New Roman"/>
          <w:b/>
          <w:i w:val="false"/>
          <w:color w:val="000000"/>
        </w:rPr>
        <w:t xml:space="preserve"> 10. Қорытынды ережелері</w:t>
      </w:r>
    </w:p>
    <w:bookmarkEnd w:id="500"/>
    <w:bookmarkStart w:name="z128" w:id="501"/>
    <w:p>
      <w:pPr>
        <w:spacing w:after="0"/>
        <w:ind w:left="0"/>
        <w:jc w:val="both"/>
      </w:pPr>
      <w:r>
        <w:rPr>
          <w:rFonts w:ascii="Times New Roman"/>
          <w:b w:val="false"/>
          <w:i w:val="false"/>
          <w:color w:val="000000"/>
          <w:sz w:val="28"/>
        </w:rPr>
        <w:t>
      36. Серіктестік өз қызметінде осы жарғыны және Қазақстан Республикасының заңнамалық актілерін басшылыққа алады.</w:t>
      </w:r>
    </w:p>
    <w:bookmarkEnd w:id="501"/>
    <w:bookmarkStart w:name="z531" w:id="502"/>
    <w:p>
      <w:pPr>
        <w:spacing w:after="0"/>
        <w:ind w:left="0"/>
        <w:jc w:val="both"/>
      </w:pPr>
      <w:r>
        <w:rPr>
          <w:rFonts w:ascii="Times New Roman"/>
          <w:b w:val="false"/>
          <w:i w:val="false"/>
          <w:color w:val="000000"/>
          <w:sz w:val="28"/>
        </w:rPr>
        <w:t>
      37. Заңды тұлғаның құқық қабiлеттiлiгi ол құрылған кезде пайда болады және оны тарату аяқталған кезде тоқтатылады. Заңды тұлғаның айналысу үшiн рұқсат алу қажет болатын қызмет саласында құқық қабiлеттiлiгi рұқсатты алған кезден бастап туындайды және ол алып қойылған, қолданыс мерзiмi өткен немесе Қазақстан Республикасының заңнамалық актілерінде белгiленген тәртiппен жарамсыз деп танылған кезде тоқтатылады.</w:t>
      </w:r>
    </w:p>
    <w:bookmarkEnd w:id="502"/>
    <w:p>
      <w:pPr>
        <w:spacing w:after="0"/>
        <w:ind w:left="0"/>
        <w:jc w:val="both"/>
      </w:pPr>
      <w:r>
        <w:rPr>
          <w:rFonts w:ascii="Times New Roman"/>
          <w:b w:val="false"/>
          <w:i w:val="false"/>
          <w:color w:val="000000"/>
          <w:sz w:val="28"/>
        </w:rPr>
        <w:t>
      Серіктестіктің қатысушылары:_________________________________________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24 ақпандағы</w:t>
            </w:r>
            <w:r>
              <w:br/>
            </w:r>
            <w:r>
              <w:rPr>
                <w:rFonts w:ascii="Times New Roman"/>
                <w:b w:val="false"/>
                <w:i w:val="false"/>
                <w:color w:val="000000"/>
                <w:sz w:val="20"/>
              </w:rPr>
              <w:t>№ 106 бұйрығына</w:t>
            </w:r>
            <w:r>
              <w:br/>
            </w:r>
            <w:r>
              <w:rPr>
                <w:rFonts w:ascii="Times New Roman"/>
                <w:b w:val="false"/>
                <w:i w:val="false"/>
                <w:color w:val="000000"/>
                <w:sz w:val="20"/>
              </w:rPr>
              <w:t>6-қосымша</w:t>
            </w:r>
          </w:p>
        </w:tc>
      </w:tr>
    </w:tbl>
    <w:bookmarkStart w:name="z131" w:id="503"/>
    <w:p>
      <w:pPr>
        <w:spacing w:after="0"/>
        <w:ind w:left="0"/>
        <w:jc w:val="left"/>
      </w:pPr>
      <w:r>
        <w:rPr>
          <w:rFonts w:ascii="Times New Roman"/>
          <w:b/>
          <w:i w:val="false"/>
          <w:color w:val="000000"/>
        </w:rPr>
        <w:t xml:space="preserve"> Өндірістік кооперативтің</w:t>
      </w:r>
      <w:r>
        <w:br/>
      </w:r>
      <w:r>
        <w:rPr>
          <w:rFonts w:ascii="Times New Roman"/>
          <w:b/>
          <w:i w:val="false"/>
          <w:color w:val="000000"/>
        </w:rPr>
        <w:t>үлгілік жарғысы</w:t>
      </w:r>
      <w:r>
        <w:br/>
      </w:r>
      <w:r>
        <w:rPr>
          <w:rFonts w:ascii="Times New Roman"/>
          <w:b/>
          <w:i w:val="false"/>
          <w:color w:val="000000"/>
        </w:rPr>
        <w:t>1-тарау. Жалпы ережелер</w:t>
      </w:r>
    </w:p>
    <w:bookmarkEnd w:id="503"/>
    <w:p>
      <w:pPr>
        <w:spacing w:after="0"/>
        <w:ind w:left="0"/>
        <w:jc w:val="both"/>
      </w:pPr>
      <w:r>
        <w:rPr>
          <w:rFonts w:ascii="Times New Roman"/>
          <w:b w:val="false"/>
          <w:i w:val="false"/>
          <w:color w:val="ff0000"/>
          <w:sz w:val="28"/>
        </w:rPr>
        <w:t xml:space="preserve">
      Ескерту. 1-тараудың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3" w:id="504"/>
    <w:p>
      <w:pPr>
        <w:spacing w:after="0"/>
        <w:ind w:left="0"/>
        <w:jc w:val="both"/>
      </w:pPr>
      <w:r>
        <w:rPr>
          <w:rFonts w:ascii="Times New Roman"/>
          <w:b w:val="false"/>
          <w:i w:val="false"/>
          <w:color w:val="000000"/>
          <w:sz w:val="28"/>
        </w:rPr>
        <w:t>
      1. ____________________________________________________________</w:t>
      </w:r>
    </w:p>
    <w:bookmarkEnd w:id="504"/>
    <w:p>
      <w:pPr>
        <w:spacing w:after="0"/>
        <w:ind w:left="0"/>
        <w:jc w:val="both"/>
      </w:pPr>
      <w:r>
        <w:rPr>
          <w:rFonts w:ascii="Times New Roman"/>
          <w:b w:val="false"/>
          <w:i w:val="false"/>
          <w:color w:val="000000"/>
          <w:sz w:val="28"/>
        </w:rPr>
        <w:t>
      (өтініште көрсетіледі)</w:t>
      </w:r>
    </w:p>
    <w:p>
      <w:pPr>
        <w:spacing w:after="0"/>
        <w:ind w:left="0"/>
        <w:jc w:val="both"/>
      </w:pPr>
      <w:r>
        <w:rPr>
          <w:rFonts w:ascii="Times New Roman"/>
          <w:b w:val="false"/>
          <w:i w:val="false"/>
          <w:color w:val="000000"/>
          <w:sz w:val="28"/>
        </w:rPr>
        <w:t>
      өндірістік кооперативтік (бұдан әрi - кооператив) Қазақстан Республикасының заңдары бойынша заңды тұлға болып табылады.</w:t>
      </w:r>
    </w:p>
    <w:bookmarkStart w:name="z129" w:id="505"/>
    <w:p>
      <w:pPr>
        <w:spacing w:after="0"/>
        <w:ind w:left="0"/>
        <w:jc w:val="both"/>
      </w:pPr>
      <w:r>
        <w:rPr>
          <w:rFonts w:ascii="Times New Roman"/>
          <w:b w:val="false"/>
          <w:i w:val="false"/>
          <w:color w:val="000000"/>
          <w:sz w:val="28"/>
        </w:rPr>
        <w:t xml:space="preserve">
      2. Кооператив мемлекеттік тіркелген сәттен бастап заңды тұлға құқықтарын алады, дербес теңгерімі, банктерде шоттары болады, өз атауы жазылған бланкілері бар. </w:t>
      </w:r>
    </w:p>
    <w:bookmarkEnd w:id="505"/>
    <w:bookmarkStart w:name="z532" w:id="506"/>
    <w:p>
      <w:pPr>
        <w:spacing w:after="0"/>
        <w:ind w:left="0"/>
        <w:jc w:val="both"/>
      </w:pPr>
      <w:r>
        <w:rPr>
          <w:rFonts w:ascii="Times New Roman"/>
          <w:b w:val="false"/>
          <w:i w:val="false"/>
          <w:color w:val="000000"/>
          <w:sz w:val="28"/>
        </w:rPr>
        <w:t xml:space="preserve">
      3. Кооператив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Азаматтық кодексін</w:t>
      </w:r>
      <w:r>
        <w:rPr>
          <w:rFonts w:ascii="Times New Roman"/>
          <w:b w:val="false"/>
          <w:i w:val="false"/>
          <w:color w:val="000000"/>
          <w:sz w:val="28"/>
        </w:rPr>
        <w:t xml:space="preserve">, "Өндірістік кооперативті туралы" </w:t>
      </w:r>
      <w:r>
        <w:rPr>
          <w:rFonts w:ascii="Times New Roman"/>
          <w:b w:val="false"/>
          <w:i w:val="false"/>
          <w:color w:val="000000"/>
          <w:sz w:val="28"/>
        </w:rPr>
        <w:t>Заңын</w:t>
      </w:r>
      <w:r>
        <w:rPr>
          <w:rFonts w:ascii="Times New Roman"/>
          <w:b w:val="false"/>
          <w:i w:val="false"/>
          <w:color w:val="000000"/>
          <w:sz w:val="28"/>
        </w:rPr>
        <w:t xml:space="preserve"> (бұдан әрi - Заң), басқа да Қазақстан Республикасының нормативтік құқықтық актілерін және де осы Жарғыны басшылыққа алады. </w:t>
      </w:r>
    </w:p>
    <w:bookmarkEnd w:id="506"/>
    <w:bookmarkStart w:name="z533" w:id="507"/>
    <w:p>
      <w:pPr>
        <w:spacing w:after="0"/>
        <w:ind w:left="0"/>
        <w:jc w:val="both"/>
      </w:pPr>
      <w:r>
        <w:rPr>
          <w:rFonts w:ascii="Times New Roman"/>
          <w:b w:val="false"/>
          <w:i w:val="false"/>
          <w:color w:val="000000"/>
          <w:sz w:val="28"/>
        </w:rPr>
        <w:t xml:space="preserve">
      4. Кооператив басқа заңды тұлғалармен бiрлестiктерге (одақтарға) кiруге, сондай-ақ өзге де заңды тұлғалардың құрылтайшылары болуға құқылы. </w:t>
      </w:r>
    </w:p>
    <w:bookmarkEnd w:id="507"/>
    <w:bookmarkStart w:name="z534" w:id="508"/>
    <w:p>
      <w:pPr>
        <w:spacing w:after="0"/>
        <w:ind w:left="0"/>
        <w:jc w:val="both"/>
      </w:pPr>
      <w:r>
        <w:rPr>
          <w:rFonts w:ascii="Times New Roman"/>
          <w:b w:val="false"/>
          <w:i w:val="false"/>
          <w:color w:val="000000"/>
          <w:sz w:val="28"/>
        </w:rPr>
        <w:t>
      5. Қазақстан Республикасының заңнамалық актілерімен қарастырылған тәртіпте серiктестiк өзі орналасқан жерден тыс жерлерде заңды тұлға болып табылмайтын, оның атынын іс-әрекет жасайтын және қоғамның тапсырмасына сәйкес, олар туралы Ереженің негізінде филиалдар (өкілдіктер) ашуға құқылы.</w:t>
      </w:r>
    </w:p>
    <w:bookmarkEnd w:id="508"/>
    <w:bookmarkStart w:name="z134" w:id="509"/>
    <w:p>
      <w:pPr>
        <w:spacing w:after="0"/>
        <w:ind w:left="0"/>
        <w:jc w:val="left"/>
      </w:pPr>
      <w:r>
        <w:rPr>
          <w:rFonts w:ascii="Times New Roman"/>
          <w:b/>
          <w:i w:val="false"/>
          <w:color w:val="000000"/>
        </w:rPr>
        <w:t xml:space="preserve"> 2-тарау. Кооперативтің фирмалық атауы, тұрған жері және мекенжайы</w:t>
      </w:r>
    </w:p>
    <w:bookmarkEnd w:id="509"/>
    <w:p>
      <w:pPr>
        <w:spacing w:after="0"/>
        <w:ind w:left="0"/>
        <w:jc w:val="both"/>
      </w:pPr>
      <w:r>
        <w:rPr>
          <w:rFonts w:ascii="Times New Roman"/>
          <w:b w:val="false"/>
          <w:i w:val="false"/>
          <w:color w:val="ff0000"/>
          <w:sz w:val="28"/>
        </w:rPr>
        <w:t xml:space="preserve">
      Ескерту. 2-тараудың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5" w:id="510"/>
    <w:p>
      <w:pPr>
        <w:spacing w:after="0"/>
        <w:ind w:left="0"/>
        <w:jc w:val="both"/>
      </w:pPr>
      <w:r>
        <w:rPr>
          <w:rFonts w:ascii="Times New Roman"/>
          <w:b w:val="false"/>
          <w:i w:val="false"/>
          <w:color w:val="000000"/>
          <w:sz w:val="28"/>
        </w:rPr>
        <w:t>
      6. Кооперативтің атауы:________________________________________</w:t>
      </w:r>
    </w:p>
    <w:bookmarkEnd w:id="510"/>
    <w:p>
      <w:pPr>
        <w:spacing w:after="0"/>
        <w:ind w:left="0"/>
        <w:jc w:val="both"/>
      </w:pPr>
      <w:r>
        <w:rPr>
          <w:rFonts w:ascii="Times New Roman"/>
          <w:b w:val="false"/>
          <w:i w:val="false"/>
          <w:color w:val="000000"/>
          <w:sz w:val="28"/>
        </w:rPr>
        <w:t>
      (өтініште көрсетіледі)</w:t>
      </w:r>
    </w:p>
    <w:p>
      <w:pPr>
        <w:spacing w:after="0"/>
        <w:ind w:left="0"/>
        <w:jc w:val="both"/>
      </w:pPr>
      <w:r>
        <w:rPr>
          <w:rFonts w:ascii="Times New Roman"/>
          <w:b w:val="false"/>
          <w:i w:val="false"/>
          <w:color w:val="000000"/>
          <w:sz w:val="28"/>
        </w:rPr>
        <w:t>
      7. Кооперативтің орналасқан жерi:______________________________</w:t>
      </w:r>
    </w:p>
    <w:p>
      <w:pPr>
        <w:spacing w:after="0"/>
        <w:ind w:left="0"/>
        <w:jc w:val="both"/>
      </w:pPr>
      <w:r>
        <w:rPr>
          <w:rFonts w:ascii="Times New Roman"/>
          <w:b w:val="false"/>
          <w:i w:val="false"/>
          <w:color w:val="000000"/>
          <w:sz w:val="28"/>
        </w:rPr>
        <w:t xml:space="preserve">
      (өтініште көрсетіледі) </w:t>
      </w:r>
    </w:p>
    <w:p>
      <w:pPr>
        <w:spacing w:after="0"/>
        <w:ind w:left="0"/>
        <w:jc w:val="both"/>
      </w:pPr>
      <w:r>
        <w:rPr>
          <w:rFonts w:ascii="Times New Roman"/>
          <w:b w:val="false"/>
          <w:i w:val="false"/>
          <w:color w:val="000000"/>
          <w:sz w:val="28"/>
        </w:rPr>
        <w:t>
      8. Жеке кәсіпкерлік субъектісінің мәртебесі:___________________</w:t>
      </w:r>
    </w:p>
    <w:p>
      <w:pPr>
        <w:spacing w:after="0"/>
        <w:ind w:left="0"/>
        <w:jc w:val="both"/>
      </w:pPr>
      <w:r>
        <w:rPr>
          <w:rFonts w:ascii="Times New Roman"/>
          <w:b w:val="false"/>
          <w:i w:val="false"/>
          <w:color w:val="000000"/>
          <w:sz w:val="28"/>
        </w:rPr>
        <w:t xml:space="preserve">
                                                     (өтініште көрсетіледі) </w:t>
      </w:r>
    </w:p>
    <w:p>
      <w:pPr>
        <w:spacing w:after="0"/>
        <w:ind w:left="0"/>
        <w:jc w:val="both"/>
      </w:pPr>
      <w:r>
        <w:rPr>
          <w:rFonts w:ascii="Times New Roman"/>
          <w:b w:val="false"/>
          <w:i w:val="false"/>
          <w:color w:val="000000"/>
          <w:sz w:val="28"/>
        </w:rPr>
        <w:t>
      9. Кооператив жеке кәсіпкерлік үшін заңнамалық актiлерде тыйым салынбаған кәсіпкерлік қызметтiң кез келген түрiн жүзеге асырұға құқылы.</w:t>
      </w:r>
    </w:p>
    <w:p>
      <w:pPr>
        <w:spacing w:after="0"/>
        <w:ind w:left="0"/>
        <w:jc w:val="both"/>
      </w:pPr>
      <w:r>
        <w:rPr>
          <w:rFonts w:ascii="Times New Roman"/>
          <w:b w:val="false"/>
          <w:i w:val="false"/>
          <w:color w:val="000000"/>
          <w:sz w:val="28"/>
        </w:rPr>
        <w:t>
      Мемлекеттік лицензия қолданылатын қызметті кооператив лицензиясы болған кезде жүзеге асырады.</w:t>
      </w:r>
    </w:p>
    <w:bookmarkStart w:name="z136" w:id="511"/>
    <w:p>
      <w:pPr>
        <w:spacing w:after="0"/>
        <w:ind w:left="0"/>
        <w:jc w:val="left"/>
      </w:pPr>
      <w:r>
        <w:rPr>
          <w:rFonts w:ascii="Times New Roman"/>
          <w:b/>
          <w:i w:val="false"/>
          <w:color w:val="000000"/>
        </w:rPr>
        <w:t xml:space="preserve"> 3-тарау. Кооператив қатысушыларының тізбесі</w:t>
      </w:r>
    </w:p>
    <w:bookmarkEnd w:id="511"/>
    <w:p>
      <w:pPr>
        <w:spacing w:after="0"/>
        <w:ind w:left="0"/>
        <w:jc w:val="both"/>
      </w:pPr>
      <w:r>
        <w:rPr>
          <w:rFonts w:ascii="Times New Roman"/>
          <w:b w:val="false"/>
          <w:i w:val="false"/>
          <w:color w:val="ff0000"/>
          <w:sz w:val="28"/>
        </w:rPr>
        <w:t xml:space="preserve">
      Ескерту. 3-тараудың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7" w:id="512"/>
    <w:p>
      <w:pPr>
        <w:spacing w:after="0"/>
        <w:ind w:left="0"/>
        <w:jc w:val="both"/>
      </w:pPr>
      <w:r>
        <w:rPr>
          <w:rFonts w:ascii="Times New Roman"/>
          <w:b w:val="false"/>
          <w:i w:val="false"/>
          <w:color w:val="000000"/>
          <w:sz w:val="28"/>
        </w:rPr>
        <w:t>
      10. Кооператив құрылтайшылары (бұдан әрі - қатысушылар) мыналар болып табылады:</w:t>
      </w:r>
    </w:p>
    <w:bookmarkEnd w:id="51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(өтініште көрсетіледі)</w:t>
      </w:r>
    </w:p>
    <w:bookmarkStart w:name="z138" w:id="513"/>
    <w:p>
      <w:pPr>
        <w:spacing w:after="0"/>
        <w:ind w:left="0"/>
        <w:jc w:val="left"/>
      </w:pPr>
      <w:r>
        <w:rPr>
          <w:rFonts w:ascii="Times New Roman"/>
          <w:b/>
          <w:i w:val="false"/>
          <w:color w:val="000000"/>
        </w:rPr>
        <w:t xml:space="preserve"> 4-тарау. Кооператив мүшелерінің құқықтары мен міндеттері</w:t>
      </w:r>
    </w:p>
    <w:bookmarkEnd w:id="513"/>
    <w:p>
      <w:pPr>
        <w:spacing w:after="0"/>
        <w:ind w:left="0"/>
        <w:jc w:val="both"/>
      </w:pPr>
      <w:r>
        <w:rPr>
          <w:rFonts w:ascii="Times New Roman"/>
          <w:b w:val="false"/>
          <w:i w:val="false"/>
          <w:color w:val="ff0000"/>
          <w:sz w:val="28"/>
        </w:rPr>
        <w:t xml:space="preserve">
      Ескерту. 4-тараудың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9" w:id="514"/>
    <w:p>
      <w:pPr>
        <w:spacing w:after="0"/>
        <w:ind w:left="0"/>
        <w:jc w:val="both"/>
      </w:pPr>
      <w:r>
        <w:rPr>
          <w:rFonts w:ascii="Times New Roman"/>
          <w:b w:val="false"/>
          <w:i w:val="false"/>
          <w:color w:val="000000"/>
          <w:sz w:val="28"/>
        </w:rPr>
        <w:t xml:space="preserve">
      11. Кооператив мүшесінің: </w:t>
      </w:r>
    </w:p>
    <w:bookmarkEnd w:id="514"/>
    <w:bookmarkStart w:name="z535" w:id="515"/>
    <w:p>
      <w:pPr>
        <w:spacing w:after="0"/>
        <w:ind w:left="0"/>
        <w:jc w:val="both"/>
      </w:pPr>
      <w:r>
        <w:rPr>
          <w:rFonts w:ascii="Times New Roman"/>
          <w:b w:val="false"/>
          <w:i w:val="false"/>
          <w:color w:val="000000"/>
          <w:sz w:val="28"/>
        </w:rPr>
        <w:t xml:space="preserve">
      1) Заңда және кооперативтің құрылтай құжаттары белгіленген тәртібінде кооператив істерін басқаруға, сондай-ақ кооператив мүшелерінің жалпы жиналысының жұмысына бір дауыс құқығымен қатысуға; </w:t>
      </w:r>
    </w:p>
    <w:bookmarkEnd w:id="515"/>
    <w:bookmarkStart w:name="z536" w:id="516"/>
    <w:p>
      <w:pPr>
        <w:spacing w:after="0"/>
        <w:ind w:left="0"/>
        <w:jc w:val="both"/>
      </w:pPr>
      <w:r>
        <w:rPr>
          <w:rFonts w:ascii="Times New Roman"/>
          <w:b w:val="false"/>
          <w:i w:val="false"/>
          <w:color w:val="000000"/>
          <w:sz w:val="28"/>
        </w:rPr>
        <w:t xml:space="preserve">
      2) кооперативтің басқару органдарына сайлауға және сайлануға, кооператив қызметін жақсарту, оның органдары мен лауазымды тұлғаларының жұмысындағы кемшіліктерді жою туралы ұсыныстар енгізуге; </w:t>
      </w:r>
    </w:p>
    <w:bookmarkEnd w:id="516"/>
    <w:bookmarkStart w:name="z537" w:id="517"/>
    <w:p>
      <w:pPr>
        <w:spacing w:after="0"/>
        <w:ind w:left="0"/>
        <w:jc w:val="both"/>
      </w:pPr>
      <w:r>
        <w:rPr>
          <w:rFonts w:ascii="Times New Roman"/>
          <w:b w:val="false"/>
          <w:i w:val="false"/>
          <w:color w:val="000000"/>
          <w:sz w:val="28"/>
        </w:rPr>
        <w:t xml:space="preserve">
      3) кооперативтің қызметі туралы толық ақпарат алуға, оның ішінде кооперативтің бухгалтерлік және басқа құжаттамаларымен танысуға; </w:t>
      </w:r>
    </w:p>
    <w:bookmarkEnd w:id="517"/>
    <w:bookmarkStart w:name="z538" w:id="518"/>
    <w:p>
      <w:pPr>
        <w:spacing w:after="0"/>
        <w:ind w:left="0"/>
        <w:jc w:val="both"/>
      </w:pPr>
      <w:r>
        <w:rPr>
          <w:rFonts w:ascii="Times New Roman"/>
          <w:b w:val="false"/>
          <w:i w:val="false"/>
          <w:color w:val="000000"/>
          <w:sz w:val="28"/>
        </w:rPr>
        <w:t xml:space="preserve">
      4) кооператив алған таза табысты бөлуге қатысуға; </w:t>
      </w:r>
    </w:p>
    <w:bookmarkEnd w:id="518"/>
    <w:bookmarkStart w:name="z539" w:id="519"/>
    <w:p>
      <w:pPr>
        <w:spacing w:after="0"/>
        <w:ind w:left="0"/>
        <w:jc w:val="both"/>
      </w:pPr>
      <w:r>
        <w:rPr>
          <w:rFonts w:ascii="Times New Roman"/>
          <w:b w:val="false"/>
          <w:i w:val="false"/>
          <w:color w:val="000000"/>
          <w:sz w:val="28"/>
        </w:rPr>
        <w:t xml:space="preserve">
      5) егер құрылтай құжаттарында өзгеше көзделмесе, кооператив қызметіне өз еңбегімен қатысуына сәйкес оның мүшелері арасында бөлінуге тиісті таза табыстан үлесін алуға; </w:t>
      </w:r>
    </w:p>
    <w:bookmarkEnd w:id="519"/>
    <w:bookmarkStart w:name="z540" w:id="520"/>
    <w:p>
      <w:pPr>
        <w:spacing w:after="0"/>
        <w:ind w:left="0"/>
        <w:jc w:val="both"/>
      </w:pPr>
      <w:r>
        <w:rPr>
          <w:rFonts w:ascii="Times New Roman"/>
          <w:b w:val="false"/>
          <w:i w:val="false"/>
          <w:color w:val="000000"/>
          <w:sz w:val="28"/>
        </w:rPr>
        <w:t xml:space="preserve">
      6) кооперативтегі өз еңбегі үшін жалақы нысанында немесе кооператив белгілеген өзге де нысанда ақы алуға; </w:t>
      </w:r>
    </w:p>
    <w:bookmarkEnd w:id="520"/>
    <w:bookmarkStart w:name="z541" w:id="521"/>
    <w:p>
      <w:pPr>
        <w:spacing w:after="0"/>
        <w:ind w:left="0"/>
        <w:jc w:val="both"/>
      </w:pPr>
      <w:r>
        <w:rPr>
          <w:rFonts w:ascii="Times New Roman"/>
          <w:b w:val="false"/>
          <w:i w:val="false"/>
          <w:color w:val="000000"/>
          <w:sz w:val="28"/>
        </w:rPr>
        <w:t xml:space="preserve">
      7) кооператив өзінің мүшелері үшін көздейтін жеңілдіктер мен артықшылықтарды, оның ішінде өздері өндірген тауарларды (жұмыстарды, қызметтерді) бірінші кезекте алуға, кооператив мүлкін тұтынуға, кооперативтен әлеуметтік көмек алуға қатысты бөлігінде пайдалануға; </w:t>
      </w:r>
    </w:p>
    <w:bookmarkEnd w:id="521"/>
    <w:bookmarkStart w:name="z542" w:id="522"/>
    <w:p>
      <w:pPr>
        <w:spacing w:after="0"/>
        <w:ind w:left="0"/>
        <w:jc w:val="both"/>
      </w:pPr>
      <w:r>
        <w:rPr>
          <w:rFonts w:ascii="Times New Roman"/>
          <w:b w:val="false"/>
          <w:i w:val="false"/>
          <w:color w:val="000000"/>
          <w:sz w:val="28"/>
        </w:rPr>
        <w:t>
      8) демалуға, сондай-ақ жыл сайынғы төленетін еңбек демалысын алуға;</w:t>
      </w:r>
    </w:p>
    <w:bookmarkEnd w:id="522"/>
    <w:bookmarkStart w:name="z543" w:id="523"/>
    <w:p>
      <w:pPr>
        <w:spacing w:after="0"/>
        <w:ind w:left="0"/>
        <w:jc w:val="both"/>
      </w:pPr>
      <w:r>
        <w:rPr>
          <w:rFonts w:ascii="Times New Roman"/>
          <w:b w:val="false"/>
          <w:i w:val="false"/>
          <w:color w:val="000000"/>
          <w:sz w:val="28"/>
        </w:rPr>
        <w:t xml:space="preserve">
      9) әлеуметтік қамсыздандыруға; </w:t>
      </w:r>
    </w:p>
    <w:bookmarkEnd w:id="523"/>
    <w:bookmarkStart w:name="z544" w:id="524"/>
    <w:p>
      <w:pPr>
        <w:spacing w:after="0"/>
        <w:ind w:left="0"/>
        <w:jc w:val="both"/>
      </w:pPr>
      <w:r>
        <w:rPr>
          <w:rFonts w:ascii="Times New Roman"/>
          <w:b w:val="false"/>
          <w:i w:val="false"/>
          <w:color w:val="000000"/>
          <w:sz w:val="28"/>
        </w:rPr>
        <w:t xml:space="preserve">
      10) белгіленген тәртіппен кооперативтен шығуға құқығы бар. </w:t>
      </w:r>
    </w:p>
    <w:bookmarkEnd w:id="524"/>
    <w:bookmarkStart w:name="z545" w:id="525"/>
    <w:p>
      <w:pPr>
        <w:spacing w:after="0"/>
        <w:ind w:left="0"/>
        <w:jc w:val="both"/>
      </w:pPr>
      <w:r>
        <w:rPr>
          <w:rFonts w:ascii="Times New Roman"/>
          <w:b w:val="false"/>
          <w:i w:val="false"/>
          <w:color w:val="000000"/>
          <w:sz w:val="28"/>
        </w:rPr>
        <w:t>
      12. Кооператив мүшесінің заңнамада, басқа заңнамалық актілерде және кооперативтің құрылтай құжаттарында көзделген басқа да құқықтары болуы мүмкін.</w:t>
      </w:r>
    </w:p>
    <w:bookmarkEnd w:id="525"/>
    <w:bookmarkStart w:name="z640" w:id="526"/>
    <w:p>
      <w:pPr>
        <w:spacing w:after="0"/>
        <w:ind w:left="0"/>
        <w:jc w:val="both"/>
      </w:pPr>
      <w:r>
        <w:rPr>
          <w:rFonts w:ascii="Times New Roman"/>
          <w:b w:val="false"/>
          <w:i w:val="false"/>
          <w:color w:val="000000"/>
          <w:sz w:val="28"/>
        </w:rPr>
        <w:t xml:space="preserve">
      12-1. Өндірістік кооператив мүшесі үшін </w:t>
      </w:r>
      <w:r>
        <w:rPr>
          <w:rFonts w:ascii="Times New Roman"/>
          <w:b w:val="false"/>
          <w:i w:val="false"/>
          <w:color w:val="000000"/>
          <w:sz w:val="28"/>
        </w:rPr>
        <w:t>Заңмен</w:t>
      </w:r>
      <w:r>
        <w:rPr>
          <w:rFonts w:ascii="Times New Roman"/>
          <w:b w:val="false"/>
          <w:i w:val="false"/>
          <w:color w:val="000000"/>
          <w:sz w:val="28"/>
        </w:rPr>
        <w:t xml:space="preserve"> және басқа да заң актілерінде көзделген құқықтардан бас тартудың немесе оларды шектеудің, соның ішінде кооператив мүшелерінің келісімі бойынша, маңызсыз.</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 12-1-тармақпен толықтырылды - ҚР Әділет министрінің 30.09.2020 </w:t>
      </w:r>
      <w:r>
        <w:rPr>
          <w:rFonts w:ascii="Times New Roman"/>
          <w:b w:val="false"/>
          <w:i w:val="false"/>
          <w:color w:val="00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6" w:id="527"/>
    <w:p>
      <w:pPr>
        <w:spacing w:after="0"/>
        <w:ind w:left="0"/>
        <w:jc w:val="both"/>
      </w:pPr>
      <w:r>
        <w:rPr>
          <w:rFonts w:ascii="Times New Roman"/>
          <w:b w:val="false"/>
          <w:i w:val="false"/>
          <w:color w:val="000000"/>
          <w:sz w:val="28"/>
        </w:rPr>
        <w:t>
      13. Кооперативтің мүшесі:</w:t>
      </w:r>
    </w:p>
    <w:bookmarkEnd w:id="527"/>
    <w:bookmarkStart w:name="z547" w:id="528"/>
    <w:p>
      <w:pPr>
        <w:spacing w:after="0"/>
        <w:ind w:left="0"/>
        <w:jc w:val="both"/>
      </w:pPr>
      <w:r>
        <w:rPr>
          <w:rFonts w:ascii="Times New Roman"/>
          <w:b w:val="false"/>
          <w:i w:val="false"/>
          <w:color w:val="000000"/>
          <w:sz w:val="28"/>
        </w:rPr>
        <w:t xml:space="preserve">
      1) кооперативтің құрылтай құжаттарында көзделген талаптарды сақтауға; </w:t>
      </w:r>
    </w:p>
    <w:bookmarkEnd w:id="528"/>
    <w:bookmarkStart w:name="z548" w:id="529"/>
    <w:p>
      <w:pPr>
        <w:spacing w:after="0"/>
        <w:ind w:left="0"/>
        <w:jc w:val="both"/>
      </w:pPr>
      <w:r>
        <w:rPr>
          <w:rFonts w:ascii="Times New Roman"/>
          <w:b w:val="false"/>
          <w:i w:val="false"/>
          <w:color w:val="000000"/>
          <w:sz w:val="28"/>
        </w:rPr>
        <w:t>
      2) жалпы жиналыстың, кооперативтің сайланбалы басқару органдарының өз құзыретіне сәйкес қабылдаған шешімдерін орындауға;</w:t>
      </w:r>
    </w:p>
    <w:bookmarkEnd w:id="529"/>
    <w:bookmarkStart w:name="z549" w:id="530"/>
    <w:p>
      <w:pPr>
        <w:spacing w:after="0"/>
        <w:ind w:left="0"/>
        <w:jc w:val="both"/>
      </w:pPr>
      <w:r>
        <w:rPr>
          <w:rFonts w:ascii="Times New Roman"/>
          <w:b w:val="false"/>
          <w:i w:val="false"/>
          <w:color w:val="000000"/>
          <w:sz w:val="28"/>
        </w:rPr>
        <w:t>
      3) кооперативтің құрылтай құжаттарында көзделген тәртіппен, тәсілмен және мөлшерде кооператив мүлкіне мүліктік жарналар енгізуге;</w:t>
      </w:r>
    </w:p>
    <w:bookmarkEnd w:id="530"/>
    <w:bookmarkStart w:name="z550" w:id="531"/>
    <w:p>
      <w:pPr>
        <w:spacing w:after="0"/>
        <w:ind w:left="0"/>
        <w:jc w:val="both"/>
      </w:pPr>
      <w:r>
        <w:rPr>
          <w:rFonts w:ascii="Times New Roman"/>
          <w:b w:val="false"/>
          <w:i w:val="false"/>
          <w:color w:val="000000"/>
          <w:sz w:val="28"/>
        </w:rPr>
        <w:t xml:space="preserve">
      4) кооператив қызметіне жеке еңбегімен қатысуды жүзеге асыруға; </w:t>
      </w:r>
    </w:p>
    <w:bookmarkEnd w:id="531"/>
    <w:bookmarkStart w:name="z551" w:id="532"/>
    <w:p>
      <w:pPr>
        <w:spacing w:after="0"/>
        <w:ind w:left="0"/>
        <w:jc w:val="both"/>
      </w:pPr>
      <w:r>
        <w:rPr>
          <w:rFonts w:ascii="Times New Roman"/>
          <w:b w:val="false"/>
          <w:i w:val="false"/>
          <w:color w:val="000000"/>
          <w:sz w:val="28"/>
        </w:rPr>
        <w:t xml:space="preserve">
      5) кооператив міндеттемелері бойынша Заңда көзделген мөлшерде және тәртіппен қосымша (субсидиялық) жауапты болуға; </w:t>
      </w:r>
    </w:p>
    <w:bookmarkEnd w:id="532"/>
    <w:bookmarkStart w:name="z552" w:id="533"/>
    <w:p>
      <w:pPr>
        <w:spacing w:after="0"/>
        <w:ind w:left="0"/>
        <w:jc w:val="both"/>
      </w:pPr>
      <w:r>
        <w:rPr>
          <w:rFonts w:ascii="Times New Roman"/>
          <w:b w:val="false"/>
          <w:i w:val="false"/>
          <w:color w:val="000000"/>
          <w:sz w:val="28"/>
        </w:rPr>
        <w:t xml:space="preserve">
      6) өндірістік және еңбек тәртібін, еңбекті қорғау ережелері мен қауіпсіздік техникасын сақтауға; </w:t>
      </w:r>
    </w:p>
    <w:bookmarkEnd w:id="533"/>
    <w:bookmarkStart w:name="z553" w:id="534"/>
    <w:p>
      <w:pPr>
        <w:spacing w:after="0"/>
        <w:ind w:left="0"/>
        <w:jc w:val="both"/>
      </w:pPr>
      <w:r>
        <w:rPr>
          <w:rFonts w:ascii="Times New Roman"/>
          <w:b w:val="false"/>
          <w:i w:val="false"/>
          <w:color w:val="000000"/>
          <w:sz w:val="28"/>
        </w:rPr>
        <w:t xml:space="preserve">
      7) кооператив өзінің коммерциялық құпиясы деп жариялаған мәліметтерді таратпауға міндетті. </w:t>
      </w:r>
    </w:p>
    <w:bookmarkEnd w:id="534"/>
    <w:bookmarkStart w:name="z554" w:id="535"/>
    <w:p>
      <w:pPr>
        <w:spacing w:after="0"/>
        <w:ind w:left="0"/>
        <w:jc w:val="both"/>
      </w:pPr>
      <w:r>
        <w:rPr>
          <w:rFonts w:ascii="Times New Roman"/>
          <w:b w:val="false"/>
          <w:i w:val="false"/>
          <w:color w:val="000000"/>
          <w:sz w:val="28"/>
        </w:rPr>
        <w:t>
      14. Кооператив мүшесінің заңнамада, басқа заңнамалық актілерде және кооперативтің құрылтай құжаттарында көзделген басқа да міндеттері болуы мүмкін.</w:t>
      </w:r>
    </w:p>
    <w:bookmarkEnd w:id="535"/>
    <w:bookmarkStart w:name="z140" w:id="536"/>
    <w:p>
      <w:pPr>
        <w:spacing w:after="0"/>
        <w:ind w:left="0"/>
        <w:jc w:val="left"/>
      </w:pPr>
      <w:r>
        <w:rPr>
          <w:rFonts w:ascii="Times New Roman"/>
          <w:b/>
          <w:i w:val="false"/>
          <w:color w:val="000000"/>
        </w:rPr>
        <w:t xml:space="preserve"> 5-тарау. Кооперативке мүшелік</w:t>
      </w:r>
    </w:p>
    <w:bookmarkEnd w:id="536"/>
    <w:p>
      <w:pPr>
        <w:spacing w:after="0"/>
        <w:ind w:left="0"/>
        <w:jc w:val="both"/>
      </w:pPr>
      <w:r>
        <w:rPr>
          <w:rFonts w:ascii="Times New Roman"/>
          <w:b w:val="false"/>
          <w:i w:val="false"/>
          <w:color w:val="ff0000"/>
          <w:sz w:val="28"/>
        </w:rPr>
        <w:t xml:space="preserve">
      Ескерту. 5-тараудың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1" w:id="537"/>
    <w:p>
      <w:pPr>
        <w:spacing w:after="0"/>
        <w:ind w:left="0"/>
        <w:jc w:val="both"/>
      </w:pPr>
      <w:r>
        <w:rPr>
          <w:rFonts w:ascii="Times New Roman"/>
          <w:b w:val="false"/>
          <w:i w:val="false"/>
          <w:color w:val="000000"/>
          <w:sz w:val="28"/>
        </w:rPr>
        <w:t xml:space="preserve">
      15. Кооператив мүшелері кемінде екі адам болуға тиіс. </w:t>
      </w:r>
    </w:p>
    <w:bookmarkEnd w:id="537"/>
    <w:bookmarkStart w:name="z555" w:id="538"/>
    <w:p>
      <w:pPr>
        <w:spacing w:after="0"/>
        <w:ind w:left="0"/>
        <w:jc w:val="both"/>
      </w:pPr>
      <w:r>
        <w:rPr>
          <w:rFonts w:ascii="Times New Roman"/>
          <w:b w:val="false"/>
          <w:i w:val="false"/>
          <w:color w:val="000000"/>
          <w:sz w:val="28"/>
        </w:rPr>
        <w:t xml:space="preserve">
      16. 16 жасқа толған, кооператив мүшесі болуға ниет білдірген және оның қызметіне өз еңбегімен қатысуға қабілеті бар кез келген жеке адам кооператив мүшесі бола алады. </w:t>
      </w:r>
    </w:p>
    <w:bookmarkEnd w:id="538"/>
    <w:bookmarkStart w:name="z556" w:id="539"/>
    <w:p>
      <w:pPr>
        <w:spacing w:after="0"/>
        <w:ind w:left="0"/>
        <w:jc w:val="both"/>
      </w:pPr>
      <w:r>
        <w:rPr>
          <w:rFonts w:ascii="Times New Roman"/>
          <w:b w:val="false"/>
          <w:i w:val="false"/>
          <w:color w:val="000000"/>
          <w:sz w:val="28"/>
        </w:rPr>
        <w:t xml:space="preserve">
      Кәмелетке толмағандар кооперативке мүшелікке өткен кезде олардың ата-аналарының, асырап алушыларының немесе қамқоршыларының келісімі талап етіледі. </w:t>
      </w:r>
    </w:p>
    <w:bookmarkEnd w:id="539"/>
    <w:bookmarkStart w:name="z557" w:id="540"/>
    <w:p>
      <w:pPr>
        <w:spacing w:after="0"/>
        <w:ind w:left="0"/>
        <w:jc w:val="both"/>
      </w:pPr>
      <w:r>
        <w:rPr>
          <w:rFonts w:ascii="Times New Roman"/>
          <w:b w:val="false"/>
          <w:i w:val="false"/>
          <w:color w:val="000000"/>
          <w:sz w:val="28"/>
        </w:rPr>
        <w:t xml:space="preserve">
      17. Кооператив мүшесі төрағаға шығуынан кемінде екі апта бұрын бұл туралы жазбаша ескерте отырып, өз қалауынша одан шығуға құқылы. </w:t>
      </w:r>
    </w:p>
    <w:bookmarkEnd w:id="540"/>
    <w:bookmarkStart w:name="z558" w:id="541"/>
    <w:p>
      <w:pPr>
        <w:spacing w:after="0"/>
        <w:ind w:left="0"/>
        <w:jc w:val="both"/>
      </w:pPr>
      <w:r>
        <w:rPr>
          <w:rFonts w:ascii="Times New Roman"/>
          <w:b w:val="false"/>
          <w:i w:val="false"/>
          <w:color w:val="000000"/>
          <w:sz w:val="28"/>
        </w:rPr>
        <w:t xml:space="preserve">
      18. Кооператив мүшесі жалпы жиналыстың шешімі бойынша одан: </w:t>
      </w:r>
    </w:p>
    <w:bookmarkEnd w:id="541"/>
    <w:bookmarkStart w:name="z559" w:id="542"/>
    <w:p>
      <w:pPr>
        <w:spacing w:after="0"/>
        <w:ind w:left="0"/>
        <w:jc w:val="both"/>
      </w:pPr>
      <w:r>
        <w:rPr>
          <w:rFonts w:ascii="Times New Roman"/>
          <w:b w:val="false"/>
          <w:i w:val="false"/>
          <w:color w:val="000000"/>
          <w:sz w:val="28"/>
        </w:rPr>
        <w:t xml:space="preserve">
      жарғымен өзіне жүктелген міндеттерді жүйелі түрде орындамаған немесе тиісті түрде орындамаған жағдайда; </w:t>
      </w:r>
    </w:p>
    <w:bookmarkEnd w:id="542"/>
    <w:bookmarkStart w:name="z560" w:id="543"/>
    <w:p>
      <w:pPr>
        <w:spacing w:after="0"/>
        <w:ind w:left="0"/>
        <w:jc w:val="both"/>
      </w:pPr>
      <w:r>
        <w:rPr>
          <w:rFonts w:ascii="Times New Roman"/>
          <w:b w:val="false"/>
          <w:i w:val="false"/>
          <w:color w:val="000000"/>
          <w:sz w:val="28"/>
        </w:rPr>
        <w:t xml:space="preserve">
      осыған ұқсас кооперативке мүше болуына байланысты шығарылуы мүмкін. </w:t>
      </w:r>
    </w:p>
    <w:bookmarkEnd w:id="543"/>
    <w:bookmarkStart w:name="z561" w:id="544"/>
    <w:p>
      <w:pPr>
        <w:spacing w:after="0"/>
        <w:ind w:left="0"/>
        <w:jc w:val="both"/>
      </w:pPr>
      <w:r>
        <w:rPr>
          <w:rFonts w:ascii="Times New Roman"/>
          <w:b w:val="false"/>
          <w:i w:val="false"/>
          <w:color w:val="000000"/>
          <w:sz w:val="28"/>
        </w:rPr>
        <w:t xml:space="preserve">
      19. Кооперативке мүшелік: </w:t>
      </w:r>
    </w:p>
    <w:bookmarkEnd w:id="544"/>
    <w:bookmarkStart w:name="z562" w:id="545"/>
    <w:p>
      <w:pPr>
        <w:spacing w:after="0"/>
        <w:ind w:left="0"/>
        <w:jc w:val="both"/>
      </w:pPr>
      <w:r>
        <w:rPr>
          <w:rFonts w:ascii="Times New Roman"/>
          <w:b w:val="false"/>
          <w:i w:val="false"/>
          <w:color w:val="000000"/>
          <w:sz w:val="28"/>
        </w:rPr>
        <w:t xml:space="preserve">
      кооператив мүшесі қайтыс болғанда, оны қайтыс болды деп хабарлағанда, ол хабар-ошарсыз жоғалған деп танылған; </w:t>
      </w:r>
    </w:p>
    <w:bookmarkEnd w:id="545"/>
    <w:bookmarkStart w:name="z563" w:id="546"/>
    <w:p>
      <w:pPr>
        <w:spacing w:after="0"/>
        <w:ind w:left="0"/>
        <w:jc w:val="both"/>
      </w:pPr>
      <w:r>
        <w:rPr>
          <w:rFonts w:ascii="Times New Roman"/>
          <w:b w:val="false"/>
          <w:i w:val="false"/>
          <w:color w:val="000000"/>
          <w:sz w:val="28"/>
        </w:rPr>
        <w:t xml:space="preserve">
      кооператив мүшесі өз пайын белгіленген тәртіппен басқа адамға берген; </w:t>
      </w:r>
    </w:p>
    <w:bookmarkEnd w:id="546"/>
    <w:bookmarkStart w:name="z564" w:id="547"/>
    <w:p>
      <w:pPr>
        <w:spacing w:after="0"/>
        <w:ind w:left="0"/>
        <w:jc w:val="both"/>
      </w:pPr>
      <w:r>
        <w:rPr>
          <w:rFonts w:ascii="Times New Roman"/>
          <w:b w:val="false"/>
          <w:i w:val="false"/>
          <w:color w:val="000000"/>
          <w:sz w:val="28"/>
        </w:rPr>
        <w:t>
      кредит беруші (кредит берушілер) кооператив мүшесінің пайын өндіріп алуды өтінген жағдайларда тоқтатылады.</w:t>
      </w:r>
    </w:p>
    <w:bookmarkEnd w:id="547"/>
    <w:bookmarkStart w:name="z565" w:id="548"/>
    <w:p>
      <w:pPr>
        <w:spacing w:after="0"/>
        <w:ind w:left="0"/>
        <w:jc w:val="both"/>
      </w:pPr>
      <w:r>
        <w:rPr>
          <w:rFonts w:ascii="Times New Roman"/>
          <w:b w:val="false"/>
          <w:i w:val="false"/>
          <w:color w:val="000000"/>
          <w:sz w:val="28"/>
        </w:rPr>
        <w:t>
      кооператив мүшесi өндiрiстiк кооперативтiң қызметiне жеке еңбегiмен қатысудан бас тартқан жағдайда тоқтатылады.</w:t>
      </w:r>
    </w:p>
    <w:bookmarkEnd w:id="548"/>
    <w:bookmarkStart w:name="z566" w:id="549"/>
    <w:p>
      <w:pPr>
        <w:spacing w:after="0"/>
        <w:ind w:left="0"/>
        <w:jc w:val="both"/>
      </w:pPr>
      <w:r>
        <w:rPr>
          <w:rFonts w:ascii="Times New Roman"/>
          <w:b w:val="false"/>
          <w:i w:val="false"/>
          <w:color w:val="000000"/>
          <w:sz w:val="28"/>
        </w:rPr>
        <w:t xml:space="preserve">
      20. Кооператив мүшесі қайтыс болған жағдайда оның мұрагерлері кооперативке мүшелікке қабылдана алады. Мұрагерлер кооперативке мүшелікке өтуден бас тартқан жағдайда оларға қайтыс болған кооператив мүшесінің мүліктегі үлесі қайтыс болған мүшенің пайына барабар мөлшерде төленеді. </w:t>
      </w:r>
    </w:p>
    <w:bookmarkEnd w:id="549"/>
    <w:bookmarkStart w:name="z567" w:id="550"/>
    <w:p>
      <w:pPr>
        <w:spacing w:after="0"/>
        <w:ind w:left="0"/>
        <w:jc w:val="both"/>
      </w:pPr>
      <w:r>
        <w:rPr>
          <w:rFonts w:ascii="Times New Roman"/>
          <w:b w:val="false"/>
          <w:i w:val="false"/>
          <w:color w:val="000000"/>
          <w:sz w:val="28"/>
        </w:rPr>
        <w:t>
      21. Кооператив мүшесі өз пайын кооперативтің басқа мүшесіне сатуға немесе өзге де жолмен беруге құқылы. Пайды үшінші тұлғаларға беруге кооперативтің қалған мүшелері келісім бергенде ғана жол беріледі.</w:t>
      </w:r>
    </w:p>
    <w:bookmarkEnd w:id="550"/>
    <w:bookmarkStart w:name="z142" w:id="551"/>
    <w:p>
      <w:pPr>
        <w:spacing w:after="0"/>
        <w:ind w:left="0"/>
        <w:jc w:val="left"/>
      </w:pPr>
      <w:r>
        <w:rPr>
          <w:rFonts w:ascii="Times New Roman"/>
          <w:b/>
          <w:i w:val="false"/>
          <w:color w:val="000000"/>
        </w:rPr>
        <w:t xml:space="preserve"> 6-тарау. Кооператив органдарын қалыптастыру тәртібі және құзыреті</w:t>
      </w:r>
    </w:p>
    <w:bookmarkEnd w:id="551"/>
    <w:p>
      <w:pPr>
        <w:spacing w:after="0"/>
        <w:ind w:left="0"/>
        <w:jc w:val="both"/>
      </w:pPr>
      <w:r>
        <w:rPr>
          <w:rFonts w:ascii="Times New Roman"/>
          <w:b w:val="false"/>
          <w:i w:val="false"/>
          <w:color w:val="ff0000"/>
          <w:sz w:val="28"/>
        </w:rPr>
        <w:t xml:space="preserve">
      Ескерту. 6-тараудың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3" w:id="552"/>
    <w:p>
      <w:pPr>
        <w:spacing w:after="0"/>
        <w:ind w:left="0"/>
        <w:jc w:val="both"/>
      </w:pPr>
      <w:r>
        <w:rPr>
          <w:rFonts w:ascii="Times New Roman"/>
          <w:b w:val="false"/>
          <w:i w:val="false"/>
          <w:color w:val="000000"/>
          <w:sz w:val="28"/>
        </w:rPr>
        <w:t>
      22. Кооператив органдары:</w:t>
      </w:r>
    </w:p>
    <w:bookmarkEnd w:id="552"/>
    <w:bookmarkStart w:name="z568" w:id="553"/>
    <w:p>
      <w:pPr>
        <w:spacing w:after="0"/>
        <w:ind w:left="0"/>
        <w:jc w:val="both"/>
      </w:pPr>
      <w:r>
        <w:rPr>
          <w:rFonts w:ascii="Times New Roman"/>
          <w:b w:val="false"/>
          <w:i w:val="false"/>
          <w:color w:val="000000"/>
          <w:sz w:val="28"/>
        </w:rPr>
        <w:t>
      1) жоғары орган - оның мүшелерінің жалпы жиналысы.</w:t>
      </w:r>
    </w:p>
    <w:bookmarkEnd w:id="553"/>
    <w:bookmarkStart w:name="z569" w:id="554"/>
    <w:p>
      <w:pPr>
        <w:spacing w:after="0"/>
        <w:ind w:left="0"/>
        <w:jc w:val="both"/>
      </w:pPr>
      <w:r>
        <w:rPr>
          <w:rFonts w:ascii="Times New Roman"/>
          <w:b w:val="false"/>
          <w:i w:val="false"/>
          <w:color w:val="000000"/>
          <w:sz w:val="28"/>
        </w:rPr>
        <w:t>
      2) кооперативтің атқарушылық органы (басқарма және (немесе) оның төрағасы) болып табылады.</w:t>
      </w:r>
    </w:p>
    <w:bookmarkEnd w:id="554"/>
    <w:bookmarkStart w:name="z570" w:id="555"/>
    <w:p>
      <w:pPr>
        <w:spacing w:after="0"/>
        <w:ind w:left="0"/>
        <w:jc w:val="both"/>
      </w:pPr>
      <w:r>
        <w:rPr>
          <w:rFonts w:ascii="Times New Roman"/>
          <w:b w:val="false"/>
          <w:i w:val="false"/>
          <w:color w:val="000000"/>
          <w:sz w:val="28"/>
        </w:rPr>
        <w:t xml:space="preserve">
      23. Кооператив мүшелерінің жалпы жиналысының айрықша құзыретіне мыналар жатады: </w:t>
      </w:r>
    </w:p>
    <w:bookmarkEnd w:id="555"/>
    <w:bookmarkStart w:name="z571" w:id="556"/>
    <w:p>
      <w:pPr>
        <w:spacing w:after="0"/>
        <w:ind w:left="0"/>
        <w:jc w:val="both"/>
      </w:pPr>
      <w:r>
        <w:rPr>
          <w:rFonts w:ascii="Times New Roman"/>
          <w:b w:val="false"/>
          <w:i w:val="false"/>
          <w:color w:val="000000"/>
          <w:sz w:val="28"/>
        </w:rPr>
        <w:t>
      1) кооперативтің жарғысын өзгерту;</w:t>
      </w:r>
    </w:p>
    <w:bookmarkEnd w:id="556"/>
    <w:bookmarkStart w:name="z572" w:id="557"/>
    <w:p>
      <w:pPr>
        <w:spacing w:after="0"/>
        <w:ind w:left="0"/>
        <w:jc w:val="both"/>
      </w:pPr>
      <w:r>
        <w:rPr>
          <w:rFonts w:ascii="Times New Roman"/>
          <w:b w:val="false"/>
          <w:i w:val="false"/>
          <w:color w:val="000000"/>
          <w:sz w:val="28"/>
        </w:rPr>
        <w:t>
      2) кооператив қызметінің негізгі бағыттарын айқындау;</w:t>
      </w:r>
    </w:p>
    <w:bookmarkEnd w:id="557"/>
    <w:bookmarkStart w:name="z573" w:id="558"/>
    <w:p>
      <w:pPr>
        <w:spacing w:after="0"/>
        <w:ind w:left="0"/>
        <w:jc w:val="both"/>
      </w:pPr>
      <w:r>
        <w:rPr>
          <w:rFonts w:ascii="Times New Roman"/>
          <w:b w:val="false"/>
          <w:i w:val="false"/>
          <w:color w:val="000000"/>
          <w:sz w:val="28"/>
        </w:rPr>
        <w:t>
      3) атқарушы орган, тексеруші органдар мен байқаушы кеңесін құру және олардың мүшелерін кері шақырып алу;</w:t>
      </w:r>
    </w:p>
    <w:bookmarkEnd w:id="558"/>
    <w:bookmarkStart w:name="z574" w:id="559"/>
    <w:p>
      <w:pPr>
        <w:spacing w:after="0"/>
        <w:ind w:left="0"/>
        <w:jc w:val="both"/>
      </w:pPr>
      <w:r>
        <w:rPr>
          <w:rFonts w:ascii="Times New Roman"/>
          <w:b w:val="false"/>
          <w:i w:val="false"/>
          <w:color w:val="000000"/>
          <w:sz w:val="28"/>
        </w:rPr>
        <w:t xml:space="preserve">
      4) кооперативтің қорлары мен резервтерінің түрлері мен мөлшерін және оларды пайдалану бағыттарын белгілеу; </w:t>
      </w:r>
    </w:p>
    <w:bookmarkEnd w:id="559"/>
    <w:bookmarkStart w:name="z575" w:id="560"/>
    <w:p>
      <w:pPr>
        <w:spacing w:after="0"/>
        <w:ind w:left="0"/>
        <w:jc w:val="both"/>
      </w:pPr>
      <w:r>
        <w:rPr>
          <w:rFonts w:ascii="Times New Roman"/>
          <w:b w:val="false"/>
          <w:i w:val="false"/>
          <w:color w:val="000000"/>
          <w:sz w:val="28"/>
        </w:rPr>
        <w:t xml:space="preserve">
      5) кооперативтің ішкі еңбек тәртібінің ережелерін, кооперативтің лауазымды адамдарына, оның мүшелеріне және қызметкерлеріне еңбекақы төлеу туралы ережелерді және кооперативтің басқа да актілерін қабылдау мен өзгерту; </w:t>
      </w:r>
    </w:p>
    <w:bookmarkEnd w:id="560"/>
    <w:bookmarkStart w:name="z576" w:id="561"/>
    <w:p>
      <w:pPr>
        <w:spacing w:after="0"/>
        <w:ind w:left="0"/>
        <w:jc w:val="both"/>
      </w:pPr>
      <w:r>
        <w:rPr>
          <w:rFonts w:ascii="Times New Roman"/>
          <w:b w:val="false"/>
          <w:i w:val="false"/>
          <w:color w:val="000000"/>
          <w:sz w:val="28"/>
        </w:rPr>
        <w:t xml:space="preserve">
      6) кооперативтің филиалдары мен өкілдіктерін құру, шаруашылық серіктестіктерді құру және оларға қатысушы ретінде кіру; </w:t>
      </w:r>
    </w:p>
    <w:bookmarkEnd w:id="561"/>
    <w:bookmarkStart w:name="z577" w:id="562"/>
    <w:p>
      <w:pPr>
        <w:spacing w:after="0"/>
        <w:ind w:left="0"/>
        <w:jc w:val="both"/>
      </w:pPr>
      <w:r>
        <w:rPr>
          <w:rFonts w:ascii="Times New Roman"/>
          <w:b w:val="false"/>
          <w:i w:val="false"/>
          <w:color w:val="000000"/>
          <w:sz w:val="28"/>
        </w:rPr>
        <w:t xml:space="preserve">
      7) қосымша пай жарналарын енгізу туралы мәселені шешу; </w:t>
      </w:r>
    </w:p>
    <w:bookmarkEnd w:id="562"/>
    <w:bookmarkStart w:name="z578" w:id="563"/>
    <w:p>
      <w:pPr>
        <w:spacing w:after="0"/>
        <w:ind w:left="0"/>
        <w:jc w:val="both"/>
      </w:pPr>
      <w:r>
        <w:rPr>
          <w:rFonts w:ascii="Times New Roman"/>
          <w:b w:val="false"/>
          <w:i w:val="false"/>
          <w:color w:val="000000"/>
          <w:sz w:val="28"/>
        </w:rPr>
        <w:t xml:space="preserve">
      8) кооперативтің мүшелігіне қабылдау және одан шығару; </w:t>
      </w:r>
    </w:p>
    <w:bookmarkEnd w:id="563"/>
    <w:bookmarkStart w:name="z579" w:id="564"/>
    <w:p>
      <w:pPr>
        <w:spacing w:after="0"/>
        <w:ind w:left="0"/>
        <w:jc w:val="both"/>
      </w:pPr>
      <w:r>
        <w:rPr>
          <w:rFonts w:ascii="Times New Roman"/>
          <w:b w:val="false"/>
          <w:i w:val="false"/>
          <w:color w:val="000000"/>
          <w:sz w:val="28"/>
        </w:rPr>
        <w:t xml:space="preserve">
      9) кооперативтің жылдық есептері мен бухгалтерлік теңгерімдерін бекіту, оның пайдасы мен залалын бөлу; </w:t>
      </w:r>
    </w:p>
    <w:bookmarkEnd w:id="564"/>
    <w:bookmarkStart w:name="z580" w:id="565"/>
    <w:p>
      <w:pPr>
        <w:spacing w:after="0"/>
        <w:ind w:left="0"/>
        <w:jc w:val="both"/>
      </w:pPr>
      <w:r>
        <w:rPr>
          <w:rFonts w:ascii="Times New Roman"/>
          <w:b w:val="false"/>
          <w:i w:val="false"/>
          <w:color w:val="000000"/>
          <w:sz w:val="28"/>
        </w:rPr>
        <w:t xml:space="preserve">
      10) кооперативті қайта ұйымдастыру мен тарату туралы мәселені шешу; </w:t>
      </w:r>
    </w:p>
    <w:bookmarkEnd w:id="565"/>
    <w:bookmarkStart w:name="z581" w:id="566"/>
    <w:p>
      <w:pPr>
        <w:spacing w:after="0"/>
        <w:ind w:left="0"/>
        <w:jc w:val="both"/>
      </w:pPr>
      <w:r>
        <w:rPr>
          <w:rFonts w:ascii="Times New Roman"/>
          <w:b w:val="false"/>
          <w:i w:val="false"/>
          <w:color w:val="000000"/>
          <w:sz w:val="28"/>
        </w:rPr>
        <w:t>
      11) ревизиялық комиссияның (ревизордың) есебін бекіту;</w:t>
      </w:r>
    </w:p>
    <w:bookmarkEnd w:id="566"/>
    <w:bookmarkStart w:name="z582" w:id="567"/>
    <w:p>
      <w:pPr>
        <w:spacing w:after="0"/>
        <w:ind w:left="0"/>
        <w:jc w:val="both"/>
      </w:pPr>
      <w:r>
        <w:rPr>
          <w:rFonts w:ascii="Times New Roman"/>
          <w:b w:val="false"/>
          <w:i w:val="false"/>
          <w:color w:val="000000"/>
          <w:sz w:val="28"/>
        </w:rPr>
        <w:t>
      12) кооператив басқармасының (кооператив төрағасының) есебін тыңдау.</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Әділет министрінің 30.09.2020 </w:t>
      </w:r>
      <w:r>
        <w:rPr>
          <w:rFonts w:ascii="Times New Roman"/>
          <w:b w:val="false"/>
          <w:i w:val="false"/>
          <w:color w:val="00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3" w:id="568"/>
    <w:p>
      <w:pPr>
        <w:spacing w:after="0"/>
        <w:ind w:left="0"/>
        <w:jc w:val="both"/>
      </w:pPr>
      <w:r>
        <w:rPr>
          <w:rFonts w:ascii="Times New Roman"/>
          <w:b w:val="false"/>
          <w:i w:val="false"/>
          <w:color w:val="000000"/>
          <w:sz w:val="28"/>
        </w:rPr>
        <w:t xml:space="preserve">
      24. Егер жалпы жиналысқа кооператив мүшелерінің немесе олар сенім артқан адамдардың жартысынан артығы қатысса, ол заңды деп есептеледі. </w:t>
      </w:r>
    </w:p>
    <w:bookmarkEnd w:id="568"/>
    <w:bookmarkStart w:name="z584" w:id="569"/>
    <w:p>
      <w:pPr>
        <w:spacing w:after="0"/>
        <w:ind w:left="0"/>
        <w:jc w:val="both"/>
      </w:pPr>
      <w:r>
        <w:rPr>
          <w:rFonts w:ascii="Times New Roman"/>
          <w:b w:val="false"/>
          <w:i w:val="false"/>
          <w:color w:val="000000"/>
          <w:sz w:val="28"/>
        </w:rPr>
        <w:t>
      25. Жарғының 23-тармағының 1),7) 8) және 10) тармақтарында қарастырылған мәселелер бойынша шешім, егер оған кооперативтің барлық мүшелерінің кемінде екіден үші дауыс берсе қабылданған болып есептеледі.</w:t>
      </w:r>
    </w:p>
    <w:bookmarkEnd w:id="569"/>
    <w:bookmarkStart w:name="z585" w:id="570"/>
    <w:p>
      <w:pPr>
        <w:spacing w:after="0"/>
        <w:ind w:left="0"/>
        <w:jc w:val="both"/>
      </w:pPr>
      <w:r>
        <w:rPr>
          <w:rFonts w:ascii="Times New Roman"/>
          <w:b w:val="false"/>
          <w:i w:val="false"/>
          <w:color w:val="000000"/>
          <w:sz w:val="28"/>
        </w:rPr>
        <w:t>
      Кооперативті шаруашылық серіктестік етіп қайта құру нысанында қайта ұйымдастыру бірауыздан қабылданған шешімнің негізінде жүргізіледі.</w:t>
      </w:r>
    </w:p>
    <w:bookmarkEnd w:id="570"/>
    <w:bookmarkStart w:name="z586" w:id="571"/>
    <w:p>
      <w:pPr>
        <w:spacing w:after="0"/>
        <w:ind w:left="0"/>
        <w:jc w:val="both"/>
      </w:pPr>
      <w:r>
        <w:rPr>
          <w:rFonts w:ascii="Times New Roman"/>
          <w:b w:val="false"/>
          <w:i w:val="false"/>
          <w:color w:val="000000"/>
          <w:sz w:val="28"/>
        </w:rPr>
        <w:t>
      26. Жалпы жиналыс шешім қабылдаған кезде кооперативтің әрбір мүшесінің өз пайының мөлшеріне қарамастан бір дауысы болады.</w:t>
      </w:r>
    </w:p>
    <w:bookmarkEnd w:id="571"/>
    <w:bookmarkStart w:name="z587" w:id="572"/>
    <w:p>
      <w:pPr>
        <w:spacing w:after="0"/>
        <w:ind w:left="0"/>
        <w:jc w:val="both"/>
      </w:pPr>
      <w:r>
        <w:rPr>
          <w:rFonts w:ascii="Times New Roman"/>
          <w:b w:val="false"/>
          <w:i w:val="false"/>
          <w:color w:val="000000"/>
          <w:sz w:val="28"/>
        </w:rPr>
        <w:t>
      27. Жалпы жиналыс кооператив қызметімен байланысты кез келген мәселелерді қарауға қабылдауға құқылы.</w:t>
      </w:r>
    </w:p>
    <w:bookmarkEnd w:id="572"/>
    <w:bookmarkStart w:name="z588" w:id="573"/>
    <w:p>
      <w:pPr>
        <w:spacing w:after="0"/>
        <w:ind w:left="0"/>
        <w:jc w:val="both"/>
      </w:pPr>
      <w:r>
        <w:rPr>
          <w:rFonts w:ascii="Times New Roman"/>
          <w:b w:val="false"/>
          <w:i w:val="false"/>
          <w:color w:val="000000"/>
          <w:sz w:val="28"/>
        </w:rPr>
        <w:t xml:space="preserve">
      28. Басқарма және (немесе) оның төрағасы кооперативтің атқарушы органы болып табылады. </w:t>
      </w:r>
    </w:p>
    <w:bookmarkEnd w:id="573"/>
    <w:bookmarkStart w:name="z589" w:id="574"/>
    <w:p>
      <w:pPr>
        <w:spacing w:after="0"/>
        <w:ind w:left="0"/>
        <w:jc w:val="both"/>
      </w:pPr>
      <w:r>
        <w:rPr>
          <w:rFonts w:ascii="Times New Roman"/>
          <w:b w:val="false"/>
          <w:i w:val="false"/>
          <w:color w:val="000000"/>
          <w:sz w:val="28"/>
        </w:rPr>
        <w:t xml:space="preserve">
      29. Кооператив басқармасын басқарма мүшелерінің арасынан жалпы жиналыс сайлайтын басқарма төрағасы басқарады. </w:t>
      </w:r>
    </w:p>
    <w:bookmarkEnd w:id="574"/>
    <w:bookmarkStart w:name="z590" w:id="575"/>
    <w:p>
      <w:pPr>
        <w:spacing w:after="0"/>
        <w:ind w:left="0"/>
        <w:jc w:val="both"/>
      </w:pPr>
      <w:r>
        <w:rPr>
          <w:rFonts w:ascii="Times New Roman"/>
          <w:b w:val="false"/>
          <w:i w:val="false"/>
          <w:color w:val="000000"/>
          <w:sz w:val="28"/>
        </w:rPr>
        <w:t xml:space="preserve">
      30. Кооператив басқармасының мүшелері (кооператив төрағасы) кооператив мүшелерінің жалпы жиналысында кооператив мүшелерінің арасынан ______________мерзімге (өтініште көрсетіледі) сайланады. </w:t>
      </w:r>
    </w:p>
    <w:bookmarkEnd w:id="575"/>
    <w:bookmarkStart w:name="z591" w:id="576"/>
    <w:p>
      <w:pPr>
        <w:spacing w:after="0"/>
        <w:ind w:left="0"/>
        <w:jc w:val="both"/>
      </w:pPr>
      <w:r>
        <w:rPr>
          <w:rFonts w:ascii="Times New Roman"/>
          <w:b w:val="false"/>
          <w:i w:val="false"/>
          <w:color w:val="000000"/>
          <w:sz w:val="28"/>
        </w:rPr>
        <w:t xml:space="preserve">
      Кооператив басқармасы (төрағасы) кооперативтің қызметіне ағымдағы басшылықты жүзеге асырады және мұндай қызметке байланысты, кооператив мүшелерінің жалпы жиналысының айрықша құзыретіне жатқызылмаған барлық мәселелерді шешеді. </w:t>
      </w:r>
    </w:p>
    <w:bookmarkEnd w:id="576"/>
    <w:bookmarkStart w:name="z592" w:id="577"/>
    <w:p>
      <w:pPr>
        <w:spacing w:after="0"/>
        <w:ind w:left="0"/>
        <w:jc w:val="both"/>
      </w:pPr>
      <w:r>
        <w:rPr>
          <w:rFonts w:ascii="Times New Roman"/>
          <w:b w:val="false"/>
          <w:i w:val="false"/>
          <w:color w:val="000000"/>
          <w:sz w:val="28"/>
        </w:rPr>
        <w:t>
      Кооператив басқармасы (төрағасы) жалпы жиналыстың алдында есеп береді.</w:t>
      </w:r>
    </w:p>
    <w:bookmarkEnd w:id="577"/>
    <w:bookmarkStart w:name="z593" w:id="578"/>
    <w:p>
      <w:pPr>
        <w:spacing w:after="0"/>
        <w:ind w:left="0"/>
        <w:jc w:val="both"/>
      </w:pPr>
      <w:r>
        <w:rPr>
          <w:rFonts w:ascii="Times New Roman"/>
          <w:b w:val="false"/>
          <w:i w:val="false"/>
          <w:color w:val="000000"/>
          <w:sz w:val="28"/>
        </w:rPr>
        <w:t xml:space="preserve">
      Басқарма (төраға) өкілеттіктері: </w:t>
      </w:r>
    </w:p>
    <w:bookmarkEnd w:id="578"/>
    <w:bookmarkStart w:name="z594" w:id="579"/>
    <w:p>
      <w:pPr>
        <w:spacing w:after="0"/>
        <w:ind w:left="0"/>
        <w:jc w:val="both"/>
      </w:pPr>
      <w:r>
        <w:rPr>
          <w:rFonts w:ascii="Times New Roman"/>
          <w:b w:val="false"/>
          <w:i w:val="false"/>
          <w:color w:val="000000"/>
          <w:sz w:val="28"/>
        </w:rPr>
        <w:t xml:space="preserve">
      1) кооперативтің атынан сенімхатсыз әрекет етеді; </w:t>
      </w:r>
    </w:p>
    <w:bookmarkEnd w:id="579"/>
    <w:bookmarkStart w:name="z595" w:id="580"/>
    <w:p>
      <w:pPr>
        <w:spacing w:after="0"/>
        <w:ind w:left="0"/>
        <w:jc w:val="both"/>
      </w:pPr>
      <w:r>
        <w:rPr>
          <w:rFonts w:ascii="Times New Roman"/>
          <w:b w:val="false"/>
          <w:i w:val="false"/>
          <w:color w:val="000000"/>
          <w:sz w:val="28"/>
        </w:rPr>
        <w:t xml:space="preserve">
      2) заңнамада көзделген шекте кооперативтің мүлкіне билік етеді; </w:t>
      </w:r>
    </w:p>
    <w:bookmarkEnd w:id="580"/>
    <w:bookmarkStart w:name="z596" w:id="581"/>
    <w:p>
      <w:pPr>
        <w:spacing w:after="0"/>
        <w:ind w:left="0"/>
        <w:jc w:val="both"/>
      </w:pPr>
      <w:r>
        <w:rPr>
          <w:rFonts w:ascii="Times New Roman"/>
          <w:b w:val="false"/>
          <w:i w:val="false"/>
          <w:color w:val="000000"/>
          <w:sz w:val="28"/>
        </w:rPr>
        <w:t xml:space="preserve">
      3) кооперативтің атынан, оның ішінде қайта сенім білдіру құқығымен сенімхаттар береді; </w:t>
      </w:r>
    </w:p>
    <w:bookmarkEnd w:id="581"/>
    <w:bookmarkStart w:name="z597" w:id="582"/>
    <w:p>
      <w:pPr>
        <w:spacing w:after="0"/>
        <w:ind w:left="0"/>
        <w:jc w:val="both"/>
      </w:pPr>
      <w:r>
        <w:rPr>
          <w:rFonts w:ascii="Times New Roman"/>
          <w:b w:val="false"/>
          <w:i w:val="false"/>
          <w:color w:val="000000"/>
          <w:sz w:val="28"/>
        </w:rPr>
        <w:t xml:space="preserve">
      4) банктерде және басқа да кредиттік ұйымдарда кооперативтің шоттарын ашады; </w:t>
      </w:r>
    </w:p>
    <w:bookmarkEnd w:id="582"/>
    <w:bookmarkStart w:name="z598" w:id="583"/>
    <w:p>
      <w:pPr>
        <w:spacing w:after="0"/>
        <w:ind w:left="0"/>
        <w:jc w:val="both"/>
      </w:pPr>
      <w:r>
        <w:rPr>
          <w:rFonts w:ascii="Times New Roman"/>
          <w:b w:val="false"/>
          <w:i w:val="false"/>
          <w:color w:val="000000"/>
          <w:sz w:val="28"/>
        </w:rPr>
        <w:t xml:space="preserve">
      5) жалдамалы қызметкерлерді жұмысқа қабылдауды және жұмыстан босатуды жүзеге асырады; </w:t>
      </w:r>
    </w:p>
    <w:bookmarkEnd w:id="583"/>
    <w:bookmarkStart w:name="z599" w:id="584"/>
    <w:p>
      <w:pPr>
        <w:spacing w:after="0"/>
        <w:ind w:left="0"/>
        <w:jc w:val="both"/>
      </w:pPr>
      <w:r>
        <w:rPr>
          <w:rFonts w:ascii="Times New Roman"/>
          <w:b w:val="false"/>
          <w:i w:val="false"/>
          <w:color w:val="000000"/>
          <w:sz w:val="28"/>
        </w:rPr>
        <w:t>
      6) қатысушылардың жалпы жиналысының құзыретіне немесе басқарманың басқа органдардың құзыретіне жатқызылмаған, өкілеттіктерді жүзеге асырады.</w:t>
      </w:r>
    </w:p>
    <w:bookmarkEnd w:id="584"/>
    <w:bookmarkStart w:name="z600" w:id="585"/>
    <w:p>
      <w:pPr>
        <w:spacing w:after="0"/>
        <w:ind w:left="0"/>
        <w:jc w:val="both"/>
      </w:pPr>
      <w:r>
        <w:rPr>
          <w:rFonts w:ascii="Times New Roman"/>
          <w:b w:val="false"/>
          <w:i w:val="false"/>
          <w:color w:val="000000"/>
          <w:sz w:val="28"/>
        </w:rPr>
        <w:t>
      31. Кооперативтің атқарушы органының қаржы-шаруашылық қызметіне бақылауды жүзеге асыру үшін жалпы жиналыс тексеру комиссиясын құруға құқылы.</w:t>
      </w:r>
    </w:p>
    <w:bookmarkEnd w:id="585"/>
    <w:bookmarkStart w:name="z601" w:id="586"/>
    <w:p>
      <w:pPr>
        <w:spacing w:after="0"/>
        <w:ind w:left="0"/>
        <w:jc w:val="both"/>
      </w:pPr>
      <w:r>
        <w:rPr>
          <w:rFonts w:ascii="Times New Roman"/>
          <w:b w:val="false"/>
          <w:i w:val="false"/>
          <w:color w:val="000000"/>
          <w:sz w:val="28"/>
        </w:rPr>
        <w:t>
      Тексеру комиссиясының (тексерушінің) жұмыс тәртібі ішкі қызметті реттейтін ережелермен және өзге де құжаттармен белгіленеді.</w:t>
      </w:r>
    </w:p>
    <w:bookmarkEnd w:id="586"/>
    <w:bookmarkStart w:name="z144" w:id="587"/>
    <w:p>
      <w:pPr>
        <w:spacing w:after="0"/>
        <w:ind w:left="0"/>
        <w:jc w:val="left"/>
      </w:pPr>
      <w:r>
        <w:rPr>
          <w:rFonts w:ascii="Times New Roman"/>
          <w:b/>
          <w:i w:val="false"/>
          <w:color w:val="000000"/>
        </w:rPr>
        <w:t xml:space="preserve"> 7-тарау. Кооперативтің таза табысы мен шығындарын бөлу тәртібі</w:t>
      </w:r>
    </w:p>
    <w:bookmarkEnd w:id="587"/>
    <w:p>
      <w:pPr>
        <w:spacing w:after="0"/>
        <w:ind w:left="0"/>
        <w:jc w:val="both"/>
      </w:pPr>
      <w:r>
        <w:rPr>
          <w:rFonts w:ascii="Times New Roman"/>
          <w:b w:val="false"/>
          <w:i w:val="false"/>
          <w:color w:val="ff0000"/>
          <w:sz w:val="28"/>
        </w:rPr>
        <w:t xml:space="preserve">
      Ескерту. 7-тараудың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5" w:id="588"/>
    <w:p>
      <w:pPr>
        <w:spacing w:after="0"/>
        <w:ind w:left="0"/>
        <w:jc w:val="both"/>
      </w:pPr>
      <w:r>
        <w:rPr>
          <w:rFonts w:ascii="Times New Roman"/>
          <w:b w:val="false"/>
          <w:i w:val="false"/>
          <w:color w:val="000000"/>
          <w:sz w:val="28"/>
        </w:rPr>
        <w:t>
      32. Кооперативтің таза табыстары бір жылғы қорытынды бойынша айқындалады. Салық және басқа да міндетті төлемдерді төлегеннен кейін қалған таза табыс кооперативтің толық билігінде қалады және оның мүшелерінің жалпы жиналысымен кооперативтің құрылтай құжаттарында көзделген мақсаттарға бөлінеді.</w:t>
      </w:r>
    </w:p>
    <w:bookmarkEnd w:id="588"/>
    <w:bookmarkStart w:name="z602" w:id="589"/>
    <w:p>
      <w:pPr>
        <w:spacing w:after="0"/>
        <w:ind w:left="0"/>
        <w:jc w:val="both"/>
      </w:pPr>
      <w:r>
        <w:rPr>
          <w:rFonts w:ascii="Times New Roman"/>
          <w:b w:val="false"/>
          <w:i w:val="false"/>
          <w:color w:val="000000"/>
          <w:sz w:val="28"/>
        </w:rPr>
        <w:t>
      33. Жалпы жиналыспен белгіленген таза табыс мөлшерінде егер кооператив жарғысымен өзгедей көзделмесе, кооператив мүшелерінің арасында олардың еңбекпен қатысуына сәйкес бөлінеді.</w:t>
      </w:r>
    </w:p>
    <w:bookmarkEnd w:id="589"/>
    <w:bookmarkStart w:name="z603" w:id="590"/>
    <w:p>
      <w:pPr>
        <w:spacing w:after="0"/>
        <w:ind w:left="0"/>
        <w:jc w:val="both"/>
      </w:pPr>
      <w:r>
        <w:rPr>
          <w:rFonts w:ascii="Times New Roman"/>
          <w:b w:val="false"/>
          <w:i w:val="false"/>
          <w:color w:val="000000"/>
          <w:sz w:val="28"/>
        </w:rPr>
        <w:t>
      34. Кооператив мүшелерінің қайсыбірін таза табысты бөлуге қатысудан және шығынды өтеуден шеттететін кооператив мүшелерінің келісімдері немесе оның құрылтай құжаттарының ережелері маңызсыз болып танылады.</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Әділет министрінің 30.09.2020 </w:t>
      </w:r>
      <w:r>
        <w:rPr>
          <w:rFonts w:ascii="Times New Roman"/>
          <w:b w:val="false"/>
          <w:i w:val="false"/>
          <w:color w:val="00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4" w:id="591"/>
    <w:p>
      <w:pPr>
        <w:spacing w:after="0"/>
        <w:ind w:left="0"/>
        <w:jc w:val="both"/>
      </w:pPr>
      <w:r>
        <w:rPr>
          <w:rFonts w:ascii="Times New Roman"/>
          <w:b w:val="false"/>
          <w:i w:val="false"/>
          <w:color w:val="000000"/>
          <w:sz w:val="28"/>
        </w:rPr>
        <w:t>
      35. Оның мүлкімен жабылмайтын кооператив шығындары Заңға сәйкес оның мүшелері арасында бөлінеді.</w:t>
      </w:r>
    </w:p>
    <w:bookmarkEnd w:id="591"/>
    <w:bookmarkStart w:name="z146" w:id="592"/>
    <w:p>
      <w:pPr>
        <w:spacing w:after="0"/>
        <w:ind w:left="0"/>
        <w:jc w:val="left"/>
      </w:pPr>
      <w:r>
        <w:rPr>
          <w:rFonts w:ascii="Times New Roman"/>
          <w:b/>
          <w:i w:val="false"/>
          <w:color w:val="000000"/>
        </w:rPr>
        <w:t xml:space="preserve"> 8-тарау. Кооперативтің мүлкі</w:t>
      </w:r>
    </w:p>
    <w:bookmarkEnd w:id="592"/>
    <w:p>
      <w:pPr>
        <w:spacing w:after="0"/>
        <w:ind w:left="0"/>
        <w:jc w:val="both"/>
      </w:pPr>
      <w:r>
        <w:rPr>
          <w:rFonts w:ascii="Times New Roman"/>
          <w:b w:val="false"/>
          <w:i w:val="false"/>
          <w:color w:val="ff0000"/>
          <w:sz w:val="28"/>
        </w:rPr>
        <w:t xml:space="preserve">
      Ескерту. 8-тараудың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7" w:id="593"/>
    <w:p>
      <w:pPr>
        <w:spacing w:after="0"/>
        <w:ind w:left="0"/>
        <w:jc w:val="both"/>
      </w:pPr>
      <w:r>
        <w:rPr>
          <w:rFonts w:ascii="Times New Roman"/>
          <w:b w:val="false"/>
          <w:i w:val="false"/>
          <w:color w:val="000000"/>
          <w:sz w:val="28"/>
        </w:rPr>
        <w:t>
      36. Кооперативтің жарғылық капиталы бар болған жағдайда _______</w:t>
      </w:r>
    </w:p>
    <w:bookmarkEnd w:id="593"/>
    <w:p>
      <w:pPr>
        <w:spacing w:after="0"/>
        <w:ind w:left="0"/>
        <w:jc w:val="both"/>
      </w:pPr>
      <w:r>
        <w:rPr>
          <w:rFonts w:ascii="Times New Roman"/>
          <w:b w:val="false"/>
          <w:i w:val="false"/>
          <w:color w:val="000000"/>
          <w:sz w:val="28"/>
        </w:rPr>
        <w:t xml:space="preserve">
      __________________________________________________ теңгені құрайды. </w:t>
      </w:r>
    </w:p>
    <w:p>
      <w:pPr>
        <w:spacing w:after="0"/>
        <w:ind w:left="0"/>
        <w:jc w:val="both"/>
      </w:pPr>
      <w:r>
        <w:rPr>
          <w:rFonts w:ascii="Times New Roman"/>
          <w:b w:val="false"/>
          <w:i w:val="false"/>
          <w:color w:val="000000"/>
          <w:sz w:val="28"/>
        </w:rPr>
        <w:t xml:space="preserve">
      (өтініште көрсетіледі) </w:t>
      </w:r>
    </w:p>
    <w:bookmarkStart w:name="z605" w:id="594"/>
    <w:p>
      <w:pPr>
        <w:spacing w:after="0"/>
        <w:ind w:left="0"/>
        <w:jc w:val="both"/>
      </w:pPr>
      <w:r>
        <w:rPr>
          <w:rFonts w:ascii="Times New Roman"/>
          <w:b w:val="false"/>
          <w:i w:val="false"/>
          <w:color w:val="000000"/>
          <w:sz w:val="28"/>
        </w:rPr>
        <w:t xml:space="preserve">
      37. Кооперативтің мүлкін қалыптастыру көздері мыналар: </w:t>
      </w:r>
    </w:p>
    <w:bookmarkEnd w:id="594"/>
    <w:bookmarkStart w:name="z606" w:id="595"/>
    <w:p>
      <w:pPr>
        <w:spacing w:after="0"/>
        <w:ind w:left="0"/>
        <w:jc w:val="both"/>
      </w:pPr>
      <w:r>
        <w:rPr>
          <w:rFonts w:ascii="Times New Roman"/>
          <w:b w:val="false"/>
          <w:i w:val="false"/>
          <w:color w:val="000000"/>
          <w:sz w:val="28"/>
        </w:rPr>
        <w:t xml:space="preserve">
      1) кооператив мүшелерінің мүліктік жарналары; </w:t>
      </w:r>
    </w:p>
    <w:bookmarkEnd w:id="595"/>
    <w:bookmarkStart w:name="z607" w:id="596"/>
    <w:p>
      <w:pPr>
        <w:spacing w:after="0"/>
        <w:ind w:left="0"/>
        <w:jc w:val="both"/>
      </w:pPr>
      <w:r>
        <w:rPr>
          <w:rFonts w:ascii="Times New Roman"/>
          <w:b w:val="false"/>
          <w:i w:val="false"/>
          <w:color w:val="000000"/>
          <w:sz w:val="28"/>
        </w:rPr>
        <w:t>
      2) кооперативтің қызметінен алынған кірістер;</w:t>
      </w:r>
    </w:p>
    <w:bookmarkEnd w:id="596"/>
    <w:bookmarkStart w:name="z608" w:id="597"/>
    <w:p>
      <w:pPr>
        <w:spacing w:after="0"/>
        <w:ind w:left="0"/>
        <w:jc w:val="both"/>
      </w:pPr>
      <w:r>
        <w:rPr>
          <w:rFonts w:ascii="Times New Roman"/>
          <w:b w:val="false"/>
          <w:i w:val="false"/>
          <w:color w:val="000000"/>
          <w:sz w:val="28"/>
        </w:rPr>
        <w:t xml:space="preserve">
      3) Қазақстан Республикасының заңнамасында тыйым салынбаған өзге көздер болып табылады. </w:t>
      </w:r>
    </w:p>
    <w:bookmarkEnd w:id="597"/>
    <w:bookmarkStart w:name="z609" w:id="598"/>
    <w:p>
      <w:pPr>
        <w:spacing w:after="0"/>
        <w:ind w:left="0"/>
        <w:jc w:val="both"/>
      </w:pPr>
      <w:r>
        <w:rPr>
          <w:rFonts w:ascii="Times New Roman"/>
          <w:b w:val="false"/>
          <w:i w:val="false"/>
          <w:color w:val="000000"/>
          <w:sz w:val="28"/>
        </w:rPr>
        <w:t xml:space="preserve">
      38. Кооперативтің меншігіндегі мүлік оның мүшелерінің пайларына бөлінеді. Пай кооператив мүшесінің кооператив мүлкіндегі үлесі болып табылады. </w:t>
      </w:r>
    </w:p>
    <w:bookmarkEnd w:id="598"/>
    <w:bookmarkStart w:name="z610" w:id="599"/>
    <w:p>
      <w:pPr>
        <w:spacing w:after="0"/>
        <w:ind w:left="0"/>
        <w:jc w:val="both"/>
      </w:pPr>
      <w:r>
        <w:rPr>
          <w:rFonts w:ascii="Times New Roman"/>
          <w:b w:val="false"/>
          <w:i w:val="false"/>
          <w:color w:val="000000"/>
          <w:sz w:val="28"/>
        </w:rPr>
        <w:t xml:space="preserve">
      Кооператив мүшелерінің мүліктегі үлестері пайыз түрінде есептеледі. </w:t>
      </w:r>
    </w:p>
    <w:bookmarkEnd w:id="599"/>
    <w:bookmarkStart w:name="z611" w:id="600"/>
    <w:p>
      <w:pPr>
        <w:spacing w:after="0"/>
        <w:ind w:left="0"/>
        <w:jc w:val="both"/>
      </w:pPr>
      <w:r>
        <w:rPr>
          <w:rFonts w:ascii="Times New Roman"/>
          <w:b w:val="false"/>
          <w:i w:val="false"/>
          <w:color w:val="000000"/>
          <w:sz w:val="28"/>
        </w:rPr>
        <w:t xml:space="preserve">
      39. Кооператив таратылған немесе одан кооператив мүшесі шыққан жағдайда кооператив мүшесінің кооператив мүлкіндегі өз үлесін өз пайына барабар мөлшерде бөліп алуға құқығы бар. </w:t>
      </w:r>
    </w:p>
    <w:bookmarkEnd w:id="600"/>
    <w:bookmarkStart w:name="z612" w:id="601"/>
    <w:p>
      <w:pPr>
        <w:spacing w:after="0"/>
        <w:ind w:left="0"/>
        <w:jc w:val="both"/>
      </w:pPr>
      <w:r>
        <w:rPr>
          <w:rFonts w:ascii="Times New Roman"/>
          <w:b w:val="false"/>
          <w:i w:val="false"/>
          <w:color w:val="000000"/>
          <w:sz w:val="28"/>
        </w:rPr>
        <w:t>
      40. Мүліктік жарналар кооперативтің бастапқы капиталын қалыптастырады және олар оны құру және оның қызметін ұйымдастыру жөніндегі шығыстарды жабуға арналған.</w:t>
      </w:r>
    </w:p>
    <w:bookmarkEnd w:id="601"/>
    <w:bookmarkStart w:name="z613" w:id="602"/>
    <w:p>
      <w:pPr>
        <w:spacing w:after="0"/>
        <w:ind w:left="0"/>
        <w:jc w:val="both"/>
      </w:pPr>
      <w:r>
        <w:rPr>
          <w:rFonts w:ascii="Times New Roman"/>
          <w:b w:val="false"/>
          <w:i w:val="false"/>
          <w:color w:val="000000"/>
          <w:sz w:val="28"/>
        </w:rPr>
        <w:t>
      41. Кооператив мүшелерінің мүліктік жарналары __________ _____</w:t>
      </w:r>
    </w:p>
    <w:bookmarkEnd w:id="60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(өтініште көрсетіледі) </w:t>
      </w:r>
    </w:p>
    <w:bookmarkStart w:name="z614" w:id="603"/>
    <w:p>
      <w:pPr>
        <w:spacing w:after="0"/>
        <w:ind w:left="0"/>
        <w:jc w:val="both"/>
      </w:pPr>
      <w:r>
        <w:rPr>
          <w:rFonts w:ascii="Times New Roman"/>
          <w:b w:val="false"/>
          <w:i w:val="false"/>
          <w:color w:val="000000"/>
          <w:sz w:val="28"/>
        </w:rPr>
        <w:t>
      42. Кооперативтің әрбір мүшесі пайының мөлшері туралы мәліметтер:</w:t>
      </w:r>
    </w:p>
    <w:bookmarkEnd w:id="60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(өтініште көрсетіледі) </w:t>
      </w:r>
    </w:p>
    <w:p>
      <w:pPr>
        <w:spacing w:after="0"/>
        <w:ind w:left="0"/>
        <w:jc w:val="both"/>
      </w:pPr>
      <w:r>
        <w:rPr>
          <w:rFonts w:ascii="Times New Roman"/>
          <w:b w:val="false"/>
          <w:i w:val="false"/>
          <w:color w:val="000000"/>
          <w:sz w:val="28"/>
        </w:rPr>
        <w:t>
      43. Кооператив мүшелерінің мүліктік жарнасының құрамы, оны</w:t>
      </w:r>
    </w:p>
    <w:p>
      <w:pPr>
        <w:spacing w:after="0"/>
        <w:ind w:left="0"/>
        <w:jc w:val="both"/>
      </w:pPr>
      <w:r>
        <w:rPr>
          <w:rFonts w:ascii="Times New Roman"/>
          <w:b w:val="false"/>
          <w:i w:val="false"/>
          <w:color w:val="000000"/>
          <w:sz w:val="28"/>
        </w:rPr>
        <w:t>
      енгізу тәртібі, тәсілдері мен мерзімдері: ___________________________</w:t>
      </w:r>
    </w:p>
    <w:p>
      <w:pPr>
        <w:spacing w:after="0"/>
        <w:ind w:left="0"/>
        <w:jc w:val="both"/>
      </w:pPr>
      <w:r>
        <w:rPr>
          <w:rFonts w:ascii="Times New Roman"/>
          <w:b w:val="false"/>
          <w:i w:val="false"/>
          <w:color w:val="000000"/>
          <w:sz w:val="28"/>
        </w:rPr>
        <w:t xml:space="preserve">
                                                    (өтініште кәрсетіледі) </w:t>
      </w:r>
    </w:p>
    <w:bookmarkStart w:name="z615" w:id="604"/>
    <w:p>
      <w:pPr>
        <w:spacing w:after="0"/>
        <w:ind w:left="0"/>
        <w:jc w:val="both"/>
      </w:pPr>
      <w:r>
        <w:rPr>
          <w:rFonts w:ascii="Times New Roman"/>
          <w:b w:val="false"/>
          <w:i w:val="false"/>
          <w:color w:val="000000"/>
          <w:sz w:val="28"/>
        </w:rPr>
        <w:t xml:space="preserve">
      44. Жалпы жиналыстың шешімі бойынша қосымша мүліктік жарналар енгізу көзделуі мүмкін. </w:t>
      </w:r>
    </w:p>
    <w:bookmarkEnd w:id="604"/>
    <w:bookmarkStart w:name="z616" w:id="605"/>
    <w:p>
      <w:pPr>
        <w:spacing w:after="0"/>
        <w:ind w:left="0"/>
        <w:jc w:val="both"/>
      </w:pPr>
      <w:r>
        <w:rPr>
          <w:rFonts w:ascii="Times New Roman"/>
          <w:b w:val="false"/>
          <w:i w:val="false"/>
          <w:color w:val="000000"/>
          <w:sz w:val="28"/>
        </w:rPr>
        <w:t xml:space="preserve">
      45. Кооперативтің әрбір мүшесіне оның кіру мүліктік жарнасының түрі мен мөлшерін куәландыратын құжат беріледі. </w:t>
      </w:r>
    </w:p>
    <w:bookmarkEnd w:id="605"/>
    <w:bookmarkStart w:name="z617" w:id="606"/>
    <w:p>
      <w:pPr>
        <w:spacing w:after="0"/>
        <w:ind w:left="0"/>
        <w:jc w:val="both"/>
      </w:pPr>
      <w:r>
        <w:rPr>
          <w:rFonts w:ascii="Times New Roman"/>
          <w:b w:val="false"/>
          <w:i w:val="false"/>
          <w:color w:val="000000"/>
          <w:sz w:val="28"/>
        </w:rPr>
        <w:t>
      46. Мүлікті кооператив мүшесі кооперативке өзінің жарнасы ретінде тек пайдалануға берген жағдайда жарнаның мөлшері кооператив мүшелерінің келісімімен белгіленген кезеңге есептелген осы мүлікті пайдаланғаны үшін жалдау ақысына сүйене отырып айқындалады.</w:t>
      </w:r>
    </w:p>
    <w:bookmarkEnd w:id="606"/>
    <w:bookmarkStart w:name="z148" w:id="607"/>
    <w:p>
      <w:pPr>
        <w:spacing w:after="0"/>
        <w:ind w:left="0"/>
        <w:jc w:val="left"/>
      </w:pPr>
      <w:r>
        <w:rPr>
          <w:rFonts w:ascii="Times New Roman"/>
          <w:b/>
          <w:i w:val="false"/>
          <w:color w:val="000000"/>
        </w:rPr>
        <w:t xml:space="preserve"> 9-тарау. Өндірістік кооператив мүшелерінің кооператив міндеттемелері бойынша жауапкершілігі</w:t>
      </w:r>
    </w:p>
    <w:bookmarkEnd w:id="607"/>
    <w:p>
      <w:pPr>
        <w:spacing w:after="0"/>
        <w:ind w:left="0"/>
        <w:jc w:val="both"/>
      </w:pPr>
      <w:r>
        <w:rPr>
          <w:rFonts w:ascii="Times New Roman"/>
          <w:b w:val="false"/>
          <w:i w:val="false"/>
          <w:color w:val="ff0000"/>
          <w:sz w:val="28"/>
        </w:rPr>
        <w:t xml:space="preserve">
      Ескерту. 9-тараудың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9" w:id="608"/>
    <w:p>
      <w:pPr>
        <w:spacing w:after="0"/>
        <w:ind w:left="0"/>
        <w:jc w:val="both"/>
      </w:pPr>
      <w:r>
        <w:rPr>
          <w:rFonts w:ascii="Times New Roman"/>
          <w:b w:val="false"/>
          <w:i w:val="false"/>
          <w:color w:val="000000"/>
          <w:sz w:val="28"/>
        </w:rPr>
        <w:t>
      47. Кооператив мүшелерiнiң кооператив мiндеттемелерi бойынша қосымша (субсидиярлық) жауапкершiлiгi болады.</w:t>
      </w:r>
    </w:p>
    <w:bookmarkEnd w:id="608"/>
    <w:bookmarkStart w:name="z618" w:id="609"/>
    <w:p>
      <w:pPr>
        <w:spacing w:after="0"/>
        <w:ind w:left="0"/>
        <w:jc w:val="both"/>
      </w:pPr>
      <w:r>
        <w:rPr>
          <w:rFonts w:ascii="Times New Roman"/>
          <w:b w:val="false"/>
          <w:i w:val="false"/>
          <w:color w:val="000000"/>
          <w:sz w:val="28"/>
        </w:rPr>
        <w:t>
      48. Кооператив құрылғаннан кейiн оған кiрген кооператив мүшесi пайдың берiлуi немесе пайға мұрагерлiк ету тәртiбiмен өзi кооперативке кiргенге дейiн пайда болған мiндеттемелер бойынша да басқа мүшелермен бiрдей жауап бередi.</w:t>
      </w:r>
    </w:p>
    <w:bookmarkEnd w:id="609"/>
    <w:bookmarkStart w:name="z619" w:id="610"/>
    <w:p>
      <w:pPr>
        <w:spacing w:after="0"/>
        <w:ind w:left="0"/>
        <w:jc w:val="both"/>
      </w:pPr>
      <w:r>
        <w:rPr>
          <w:rFonts w:ascii="Times New Roman"/>
          <w:b w:val="false"/>
          <w:i w:val="false"/>
          <w:color w:val="000000"/>
          <w:sz w:val="28"/>
        </w:rPr>
        <w:t>
      49. Кооператив құрылғаннан кейiн кiрген кооператив мүшесi өзi кооперативке кiргеннен кейiн пайда болған мiндеттемелер бойынша жауап бередi.</w:t>
      </w:r>
    </w:p>
    <w:bookmarkEnd w:id="610"/>
    <w:bookmarkStart w:name="z620" w:id="611"/>
    <w:p>
      <w:pPr>
        <w:spacing w:after="0"/>
        <w:ind w:left="0"/>
        <w:jc w:val="both"/>
      </w:pPr>
      <w:r>
        <w:rPr>
          <w:rFonts w:ascii="Times New Roman"/>
          <w:b w:val="false"/>
          <w:i w:val="false"/>
          <w:color w:val="000000"/>
          <w:sz w:val="28"/>
        </w:rPr>
        <w:t>
      50. Кооперативтен пайын басқа мүшеге немесе үшiншi бiр тұлғаға беру тәртiбiмен шыққан оның мүшесi, кредит берушi (кредит берушiлер) оның үлесiнен айып өндiрiп алған жағдайда, сондай-ақ қайтыс болған мүшенiң кооператив мүшелiгiне қабылдаудан бас тартылған мұрагерi кооператив мiндеттемелерi бойынша жауап бермейдi.</w:t>
      </w:r>
    </w:p>
    <w:bookmarkEnd w:id="611"/>
    <w:bookmarkStart w:name="z621" w:id="612"/>
    <w:p>
      <w:pPr>
        <w:spacing w:after="0"/>
        <w:ind w:left="0"/>
        <w:jc w:val="both"/>
      </w:pPr>
      <w:r>
        <w:rPr>
          <w:rFonts w:ascii="Times New Roman"/>
          <w:b w:val="false"/>
          <w:i w:val="false"/>
          <w:color w:val="000000"/>
          <w:sz w:val="28"/>
        </w:rPr>
        <w:t>
      51. Кооператив мүшесiнiң кооператив мiндеттемелерi бойынша қосымша (субсидиярлық) жауапкершiлiгiнiң шектi мөлшерi құрылтай құжаттарында белгiленедi, бiрақ ол кооператив мүшесiнiң пайы құнының мөлшерiнен төмен болмауға тиiс. Кооператив мүшелерi арасында жауапкершiлiктi бөлу олардың пайларының мөлшерiне сәйкес жүргiзiледi.</w:t>
      </w:r>
    </w:p>
    <w:bookmarkEnd w:id="612"/>
    <w:bookmarkStart w:name="z150" w:id="613"/>
    <w:p>
      <w:pPr>
        <w:spacing w:after="0"/>
        <w:ind w:left="0"/>
        <w:jc w:val="left"/>
      </w:pPr>
      <w:r>
        <w:rPr>
          <w:rFonts w:ascii="Times New Roman"/>
          <w:b/>
          <w:i w:val="false"/>
          <w:color w:val="000000"/>
        </w:rPr>
        <w:t xml:space="preserve"> 10-тарау. Кооператив мүшелерінің оның қызметіне еңбегімен қатысуы</w:t>
      </w:r>
    </w:p>
    <w:bookmarkEnd w:id="613"/>
    <w:p>
      <w:pPr>
        <w:spacing w:after="0"/>
        <w:ind w:left="0"/>
        <w:jc w:val="both"/>
      </w:pPr>
      <w:r>
        <w:rPr>
          <w:rFonts w:ascii="Times New Roman"/>
          <w:b w:val="false"/>
          <w:i w:val="false"/>
          <w:color w:val="ff0000"/>
          <w:sz w:val="28"/>
        </w:rPr>
        <w:t xml:space="preserve">
      Ескерту. 10-тараудың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1" w:id="614"/>
    <w:p>
      <w:pPr>
        <w:spacing w:after="0"/>
        <w:ind w:left="0"/>
        <w:jc w:val="both"/>
      </w:pPr>
      <w:r>
        <w:rPr>
          <w:rFonts w:ascii="Times New Roman"/>
          <w:b w:val="false"/>
          <w:i w:val="false"/>
          <w:color w:val="000000"/>
          <w:sz w:val="28"/>
        </w:rPr>
        <w:t>
      52. Кооперативтің әрбір мүшесі кооператив қызметіне жеке еңбегімен қатысуға тиіс.</w:t>
      </w:r>
    </w:p>
    <w:bookmarkEnd w:id="614"/>
    <w:bookmarkStart w:name="z622" w:id="615"/>
    <w:p>
      <w:pPr>
        <w:spacing w:after="0"/>
        <w:ind w:left="0"/>
        <w:jc w:val="both"/>
      </w:pPr>
      <w:r>
        <w:rPr>
          <w:rFonts w:ascii="Times New Roman"/>
          <w:b w:val="false"/>
          <w:i w:val="false"/>
          <w:color w:val="000000"/>
          <w:sz w:val="28"/>
        </w:rPr>
        <w:t>
      53. Кооператив мүшесінің жеке еңбекпен қатысуының сипаты мен тәртібін жалпы жиналыс белгілейді және жалпы жиналыстың хаттамасымен ресімделеді.</w:t>
      </w:r>
    </w:p>
    <w:bookmarkEnd w:id="615"/>
    <w:bookmarkStart w:name="z623" w:id="616"/>
    <w:p>
      <w:pPr>
        <w:spacing w:after="0"/>
        <w:ind w:left="0"/>
        <w:jc w:val="both"/>
      </w:pPr>
      <w:r>
        <w:rPr>
          <w:rFonts w:ascii="Times New Roman"/>
          <w:b w:val="false"/>
          <w:i w:val="false"/>
          <w:color w:val="000000"/>
          <w:sz w:val="28"/>
        </w:rPr>
        <w:t>
      54. Кооператив мүшесі кооперативтің қызметіне жеке еңбегімен қатысу жөніндегі міндеттерін орындамаған немесе тиісті түрде орындамаған жағдайда ол Қазақстан Республикасының заңнамасына сәйкес тәртіптік жауапкершілікке тартылады, сондай-ақ жалпы жиналыстың шешімі бойынша кооперативтен шығарылуы мүмкін.</w:t>
      </w:r>
    </w:p>
    <w:bookmarkEnd w:id="616"/>
    <w:bookmarkStart w:name="z152" w:id="617"/>
    <w:p>
      <w:pPr>
        <w:spacing w:after="0"/>
        <w:ind w:left="0"/>
        <w:jc w:val="left"/>
      </w:pPr>
      <w:r>
        <w:rPr>
          <w:rFonts w:ascii="Times New Roman"/>
          <w:b/>
          <w:i w:val="false"/>
          <w:color w:val="000000"/>
        </w:rPr>
        <w:t xml:space="preserve"> 11-тарау. Кооператив пен оның мүшелері, атқарушы органы мен еңбек ұжымы арасындағы өзара қарым-қатынастар</w:t>
      </w:r>
    </w:p>
    <w:bookmarkEnd w:id="617"/>
    <w:p>
      <w:pPr>
        <w:spacing w:after="0"/>
        <w:ind w:left="0"/>
        <w:jc w:val="both"/>
      </w:pPr>
      <w:r>
        <w:rPr>
          <w:rFonts w:ascii="Times New Roman"/>
          <w:b w:val="false"/>
          <w:i w:val="false"/>
          <w:color w:val="ff0000"/>
          <w:sz w:val="28"/>
        </w:rPr>
        <w:t xml:space="preserve">
      Ескерту. 11-тараудың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3" w:id="618"/>
    <w:p>
      <w:pPr>
        <w:spacing w:after="0"/>
        <w:ind w:left="0"/>
        <w:jc w:val="both"/>
      </w:pPr>
      <w:r>
        <w:rPr>
          <w:rFonts w:ascii="Times New Roman"/>
          <w:b w:val="false"/>
          <w:i w:val="false"/>
          <w:color w:val="000000"/>
          <w:sz w:val="28"/>
        </w:rPr>
        <w:t>
      55.____________________________________________________________</w:t>
      </w:r>
    </w:p>
    <w:bookmarkEnd w:id="61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(өтініште көрсетіледі)</w:t>
      </w:r>
    </w:p>
    <w:bookmarkStart w:name="z154" w:id="619"/>
    <w:p>
      <w:pPr>
        <w:spacing w:after="0"/>
        <w:ind w:left="0"/>
        <w:jc w:val="left"/>
      </w:pPr>
      <w:r>
        <w:rPr>
          <w:rFonts w:ascii="Times New Roman"/>
          <w:b/>
          <w:i w:val="false"/>
          <w:color w:val="000000"/>
        </w:rPr>
        <w:t xml:space="preserve"> 12-тарау. Кооперативті қайта ұйымдастыру және тарату</w:t>
      </w:r>
    </w:p>
    <w:bookmarkEnd w:id="619"/>
    <w:p>
      <w:pPr>
        <w:spacing w:after="0"/>
        <w:ind w:left="0"/>
        <w:jc w:val="both"/>
      </w:pPr>
      <w:r>
        <w:rPr>
          <w:rFonts w:ascii="Times New Roman"/>
          <w:b w:val="false"/>
          <w:i w:val="false"/>
          <w:color w:val="ff0000"/>
          <w:sz w:val="28"/>
        </w:rPr>
        <w:t xml:space="preserve">
      Ескерту. 12-тараудың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5" w:id="620"/>
    <w:p>
      <w:pPr>
        <w:spacing w:after="0"/>
        <w:ind w:left="0"/>
        <w:jc w:val="both"/>
      </w:pPr>
      <w:r>
        <w:rPr>
          <w:rFonts w:ascii="Times New Roman"/>
          <w:b w:val="false"/>
          <w:i w:val="false"/>
          <w:color w:val="000000"/>
          <w:sz w:val="28"/>
        </w:rPr>
        <w:t>
      56. Кооператив оның қатысушыларының жалпы жиналысының шешімі бойынша не Қазақстан Республикасының заңнамасында көзделген өзге де негіздер бойынша қайта ұйымдастырылуы және таратылуы мүмкін.</w:t>
      </w:r>
    </w:p>
    <w:bookmarkEnd w:id="620"/>
    <w:bookmarkStart w:name="z624" w:id="621"/>
    <w:p>
      <w:pPr>
        <w:spacing w:after="0"/>
        <w:ind w:left="0"/>
        <w:jc w:val="both"/>
      </w:pPr>
      <w:r>
        <w:rPr>
          <w:rFonts w:ascii="Times New Roman"/>
          <w:b w:val="false"/>
          <w:i w:val="false"/>
          <w:color w:val="000000"/>
          <w:sz w:val="28"/>
        </w:rPr>
        <w:t>
      57. Кооперативті қайта ұйымдастыру және тарату тәртібі Қазақстан Республикасының Заңымен және өзге де нормативтік құқықтық актілерімен реттеледі.</w:t>
      </w:r>
    </w:p>
    <w:bookmarkEnd w:id="621"/>
    <w:bookmarkStart w:name="z156" w:id="622"/>
    <w:p>
      <w:pPr>
        <w:spacing w:after="0"/>
        <w:ind w:left="0"/>
        <w:jc w:val="left"/>
      </w:pPr>
      <w:r>
        <w:rPr>
          <w:rFonts w:ascii="Times New Roman"/>
          <w:b/>
          <w:i w:val="false"/>
          <w:color w:val="000000"/>
        </w:rPr>
        <w:t xml:space="preserve"> 13-тарау. Қорытынды ережелері</w:t>
      </w:r>
    </w:p>
    <w:bookmarkEnd w:id="622"/>
    <w:p>
      <w:pPr>
        <w:spacing w:after="0"/>
        <w:ind w:left="0"/>
        <w:jc w:val="both"/>
      </w:pPr>
      <w:r>
        <w:rPr>
          <w:rFonts w:ascii="Times New Roman"/>
          <w:b w:val="false"/>
          <w:i w:val="false"/>
          <w:color w:val="ff0000"/>
          <w:sz w:val="28"/>
        </w:rPr>
        <w:t xml:space="preserve">
      Ескерту. 13-тараудың тақырыбы жаңа редакцияда - ҚР Әділет министрінің 30.09.2020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7" w:id="623"/>
    <w:p>
      <w:pPr>
        <w:spacing w:after="0"/>
        <w:ind w:left="0"/>
        <w:jc w:val="both"/>
      </w:pPr>
      <w:r>
        <w:rPr>
          <w:rFonts w:ascii="Times New Roman"/>
          <w:b w:val="false"/>
          <w:i w:val="false"/>
          <w:color w:val="000000"/>
          <w:sz w:val="28"/>
        </w:rPr>
        <w:t>
      58. Кооператив өз қызметінде осы жарғымен және Қазақстан Республикасының заңнамалық актілері басшылыққа алады.</w:t>
      </w:r>
    </w:p>
    <w:bookmarkEnd w:id="623"/>
    <w:bookmarkStart w:name="z625" w:id="624"/>
    <w:p>
      <w:pPr>
        <w:spacing w:after="0"/>
        <w:ind w:left="0"/>
        <w:jc w:val="both"/>
      </w:pPr>
      <w:r>
        <w:rPr>
          <w:rFonts w:ascii="Times New Roman"/>
          <w:b w:val="false"/>
          <w:i w:val="false"/>
          <w:color w:val="000000"/>
          <w:sz w:val="28"/>
        </w:rPr>
        <w:t>
      59. Кооперативтің құқықтық қабілетілігі мемлекеттік тіркелген сәттен бастап пайда болады және тарату аяқталған сәтте тоқтатылады. Заңды тұлғаның құқықтық қабілетілігі арнайы рұқсат алу арқылы жүзеге асыратын қызметке аталған рұқсатты алған сәттен басталады, аталған рұқсатты алып қойған сәттен бастап немесе мерзімінің өтуіне және заңнамалық тәртіпте жарамсыз деп танылған кезде тоқтатылады.</w:t>
      </w:r>
    </w:p>
    <w:bookmarkEnd w:id="624"/>
    <w:p>
      <w:pPr>
        <w:spacing w:after="0"/>
        <w:ind w:left="0"/>
        <w:jc w:val="both"/>
      </w:pPr>
      <w:r>
        <w:rPr>
          <w:rFonts w:ascii="Times New Roman"/>
          <w:b w:val="false"/>
          <w:i w:val="false"/>
          <w:color w:val="000000"/>
          <w:sz w:val="28"/>
        </w:rPr>
        <w:t>
      Кооператив директоры: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