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e31ac" w14:textId="83e31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Авиация персоналын кәсіптік даярлау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2015 жылғы 24 ақпандағы № 159 бұйрығы. Қазақстан Республикасының Әділет министрлігінде 2015 жылы 27 наурызда № 10562 тіркелді.</w:t>
      </w:r>
    </w:p>
    <w:p>
      <w:pPr>
        <w:spacing w:after="0"/>
        <w:ind w:left="0"/>
        <w:jc w:val="both"/>
      </w:pPr>
      <w:r>
        <w:rPr>
          <w:rFonts w:ascii="Times New Roman"/>
          <w:b w:val="false"/>
          <w:i w:val="false"/>
          <w:color w:val="ff0000"/>
          <w:sz w:val="28"/>
        </w:rPr>
        <w:t xml:space="preserve">
      Ескерту. Тақырыбы жаңа редакцияда – ҚР Инвестициялар және даму министрінің 27.06.2017 </w:t>
      </w:r>
      <w:r>
        <w:rPr>
          <w:rFonts w:ascii="Times New Roman"/>
          <w:b w:val="false"/>
          <w:i w:val="false"/>
          <w:color w:val="ff0000"/>
          <w:sz w:val="28"/>
        </w:rPr>
        <w:t>№ 398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әуе кеңістігін пайдалану және авиация қызметі туралы" 2010 жылғы 15 шілдедегі Қазақстан Республикасы Заңының 14-бабы 1-тармағының </w:t>
      </w:r>
      <w:r>
        <w:rPr>
          <w:rFonts w:ascii="Times New Roman"/>
          <w:b w:val="false"/>
          <w:i w:val="false"/>
          <w:color w:val="000000"/>
          <w:sz w:val="28"/>
        </w:rPr>
        <w:t>41-28)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Авиация персоналын кәсіптік даярлау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Инвестициялар және даму министрінің 27.06.2017 </w:t>
      </w:r>
      <w:r>
        <w:rPr>
          <w:rFonts w:ascii="Times New Roman"/>
          <w:b w:val="false"/>
          <w:i w:val="false"/>
          <w:color w:val="000000"/>
          <w:sz w:val="28"/>
        </w:rPr>
        <w:t>№ 398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Азаматтық авиация комитеті (Б.К. Сейдахметов):</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заңнамада белгіленген тәртіппен мемлекеттік тіркеуді;</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көшірмелерін мерзімді баспа басылымдарында және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ресми жариялауға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және мемлекеттік органдардың интранет-порталында орналастыруды;</w:t>
      </w:r>
    </w:p>
    <w:bookmarkEnd w:id="5"/>
    <w:bookmarkStart w:name="z7" w:id="6"/>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осы бұйрықтың </w:t>
      </w:r>
      <w:r>
        <w:rPr>
          <w:rFonts w:ascii="Times New Roman"/>
          <w:b w:val="false"/>
          <w:i w:val="false"/>
          <w:color w:val="000000"/>
          <w:sz w:val="28"/>
        </w:rPr>
        <w:t>2-тармағының</w:t>
      </w:r>
      <w:r>
        <w:rPr>
          <w:rFonts w:ascii="Times New Roman"/>
          <w:b w:val="false"/>
          <w:i w:val="false"/>
          <w:color w:val="000000"/>
          <w:sz w:val="28"/>
        </w:rPr>
        <w:t xml:space="preserve"> 1), 2) және 3) тармақшаларында көзделген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бақылауды өзіме қалдырамын.</w:t>
      </w:r>
    </w:p>
    <w:bookmarkEnd w:id="7"/>
    <w:bookmarkStart w:name="z9" w:id="8"/>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Инвестициялар және даму</w:t>
            </w:r>
          </w:p>
          <w:p>
            <w:pPr>
              <w:spacing w:after="20"/>
              <w:ind w:left="20"/>
              <w:jc w:val="both"/>
            </w:pP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 міндетін атқарушының</w:t>
            </w:r>
            <w:r>
              <w:br/>
            </w:r>
            <w:r>
              <w:rPr>
                <w:rFonts w:ascii="Times New Roman"/>
                <w:b w:val="false"/>
                <w:i w:val="false"/>
                <w:color w:val="000000"/>
                <w:sz w:val="20"/>
              </w:rPr>
              <w:t>2015 жылғы 24 ақпандағы</w:t>
            </w:r>
            <w:r>
              <w:br/>
            </w:r>
            <w:r>
              <w:rPr>
                <w:rFonts w:ascii="Times New Roman"/>
                <w:b w:val="false"/>
                <w:i w:val="false"/>
                <w:color w:val="000000"/>
                <w:sz w:val="20"/>
              </w:rPr>
              <w:t>№ 159 бұйрығымен бекітілген</w:t>
            </w:r>
          </w:p>
        </w:tc>
      </w:tr>
    </w:tbl>
    <w:bookmarkStart w:name="z11" w:id="9"/>
    <w:p>
      <w:pPr>
        <w:spacing w:after="0"/>
        <w:ind w:left="0"/>
        <w:jc w:val="left"/>
      </w:pPr>
      <w:r>
        <w:rPr>
          <w:rFonts w:ascii="Times New Roman"/>
          <w:b/>
          <w:i w:val="false"/>
          <w:color w:val="000000"/>
        </w:rPr>
        <w:t xml:space="preserve"> Авиация персоналын кәсіптік даярлау қағидалары</w:t>
      </w:r>
    </w:p>
    <w:bookmarkEnd w:id="9"/>
    <w:p>
      <w:pPr>
        <w:spacing w:after="0"/>
        <w:ind w:left="0"/>
        <w:jc w:val="both"/>
      </w:pPr>
      <w:r>
        <w:rPr>
          <w:rFonts w:ascii="Times New Roman"/>
          <w:b w:val="false"/>
          <w:i w:val="false"/>
          <w:color w:val="ff0000"/>
          <w:sz w:val="28"/>
        </w:rPr>
        <w:t xml:space="preserve">
      Ескерту. Тақырыбы жаңа редакцияда – ҚР Инвестициялар және даму министрінің 27.06.2017 </w:t>
      </w:r>
      <w:r>
        <w:rPr>
          <w:rFonts w:ascii="Times New Roman"/>
          <w:b w:val="false"/>
          <w:i w:val="false"/>
          <w:color w:val="ff0000"/>
          <w:sz w:val="28"/>
        </w:rPr>
        <w:t>№ 398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 w:id="10"/>
    <w:p>
      <w:pPr>
        <w:spacing w:after="0"/>
        <w:ind w:left="0"/>
        <w:jc w:val="both"/>
      </w:pPr>
      <w:r>
        <w:rPr>
          <w:rFonts w:ascii="Times New Roman"/>
          <w:b w:val="false"/>
          <w:i w:val="false"/>
          <w:color w:val="000000"/>
          <w:sz w:val="28"/>
        </w:rPr>
        <w:t xml:space="preserve">
      1. Осы Авиация персоналын кәсіптік даярлау қағидалары (бұдан әрі – Қағидалар) "Қазақстан Республикасының әуе кеңістігін пайдалану және авиация қызметі туралы" 2010 жылғы 15 шілдедегі Қазақстан Республикасы Заңының 14-бабы 1-тармағының </w:t>
      </w:r>
      <w:r>
        <w:rPr>
          <w:rFonts w:ascii="Times New Roman"/>
          <w:b w:val="false"/>
          <w:i w:val="false"/>
          <w:color w:val="000000"/>
          <w:sz w:val="28"/>
        </w:rPr>
        <w:t>41-28) тармақшасына</w:t>
      </w:r>
      <w:r>
        <w:rPr>
          <w:rFonts w:ascii="Times New Roman"/>
          <w:b w:val="false"/>
          <w:i w:val="false"/>
          <w:color w:val="000000"/>
          <w:sz w:val="28"/>
        </w:rPr>
        <w:t xml:space="preserve"> сәйкес әзірленді.</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Инвестициялар және даму министрінің 27.06.2017 </w:t>
      </w:r>
      <w:r>
        <w:rPr>
          <w:rFonts w:ascii="Times New Roman"/>
          <w:b w:val="false"/>
          <w:i w:val="false"/>
          <w:color w:val="000000"/>
          <w:sz w:val="28"/>
        </w:rPr>
        <w:t>№ 398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1"/>
    <w:p>
      <w:pPr>
        <w:spacing w:after="0"/>
        <w:ind w:left="0"/>
        <w:jc w:val="both"/>
      </w:pPr>
      <w:r>
        <w:rPr>
          <w:rFonts w:ascii="Times New Roman"/>
          <w:b w:val="false"/>
          <w:i w:val="false"/>
          <w:color w:val="000000"/>
          <w:sz w:val="28"/>
        </w:rPr>
        <w:t>
      2. Осы Қағидалар Авиация персоналын (бұдан әрі – авиация персоналы) кәсіптік даярлау тәртібін және оған қойылатын жалпы талаптарды айқындайды, ол:</w:t>
      </w:r>
    </w:p>
    <w:bookmarkEnd w:id="11"/>
    <w:p>
      <w:pPr>
        <w:spacing w:after="0"/>
        <w:ind w:left="0"/>
        <w:jc w:val="both"/>
      </w:pPr>
      <w:r>
        <w:rPr>
          <w:rFonts w:ascii="Times New Roman"/>
          <w:b w:val="false"/>
          <w:i w:val="false"/>
          <w:color w:val="000000"/>
          <w:sz w:val="28"/>
        </w:rPr>
        <w:t>
      1) авиация персоналын бастапқы даярлауды;</w:t>
      </w:r>
    </w:p>
    <w:p>
      <w:pPr>
        <w:spacing w:after="0"/>
        <w:ind w:left="0"/>
        <w:jc w:val="both"/>
      </w:pPr>
      <w:r>
        <w:rPr>
          <w:rFonts w:ascii="Times New Roman"/>
          <w:b w:val="false"/>
          <w:i w:val="false"/>
          <w:color w:val="000000"/>
          <w:sz w:val="28"/>
        </w:rPr>
        <w:t>
      2) авиация персоналын қайта даярлауды;</w:t>
      </w:r>
    </w:p>
    <w:p>
      <w:pPr>
        <w:spacing w:after="0"/>
        <w:ind w:left="0"/>
        <w:jc w:val="both"/>
      </w:pPr>
      <w:r>
        <w:rPr>
          <w:rFonts w:ascii="Times New Roman"/>
          <w:b w:val="false"/>
          <w:i w:val="false"/>
          <w:color w:val="000000"/>
          <w:sz w:val="28"/>
        </w:rPr>
        <w:t>
      3) авиация персоналының кәсіптік деңгейін қолдауды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Инвестициялар және даму министрінің 27.06.2017 </w:t>
      </w:r>
      <w:r>
        <w:rPr>
          <w:rFonts w:ascii="Times New Roman"/>
          <w:b w:val="false"/>
          <w:i w:val="false"/>
          <w:color w:val="000000"/>
          <w:sz w:val="28"/>
        </w:rPr>
        <w:t>№ 398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2"/>
    <w:p>
      <w:pPr>
        <w:spacing w:after="0"/>
        <w:ind w:left="0"/>
        <w:jc w:val="both"/>
      </w:pPr>
      <w:r>
        <w:rPr>
          <w:rFonts w:ascii="Times New Roman"/>
          <w:b w:val="false"/>
          <w:i w:val="false"/>
          <w:color w:val="000000"/>
          <w:sz w:val="28"/>
        </w:rPr>
        <w:t>
      3. Осы Қағидаларда пайдаланылатын терминдер мен анықтамалар:</w:t>
      </w:r>
    </w:p>
    <w:bookmarkEnd w:id="12"/>
    <w:bookmarkStart w:name="z19" w:id="1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авиациялық оқу орталығы</w:t>
      </w:r>
      <w:r>
        <w:rPr>
          <w:rFonts w:ascii="Times New Roman"/>
          <w:b w:val="false"/>
          <w:i w:val="false"/>
          <w:color w:val="000000"/>
          <w:sz w:val="28"/>
        </w:rPr>
        <w:t xml:space="preserve"> – авиация персоналын даярлауды, қайта даярлауды және кәсіби деңгейін қолдауды жүзеге асыратын заңды тұлға;</w:t>
      </w:r>
    </w:p>
    <w:bookmarkEnd w:id="13"/>
    <w:bookmarkStart w:name="z20" w:id="14"/>
    <w:p>
      <w:pPr>
        <w:spacing w:after="0"/>
        <w:ind w:left="0"/>
        <w:jc w:val="both"/>
      </w:pPr>
      <w:r>
        <w:rPr>
          <w:rFonts w:ascii="Times New Roman"/>
          <w:b w:val="false"/>
          <w:i w:val="false"/>
          <w:color w:val="000000"/>
          <w:sz w:val="28"/>
        </w:rPr>
        <w:t>
      2) авиациялық оқу орталығының нұсқаушысы – өз біліктілігіне сәйкес тікелей азаматтық авиация саласының мамандарын кәсіптік даярлау жөніндегі қызметті жүзеге асыратын тұлға (бұдан әрі – нұсқаушы);</w:t>
      </w:r>
    </w:p>
    <w:bookmarkEnd w:id="14"/>
    <w:bookmarkStart w:name="z21" w:id="1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авиация персоналы</w:t>
      </w:r>
      <w:r>
        <w:rPr>
          <w:rFonts w:ascii="Times New Roman"/>
          <w:b w:val="false"/>
          <w:i w:val="false"/>
          <w:color w:val="000000"/>
          <w:sz w:val="28"/>
        </w:rPr>
        <w:t xml:space="preserve"> – арнайы және (немесе) кәсіптік даярлығы бар, мынадай қызметті жүзеге асыратын жеке тұлғалар:</w:t>
      </w:r>
    </w:p>
    <w:bookmarkEnd w:id="15"/>
    <w:p>
      <w:pPr>
        <w:spacing w:after="0"/>
        <w:ind w:left="0"/>
        <w:jc w:val="both"/>
      </w:pPr>
      <w:r>
        <w:rPr>
          <w:rFonts w:ascii="Times New Roman"/>
          <w:b w:val="false"/>
          <w:i w:val="false"/>
          <w:color w:val="000000"/>
          <w:sz w:val="28"/>
        </w:rPr>
        <w:t>
      әуе кемелерінде ұшуды орындау (ұшу экипажы және кабина экипажы);</w:t>
      </w:r>
    </w:p>
    <w:p>
      <w:pPr>
        <w:spacing w:after="0"/>
        <w:ind w:left="0"/>
        <w:jc w:val="both"/>
      </w:pPr>
      <w:r>
        <w:rPr>
          <w:rFonts w:ascii="Times New Roman"/>
          <w:b w:val="false"/>
          <w:i w:val="false"/>
          <w:color w:val="000000"/>
          <w:sz w:val="28"/>
        </w:rPr>
        <w:t>
      әуе кемелеріне техникалық қызмет көрсету (әуе кемелерін ұшуға жарамды күйде ұстауды жүзеге асыратын персонал);</w:t>
      </w:r>
    </w:p>
    <w:p>
      <w:pPr>
        <w:spacing w:after="0"/>
        <w:ind w:left="0"/>
        <w:jc w:val="both"/>
      </w:pPr>
      <w:r>
        <w:rPr>
          <w:rFonts w:ascii="Times New Roman"/>
          <w:b w:val="false"/>
          <w:i w:val="false"/>
          <w:color w:val="000000"/>
          <w:sz w:val="28"/>
        </w:rPr>
        <w:t>
      әуе қозғалысын ұйымдастыру және оған қызмет көрсету (әуе қозғалысына қызмет көрсететін диспетчерлік персонал, авиация станцияларының операторлары, іздестіру және құтқару жөніндегі, ұшуды радиотехникалық қамтамасыз ету және авиациялық радиобайланыс жөніндегі персонал, радиотехникалық жабдықтарды пайдалану және байланыс жөніндегі персонал, ұшуды метеорологиялық қамтамасыз етуді ұйымдастыру жөніндегі персонал);</w:t>
      </w:r>
    </w:p>
    <w:p>
      <w:pPr>
        <w:spacing w:after="0"/>
        <w:ind w:left="0"/>
        <w:jc w:val="both"/>
      </w:pPr>
      <w:r>
        <w:rPr>
          <w:rFonts w:ascii="Times New Roman"/>
          <w:b w:val="false"/>
          <w:i w:val="false"/>
          <w:color w:val="000000"/>
          <w:sz w:val="28"/>
        </w:rPr>
        <w:t>
      ұшуды қамтамасыз ету (әуежайларда, әуеайлақтарда, тікұшақ айлақтарында және теңіз қондырғыларында орналасқан тікұшақ алаңдарында ұшуды жерде қамтамасыз ету жөніндегі персонал, әуежайлардың ұшуды электр-жарық-техникалық қамтамасыз ету жөніндегі персоналы, ұшуды қамтамасыз ету жөніндегі қызметкер/ұшу диспетчері, азаматтық авиация ұйымдарының басшылары);</w:t>
      </w:r>
    </w:p>
    <w:p>
      <w:pPr>
        <w:spacing w:after="0"/>
        <w:ind w:left="0"/>
        <w:jc w:val="both"/>
      </w:pPr>
      <w:r>
        <w:rPr>
          <w:rFonts w:ascii="Times New Roman"/>
          <w:b w:val="false"/>
          <w:i w:val="false"/>
          <w:color w:val="000000"/>
          <w:sz w:val="28"/>
        </w:rPr>
        <w:t>
      3-1) азаматтық авиация саласындағы уәкілетті ұйым (бұдан әрі – уәкілетті ұйым) – жарғылық капиталына мемлекет жүз пайыз қатысатын, Қазақстан Республикасының азаматтық авиация саласын орнықты дамытуды, ұшу қауіпсіздігі мен авиациялық қауіпсіздікті қамтамасыз етуге бағытталған қызметті жүзеге асыратын акционерлік қоғам;</w:t>
      </w:r>
    </w:p>
    <w:bookmarkStart w:name="z22" w:id="16"/>
    <w:p>
      <w:pPr>
        <w:spacing w:after="0"/>
        <w:ind w:left="0"/>
        <w:jc w:val="both"/>
      </w:pPr>
      <w:r>
        <w:rPr>
          <w:rFonts w:ascii="Times New Roman"/>
          <w:b w:val="false"/>
          <w:i w:val="false"/>
          <w:color w:val="000000"/>
          <w:sz w:val="28"/>
        </w:rPr>
        <w:t>
      4) аралас оқыту – кәсіптік даярлықты әртүрлі оқыту нысандарын біріктіру арқылы өткізу;</w:t>
      </w:r>
    </w:p>
    <w:bookmarkEnd w:id="16"/>
    <w:bookmarkStart w:name="z23" w:id="17"/>
    <w:p>
      <w:pPr>
        <w:spacing w:after="0"/>
        <w:ind w:left="0"/>
        <w:jc w:val="both"/>
      </w:pPr>
      <w:r>
        <w:rPr>
          <w:rFonts w:ascii="Times New Roman"/>
          <w:b w:val="false"/>
          <w:i w:val="false"/>
          <w:color w:val="000000"/>
          <w:sz w:val="28"/>
        </w:rPr>
        <w:t>
      5) бастапқы даярлау – авиациялық кәсібі немесе мамандығы жоқ адамды, сондай-ақ авиациялық жаңа кәсіпті және мамандықты игерту мақсатында авиация персоналы мен авиация инспекторларын мемлекеттік немесе белгіленген үлгідегі құжаттарды бере отырып, кәсіптік оқыту процесі;</w:t>
      </w:r>
    </w:p>
    <w:bookmarkEnd w:id="17"/>
    <w:bookmarkStart w:name="z24" w:id="18"/>
    <w:p>
      <w:pPr>
        <w:spacing w:after="0"/>
        <w:ind w:left="0"/>
        <w:jc w:val="both"/>
      </w:pPr>
      <w:r>
        <w:rPr>
          <w:rFonts w:ascii="Times New Roman"/>
          <w:b w:val="false"/>
          <w:i w:val="false"/>
          <w:color w:val="000000"/>
          <w:sz w:val="28"/>
        </w:rPr>
        <w:t>
      6) емтихан алушы (емтихан алатын немесе аттестаттайтын (бағалаушы) маман) – авиация персоналының біліктілік деңгейін айқындауға құқығы бар жеке тұлғалардың тізбесіне кіретін тұлға;</w:t>
      </w:r>
    </w:p>
    <w:bookmarkEnd w:id="18"/>
    <w:bookmarkStart w:name="z25" w:id="19"/>
    <w:p>
      <w:pPr>
        <w:spacing w:after="0"/>
        <w:ind w:left="0"/>
        <w:jc w:val="both"/>
      </w:pPr>
      <w:r>
        <w:rPr>
          <w:rFonts w:ascii="Times New Roman"/>
          <w:b w:val="false"/>
          <w:i w:val="false"/>
          <w:color w:val="000000"/>
          <w:sz w:val="28"/>
        </w:rPr>
        <w:t>
      7) кәсіптік даярлау (оқыту) – бастапқы даярлау, қайта даярлау, кәсіптік деңгейді қолдау, сондай-ақ оқытудың ықтимал түрлері;</w:t>
      </w:r>
    </w:p>
    <w:bookmarkEnd w:id="19"/>
    <w:bookmarkStart w:name="z26" w:id="20"/>
    <w:p>
      <w:pPr>
        <w:spacing w:after="0"/>
        <w:ind w:left="0"/>
        <w:jc w:val="both"/>
      </w:pPr>
      <w:r>
        <w:rPr>
          <w:rFonts w:ascii="Times New Roman"/>
          <w:b w:val="false"/>
          <w:i w:val="false"/>
          <w:color w:val="000000"/>
          <w:sz w:val="28"/>
        </w:rPr>
        <w:t xml:space="preserve">
      8) кәсіптік даярлаудың </w:t>
      </w:r>
      <w:r>
        <w:rPr>
          <w:rFonts w:ascii="Times New Roman"/>
          <w:b w:val="false"/>
          <w:i w:val="false"/>
          <w:color w:val="000000"/>
          <w:sz w:val="28"/>
        </w:rPr>
        <w:t>үлгілік бағдарламалары</w:t>
      </w:r>
      <w:r>
        <w:rPr>
          <w:rFonts w:ascii="Times New Roman"/>
          <w:b w:val="false"/>
          <w:i w:val="false"/>
          <w:color w:val="000000"/>
          <w:sz w:val="28"/>
        </w:rPr>
        <w:t xml:space="preserve"> – уәкілетті органдар бекітетін, авиациялық оқу орталығы мен азаматтық авиация ұйымы үшін бағыттардың, мамандықтар мен қызметтің ерекшеліктерін бейнелейтін оқу бағдарламаларын өз бетімен жасау мүмкіндіктерін сақтай отырып, кәсіптік даярлаудың бірізді тәсілін қамтамасыз ететін бағдарламалар;</w:t>
      </w:r>
    </w:p>
    <w:bookmarkEnd w:id="20"/>
    <w:bookmarkStart w:name="z27" w:id="21"/>
    <w:p>
      <w:pPr>
        <w:spacing w:after="0"/>
        <w:ind w:left="0"/>
        <w:jc w:val="both"/>
      </w:pPr>
      <w:r>
        <w:rPr>
          <w:rFonts w:ascii="Times New Roman"/>
          <w:b w:val="false"/>
          <w:i w:val="false"/>
          <w:color w:val="000000"/>
          <w:sz w:val="28"/>
        </w:rPr>
        <w:t>
      9) кәсіптік деңгейді ұстау – мақсаты кәсіптік білімді, машық пен дағдыны жаңарту, кеңейту және тереңдету болып табылатын, авиация персоналын оқытудың ғылыми-техникалық, әлеуметтік-экономикалық дамумен және азаматтардың жеке қажеттілігіне негізделген, құжаттарды (куәлік, сертификат және оқытудың аяқталуын куәландыратын басқа құжаттар) бере отырып, авиация персоналын оқыту процесі;</w:t>
      </w:r>
    </w:p>
    <w:bookmarkEnd w:id="21"/>
    <w:bookmarkStart w:name="z28" w:id="22"/>
    <w:p>
      <w:pPr>
        <w:spacing w:after="0"/>
        <w:ind w:left="0"/>
        <w:jc w:val="both"/>
      </w:pPr>
      <w:r>
        <w:rPr>
          <w:rFonts w:ascii="Times New Roman"/>
          <w:b w:val="false"/>
          <w:i w:val="false"/>
          <w:color w:val="000000"/>
          <w:sz w:val="28"/>
        </w:rPr>
        <w:t>
      10) кешенді (үлгілік) оқыту – кәсіптік даярлықты белгіленген кезеңдегі оқытудың бүкіл бағдарламасын бір мезгілде іске асыру арқылы өткізу;</w:t>
      </w:r>
    </w:p>
    <w:bookmarkEnd w:id="22"/>
    <w:bookmarkStart w:name="z29" w:id="23"/>
    <w:p>
      <w:pPr>
        <w:spacing w:after="0"/>
        <w:ind w:left="0"/>
        <w:jc w:val="both"/>
      </w:pPr>
      <w:r>
        <w:rPr>
          <w:rFonts w:ascii="Times New Roman"/>
          <w:b w:val="false"/>
          <w:i w:val="false"/>
          <w:color w:val="000000"/>
          <w:sz w:val="28"/>
        </w:rPr>
        <w:t>
      11) қайта даярлау – құжаттарды (куәлік, сертификат және оқытудың аяқталуын куәландыратын басқа құжаттар) бере отырып, азаматтық авиация саласы мамандарын оқытудың жаңа (қосымша) кәсіптік білім, дағды, машық (оның ішінде біліктілік белгілерін) алуға және авиациялық техниканы зерделеуге бағытталған процесі;</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12) азаматтық авиация саласындағы уәкілетті орган – Қазақстан Республикасының әуе кеңістігін пайдалану мен азаматтық және эксперименттік авиация қызметі саласында басшылықты жүзеге асыратын орталық атқарушы орган (бұдан әрі – уәкілетті орган);</w:t>
      </w:r>
    </w:p>
    <w:bookmarkStart w:name="z31" w:id="24"/>
    <w:p>
      <w:pPr>
        <w:spacing w:after="0"/>
        <w:ind w:left="0"/>
        <w:jc w:val="both"/>
      </w:pPr>
      <w:r>
        <w:rPr>
          <w:rFonts w:ascii="Times New Roman"/>
          <w:b w:val="false"/>
          <w:i w:val="false"/>
          <w:color w:val="000000"/>
          <w:sz w:val="28"/>
        </w:rPr>
        <w:t>
      13) модульдік оқыту – кадрларды даярлаудың кезеңдік жүйесін пайдаланып, үздіксіз білім беру әдісі, мұнда әрбір саты (модуль) алынған білім мен дағдыны бақылаудың және бағалаудың рейтингтік жүйесі бар аяқталған цикл болып табылады;</w:t>
      </w:r>
    </w:p>
    <w:bookmarkEnd w:id="24"/>
    <w:bookmarkStart w:name="z32" w:id="25"/>
    <w:p>
      <w:pPr>
        <w:spacing w:after="0"/>
        <w:ind w:left="0"/>
        <w:jc w:val="both"/>
      </w:pPr>
      <w:r>
        <w:rPr>
          <w:rFonts w:ascii="Times New Roman"/>
          <w:b w:val="false"/>
          <w:i w:val="false"/>
          <w:color w:val="000000"/>
          <w:sz w:val="28"/>
        </w:rPr>
        <w:t>
      14) практикалық даярлық – авиация персоналы мен мемлекеттік авиация инспекторларын кәсіптік даярлау процесінің кезеңі, одан өткен кезде білім алушы әуе кемесінде, пайдалану объектілерінде, жаттығу құрылғыларында, интерактивтік оқыту құралдарында, зертханалық және стендтік жабықтарда, сондай-ақ жекелеген құрылғылармен, агрегаттармен және құрамдауыштармен жұмыс істеудің тәжірибелік дағдысы мен машығын игереді, қолдайды және жетілдіреді;</w:t>
      </w:r>
    </w:p>
    <w:bookmarkEnd w:id="25"/>
    <w:bookmarkStart w:name="z33" w:id="26"/>
    <w:p>
      <w:pPr>
        <w:spacing w:after="0"/>
        <w:ind w:left="0"/>
        <w:jc w:val="both"/>
      </w:pPr>
      <w:r>
        <w:rPr>
          <w:rFonts w:ascii="Times New Roman"/>
          <w:b w:val="false"/>
          <w:i w:val="false"/>
          <w:color w:val="000000"/>
          <w:sz w:val="28"/>
        </w:rPr>
        <w:t>
      15) тағылымдама – мамандықты пркатикалық игеру, қызмет көрсету мен басқару объектілеріне бейімделу, сондай-ақ жұмыс орнында жылдам бағдарлану және жұмыстың жаңа тәсілдерін игеру мақсатында оқытуды қамтамасыз ететін тұлғаның жетекшілік етуімен жұмыс орнында оқыту;</w:t>
      </w:r>
    </w:p>
    <w:bookmarkEnd w:id="26"/>
    <w:bookmarkStart w:name="z34" w:id="27"/>
    <w:p>
      <w:pPr>
        <w:spacing w:after="0"/>
        <w:ind w:left="0"/>
        <w:jc w:val="both"/>
      </w:pPr>
      <w:r>
        <w:rPr>
          <w:rFonts w:ascii="Times New Roman"/>
          <w:b w:val="false"/>
          <w:i w:val="false"/>
          <w:color w:val="000000"/>
          <w:sz w:val="28"/>
        </w:rPr>
        <w:t>
      16) теориялық даярлық – кәсіптік даярлау процесінің кезеңі, одан өткен кезде білім алушы өту кезінде арнайы теориялық білім алады, сондай-ақ оларды бекітілген оқу бағдарламаларына сәйкес қолдайды және жетілдіреді;</w:t>
      </w:r>
    </w:p>
    <w:bookmarkEnd w:id="27"/>
    <w:bookmarkStart w:name="z35" w:id="28"/>
    <w:p>
      <w:pPr>
        <w:spacing w:after="0"/>
        <w:ind w:left="0"/>
        <w:jc w:val="both"/>
      </w:pPr>
      <w:r>
        <w:rPr>
          <w:rFonts w:ascii="Times New Roman"/>
          <w:b w:val="false"/>
          <w:i w:val="false"/>
          <w:color w:val="000000"/>
          <w:sz w:val="28"/>
        </w:rPr>
        <w:t>
      17) жаттығу құрылғысында даярлау – одан өткен кезде білім алушы азаматтық авиация саласындағы уәкілетті орган бекіткен имитациялайтын құрылғылардың көмегімен практикалық дағды мен машықты игеретін, қолдайтын және жетілдіретін авиация персоналы мен мемлекеттік авиация инспекторларын кәсіптік даярлау процесінің кезеңі;</w:t>
      </w:r>
    </w:p>
    <w:bookmarkEnd w:id="28"/>
    <w:bookmarkStart w:name="z36" w:id="29"/>
    <w:p>
      <w:pPr>
        <w:spacing w:after="0"/>
        <w:ind w:left="0"/>
        <w:jc w:val="both"/>
      </w:pPr>
      <w:r>
        <w:rPr>
          <w:rFonts w:ascii="Times New Roman"/>
          <w:b w:val="false"/>
          <w:i w:val="false"/>
          <w:color w:val="000000"/>
          <w:sz w:val="28"/>
        </w:rPr>
        <w:t>
      18) ұшуға даярлық – одан өткен кезде білім алушы ұшуды орындауға дағдыланатын және машықтанатын әрі оны жетілдіретін ұшқыштар құрамын кәсіптік даярлау процесінің бір кезеңі.</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Индустрия және инфрақұрылымдық даму министрінің 26.06.2019 </w:t>
      </w:r>
      <w:r>
        <w:rPr>
          <w:rFonts w:ascii="Times New Roman"/>
          <w:b w:val="false"/>
          <w:i w:val="false"/>
          <w:color w:val="000000"/>
          <w:sz w:val="28"/>
        </w:rPr>
        <w:t>№ 433</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37" w:id="30"/>
    <w:p>
      <w:pPr>
        <w:spacing w:after="0"/>
        <w:ind w:left="0"/>
        <w:jc w:val="left"/>
      </w:pPr>
      <w:r>
        <w:rPr>
          <w:rFonts w:ascii="Times New Roman"/>
          <w:b/>
          <w:i w:val="false"/>
          <w:color w:val="000000"/>
        </w:rPr>
        <w:t xml:space="preserve"> 2. Авиация персоналын кәсіптік даярлау тәртібі</w:t>
      </w:r>
    </w:p>
    <w:bookmarkEnd w:id="30"/>
    <w:p>
      <w:pPr>
        <w:spacing w:after="0"/>
        <w:ind w:left="0"/>
        <w:jc w:val="both"/>
      </w:pPr>
      <w:r>
        <w:rPr>
          <w:rFonts w:ascii="Times New Roman"/>
          <w:b w:val="false"/>
          <w:i w:val="false"/>
          <w:color w:val="ff0000"/>
          <w:sz w:val="28"/>
        </w:rPr>
        <w:t xml:space="preserve">
      Ескерту. 2-тарудың тақырыбы жаңа редакцияда – ҚР Инвестициялар және даму министрінің 27.06.2017 </w:t>
      </w:r>
      <w:r>
        <w:rPr>
          <w:rFonts w:ascii="Times New Roman"/>
          <w:b w:val="false"/>
          <w:i w:val="false"/>
          <w:color w:val="ff0000"/>
          <w:sz w:val="28"/>
        </w:rPr>
        <w:t>№ 398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8" w:id="31"/>
    <w:p>
      <w:pPr>
        <w:spacing w:after="0"/>
        <w:ind w:left="0"/>
        <w:jc w:val="both"/>
      </w:pPr>
      <w:r>
        <w:rPr>
          <w:rFonts w:ascii="Times New Roman"/>
          <w:b w:val="false"/>
          <w:i w:val="false"/>
          <w:color w:val="000000"/>
          <w:sz w:val="28"/>
        </w:rPr>
        <w:t>
      4. Қазақстан Республикасының авиация персоналын бастапқы даярлау, қайта даярлау және олардың кәсіптік деңгейін қолдау дегеніміз кәсіптік қызметте пайдаланылатын мамандандырылған білім, машық пен дағды алу, оларды кеңейту және растау мақсатындағы оқыту болып табылады.</w:t>
      </w:r>
    </w:p>
    <w:bookmarkEnd w:id="31"/>
    <w:bookmarkStart w:name="z39" w:id="32"/>
    <w:p>
      <w:pPr>
        <w:spacing w:after="0"/>
        <w:ind w:left="0"/>
        <w:jc w:val="both"/>
      </w:pPr>
      <w:r>
        <w:rPr>
          <w:rFonts w:ascii="Times New Roman"/>
          <w:b w:val="false"/>
          <w:i w:val="false"/>
          <w:color w:val="000000"/>
          <w:sz w:val="28"/>
        </w:rPr>
        <w:t>
      5. Авиация персоналына жататын адамдар өзінің кәсіптік қызметін жүзеге асыру үшін уәкілетті ұйыммен келісілген бағдарламалар бойынша кәсіптік даярлықты жүргізеді.</w:t>
      </w:r>
    </w:p>
    <w:bookmarkEnd w:id="32"/>
    <w:p>
      <w:pPr>
        <w:spacing w:after="0"/>
        <w:ind w:left="0"/>
        <w:jc w:val="both"/>
      </w:pPr>
      <w:r>
        <w:rPr>
          <w:rFonts w:ascii="Times New Roman"/>
          <w:b w:val="false"/>
          <w:i w:val="false"/>
          <w:color w:val="000000"/>
          <w:sz w:val="28"/>
        </w:rPr>
        <w:t>
      Авиация персоналына жататын тұлға дербес кәсіптік қызметке практикалық оқыту және/немесе тағылымдамадан өткеннен және практикалық оқытудан кейін және оқыту және/немесе тағылымдаманы өткізген лауазымды тұлғаның дербес кәсіптік қызметке рұқсат беру туралы шешімінен кейін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Индустрия және инфрақұрылымдық даму министрінің 26.06.2019 </w:t>
      </w:r>
      <w:r>
        <w:rPr>
          <w:rFonts w:ascii="Times New Roman"/>
          <w:b w:val="false"/>
          <w:i w:val="false"/>
          <w:color w:val="000000"/>
          <w:sz w:val="28"/>
        </w:rPr>
        <w:t>№ 433</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40" w:id="33"/>
    <w:p>
      <w:pPr>
        <w:spacing w:after="0"/>
        <w:ind w:left="0"/>
        <w:jc w:val="both"/>
      </w:pPr>
      <w:r>
        <w:rPr>
          <w:rFonts w:ascii="Times New Roman"/>
          <w:b w:val="false"/>
          <w:i w:val="false"/>
          <w:color w:val="000000"/>
          <w:sz w:val="28"/>
        </w:rPr>
        <w:t>
      6. Авиация персоналы дербес кәсіптік қызметке авиация персоналының біліктілік деңгейін тексеруді және/немесе бағалауды жүргізген лауазымды тұлғаның (маманнан емтихан алатын немесе оны аттестаттайтын емтихан алушы, бағалаушы) дербес кәсіптік қызметке рұқсат беру туралы шешімінен кейін жіберіледі.</w:t>
      </w:r>
    </w:p>
    <w:bookmarkEnd w:id="33"/>
    <w:bookmarkStart w:name="z41" w:id="34"/>
    <w:p>
      <w:pPr>
        <w:spacing w:after="0"/>
        <w:ind w:left="0"/>
        <w:jc w:val="both"/>
      </w:pPr>
      <w:r>
        <w:rPr>
          <w:rFonts w:ascii="Times New Roman"/>
          <w:b w:val="false"/>
          <w:i w:val="false"/>
          <w:color w:val="000000"/>
          <w:sz w:val="28"/>
        </w:rPr>
        <w:t>
      7. Авиация персоналын кәсіптік даярлау авиациялық оқу орталықтарының және азаматтық авиация ұйымдарының авиация персоналын кәсіптік даярлаудың әзірленген, уәкілетті ұйыммен келісілген бағдарламаларына сәйкес жүзеге асырылады.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Индустрия және инфрақұрылымдық даму министрінің 26.06.2019 </w:t>
      </w:r>
      <w:r>
        <w:rPr>
          <w:rFonts w:ascii="Times New Roman"/>
          <w:b w:val="false"/>
          <w:i w:val="false"/>
          <w:color w:val="000000"/>
          <w:sz w:val="28"/>
        </w:rPr>
        <w:t>№ 433</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42" w:id="35"/>
    <w:p>
      <w:pPr>
        <w:spacing w:after="0"/>
        <w:ind w:left="0"/>
        <w:jc w:val="both"/>
      </w:pPr>
      <w:r>
        <w:rPr>
          <w:rFonts w:ascii="Times New Roman"/>
          <w:b w:val="false"/>
          <w:i w:val="false"/>
          <w:color w:val="000000"/>
          <w:sz w:val="28"/>
        </w:rPr>
        <w:t xml:space="preserve">
      8. Авиация персоналын кәсіптік даярлау бағдарламаларын Қазақстан Республикасы Көлік және коммуникация министрінің 2013 жылғы 28 қыркүйектегі № 764 </w:t>
      </w:r>
      <w:r>
        <w:rPr>
          <w:rFonts w:ascii="Times New Roman"/>
          <w:b w:val="false"/>
          <w:i w:val="false"/>
          <w:color w:val="000000"/>
          <w:sz w:val="28"/>
        </w:rPr>
        <w:t>бұйрығымен</w:t>
      </w:r>
      <w:r>
        <w:rPr>
          <w:rFonts w:ascii="Times New Roman"/>
          <w:b w:val="false"/>
          <w:i w:val="false"/>
          <w:color w:val="000000"/>
          <w:sz w:val="28"/>
        </w:rPr>
        <w:t xml:space="preserve"> бекітілген Ұшу қауіпсіздігін қамтамасыз етуге қатысатын авиация персоналының кәсіптік даярлығының үлгілік бағдарламасы (Нормативтік құқықтық актілерді мемлекеттік тіркеу тізілімінде № 8785 болып тіркелген) негізінде азаматтық авиация ұйымдары әзірлейді.</w:t>
      </w:r>
    </w:p>
    <w:bookmarkEnd w:id="35"/>
    <w:p>
      <w:pPr>
        <w:spacing w:after="0"/>
        <w:ind w:left="0"/>
        <w:jc w:val="both"/>
      </w:pPr>
      <w:r>
        <w:rPr>
          <w:rFonts w:ascii="Times New Roman"/>
          <w:b w:val="false"/>
          <w:i w:val="false"/>
          <w:color w:val="000000"/>
          <w:sz w:val="28"/>
        </w:rPr>
        <w:t>
      Авиация персоналын кәсіптік даярлауды жүзеге асырудың кезеңділігі Авиация персоналын кәсіптік даярлаудың үлгілік бағдарламаларында айқындалады.</w:t>
      </w:r>
    </w:p>
    <w:bookmarkStart w:name="z43" w:id="36"/>
    <w:p>
      <w:pPr>
        <w:spacing w:after="0"/>
        <w:ind w:left="0"/>
        <w:jc w:val="both"/>
      </w:pPr>
      <w:r>
        <w:rPr>
          <w:rFonts w:ascii="Times New Roman"/>
          <w:b w:val="false"/>
          <w:i w:val="false"/>
          <w:color w:val="000000"/>
          <w:sz w:val="28"/>
        </w:rPr>
        <w:t>
      9. Авиация персоналын кәсіптік даярлау сертификатталған авиациялық оқу орталықтарында және (немесе) тиісті құқығы бар Қазақстан Республикасы азаматтық авиациясының ұйымдарында немесе сертификаттары уәкілетті ұйым таныған шетелдік азаматтық авиацияның авиациялық оқу орталықтарында (авиациялық оқу орталықтарында) жүзеге асырылады.</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Индустрия және инфрақұрылымдық даму министрінің 26.06.2019 </w:t>
      </w:r>
      <w:r>
        <w:rPr>
          <w:rFonts w:ascii="Times New Roman"/>
          <w:b w:val="false"/>
          <w:i w:val="false"/>
          <w:color w:val="000000"/>
          <w:sz w:val="28"/>
        </w:rPr>
        <w:t>№ 433</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44" w:id="37"/>
    <w:p>
      <w:pPr>
        <w:spacing w:after="0"/>
        <w:ind w:left="0"/>
        <w:jc w:val="both"/>
      </w:pPr>
      <w:r>
        <w:rPr>
          <w:rFonts w:ascii="Times New Roman"/>
          <w:b w:val="false"/>
          <w:i w:val="false"/>
          <w:color w:val="000000"/>
          <w:sz w:val="28"/>
        </w:rPr>
        <w:t>
      10. Авиация персоналын бастапқы даярлау және қайта даярлау уәкілетті ұйым сертификаттаған авиациялық оқу орталықтарында ғана жүргізіледі.</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Индустрия және инфрақұрылымдық даму министрінің 26.06.2019 </w:t>
      </w:r>
      <w:r>
        <w:rPr>
          <w:rFonts w:ascii="Times New Roman"/>
          <w:b w:val="false"/>
          <w:i w:val="false"/>
          <w:color w:val="000000"/>
          <w:sz w:val="28"/>
        </w:rPr>
        <w:t>№ 433</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45" w:id="38"/>
    <w:p>
      <w:pPr>
        <w:spacing w:after="0"/>
        <w:ind w:left="0"/>
        <w:jc w:val="both"/>
      </w:pPr>
      <w:r>
        <w:rPr>
          <w:rFonts w:ascii="Times New Roman"/>
          <w:b w:val="false"/>
          <w:i w:val="false"/>
          <w:color w:val="000000"/>
          <w:sz w:val="28"/>
        </w:rPr>
        <w:t>
      11. Авиация персоналының кәсіптік деңгейін қолдау уәкілетті ұйым сертификаттаған авиациялық оқу орталықтарында және/немесе техникалық және әдістемелік мүмкіндігі мен тиісті мамандардың және/немесе оқытушы ұйымның тиісті саладағы кәсіптік даярлауды жүзеге асыруға заңды құқығы болған жағдайда, азаматтық авиация ұйымдарында жүргізіледі.</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Индустрия және инфрақұрылымдық даму министрінің 26.06.2019 </w:t>
      </w:r>
      <w:r>
        <w:rPr>
          <w:rFonts w:ascii="Times New Roman"/>
          <w:b w:val="false"/>
          <w:i w:val="false"/>
          <w:color w:val="000000"/>
          <w:sz w:val="28"/>
        </w:rPr>
        <w:t>№ 433</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46" w:id="39"/>
    <w:p>
      <w:pPr>
        <w:spacing w:after="0"/>
        <w:ind w:left="0"/>
        <w:jc w:val="both"/>
      </w:pPr>
      <w:r>
        <w:rPr>
          <w:rFonts w:ascii="Times New Roman"/>
          <w:b w:val="false"/>
          <w:i w:val="false"/>
          <w:color w:val="000000"/>
          <w:sz w:val="28"/>
        </w:rPr>
        <w:t>
      12. Шетелдік азаматтық авиацияның авиациялық оқу орталықтарының сертификаттарын уәкілетті ұйым танығаннан кейін ғана олар азаматтық авиацияның авиация персоналын даярлауға және олардың біліктілігін қолдауға жіберіледі.</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Индустрия және инфрақұрылымдық даму министрінің 26.06.2019 </w:t>
      </w:r>
      <w:r>
        <w:rPr>
          <w:rFonts w:ascii="Times New Roman"/>
          <w:b w:val="false"/>
          <w:i w:val="false"/>
          <w:color w:val="000000"/>
          <w:sz w:val="28"/>
        </w:rPr>
        <w:t>№ 433</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47" w:id="40"/>
    <w:p>
      <w:pPr>
        <w:spacing w:after="0"/>
        <w:ind w:left="0"/>
        <w:jc w:val="both"/>
      </w:pPr>
      <w:r>
        <w:rPr>
          <w:rFonts w:ascii="Times New Roman"/>
          <w:b w:val="false"/>
          <w:i w:val="false"/>
          <w:color w:val="000000"/>
          <w:sz w:val="28"/>
        </w:rPr>
        <w:t>
      13. Уәкілетті ұйым сертификаттаған авиациялық оқу орталықтарымен шарт бойынша жұмыс істейтін шетелдік азаматтардың авиация персоналын оқытуына рұқсат етіледі.</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Индустрия және инфрақұрылымдық даму министрінің 26.06.2019 </w:t>
      </w:r>
      <w:r>
        <w:rPr>
          <w:rFonts w:ascii="Times New Roman"/>
          <w:b w:val="false"/>
          <w:i w:val="false"/>
          <w:color w:val="000000"/>
          <w:sz w:val="28"/>
        </w:rPr>
        <w:t>№ 433</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48" w:id="41"/>
    <w:p>
      <w:pPr>
        <w:spacing w:after="0"/>
        <w:ind w:left="0"/>
        <w:jc w:val="both"/>
      </w:pPr>
      <w:r>
        <w:rPr>
          <w:rFonts w:ascii="Times New Roman"/>
          <w:b w:val="false"/>
          <w:i w:val="false"/>
          <w:color w:val="000000"/>
          <w:sz w:val="28"/>
        </w:rPr>
        <w:t>
      14. Тұтас авиация персоналын кәсіптік даярлау оқытудың мынадай негізгі нысандары арқылы жүзеге асырылады:</w:t>
      </w:r>
    </w:p>
    <w:bookmarkEnd w:id="41"/>
    <w:p>
      <w:pPr>
        <w:spacing w:after="0"/>
        <w:ind w:left="0"/>
        <w:jc w:val="both"/>
      </w:pPr>
      <w:r>
        <w:rPr>
          <w:rFonts w:ascii="Times New Roman"/>
          <w:b w:val="false"/>
          <w:i w:val="false"/>
          <w:color w:val="000000"/>
          <w:sz w:val="28"/>
        </w:rPr>
        <w:t>
      1) тұрақты күндізгі (халықаралық практикаға сәйкес, үлгілік);</w:t>
      </w:r>
    </w:p>
    <w:p>
      <w:pPr>
        <w:spacing w:after="0"/>
        <w:ind w:left="0"/>
        <w:jc w:val="both"/>
      </w:pPr>
      <w:r>
        <w:rPr>
          <w:rFonts w:ascii="Times New Roman"/>
          <w:b w:val="false"/>
          <w:i w:val="false"/>
          <w:color w:val="000000"/>
          <w:sz w:val="28"/>
        </w:rPr>
        <w:t>
      2) модульдік;</w:t>
      </w:r>
    </w:p>
    <w:p>
      <w:pPr>
        <w:spacing w:after="0"/>
        <w:ind w:left="0"/>
        <w:jc w:val="both"/>
      </w:pPr>
      <w:r>
        <w:rPr>
          <w:rFonts w:ascii="Times New Roman"/>
          <w:b w:val="false"/>
          <w:i w:val="false"/>
          <w:color w:val="000000"/>
          <w:sz w:val="28"/>
        </w:rPr>
        <w:t>
      3) сырттай;</w:t>
      </w:r>
    </w:p>
    <w:p>
      <w:pPr>
        <w:spacing w:after="0"/>
        <w:ind w:left="0"/>
        <w:jc w:val="both"/>
      </w:pPr>
      <w:r>
        <w:rPr>
          <w:rFonts w:ascii="Times New Roman"/>
          <w:b w:val="false"/>
          <w:i w:val="false"/>
          <w:color w:val="000000"/>
          <w:sz w:val="28"/>
        </w:rPr>
        <w:t>
      4) қашықтан;</w:t>
      </w:r>
    </w:p>
    <w:p>
      <w:pPr>
        <w:spacing w:after="0"/>
        <w:ind w:left="0"/>
        <w:jc w:val="both"/>
      </w:pPr>
      <w:r>
        <w:rPr>
          <w:rFonts w:ascii="Times New Roman"/>
          <w:b w:val="false"/>
          <w:i w:val="false"/>
          <w:color w:val="000000"/>
          <w:sz w:val="28"/>
        </w:rPr>
        <w:t>
      5) аралас;</w:t>
      </w:r>
    </w:p>
    <w:p>
      <w:pPr>
        <w:spacing w:after="0"/>
        <w:ind w:left="0"/>
        <w:jc w:val="both"/>
      </w:pPr>
      <w:r>
        <w:rPr>
          <w:rFonts w:ascii="Times New Roman"/>
          <w:b w:val="false"/>
          <w:i w:val="false"/>
          <w:color w:val="000000"/>
          <w:sz w:val="28"/>
        </w:rPr>
        <w:t>
      6) жеке;</w:t>
      </w:r>
    </w:p>
    <w:p>
      <w:pPr>
        <w:spacing w:after="0"/>
        <w:ind w:left="0"/>
        <w:jc w:val="both"/>
      </w:pPr>
      <w:r>
        <w:rPr>
          <w:rFonts w:ascii="Times New Roman"/>
          <w:b w:val="false"/>
          <w:i w:val="false"/>
          <w:color w:val="000000"/>
          <w:sz w:val="28"/>
        </w:rPr>
        <w:t>
      7) курстар, семинарлар, тренингтер;</w:t>
      </w:r>
    </w:p>
    <w:p>
      <w:pPr>
        <w:spacing w:after="0"/>
        <w:ind w:left="0"/>
        <w:jc w:val="both"/>
      </w:pPr>
      <w:r>
        <w:rPr>
          <w:rFonts w:ascii="Times New Roman"/>
          <w:b w:val="false"/>
          <w:i w:val="false"/>
          <w:color w:val="000000"/>
          <w:sz w:val="28"/>
        </w:rPr>
        <w:t>
      8) өз бетімен дайындалу;</w:t>
      </w:r>
    </w:p>
    <w:p>
      <w:pPr>
        <w:spacing w:after="0"/>
        <w:ind w:left="0"/>
        <w:jc w:val="both"/>
      </w:pPr>
      <w:r>
        <w:rPr>
          <w:rFonts w:ascii="Times New Roman"/>
          <w:b w:val="false"/>
          <w:i w:val="false"/>
          <w:color w:val="000000"/>
          <w:sz w:val="28"/>
        </w:rPr>
        <w:t>
      9) практикалық даярлық;</w:t>
      </w:r>
    </w:p>
    <w:p>
      <w:pPr>
        <w:spacing w:after="0"/>
        <w:ind w:left="0"/>
        <w:jc w:val="both"/>
      </w:pPr>
      <w:r>
        <w:rPr>
          <w:rFonts w:ascii="Times New Roman"/>
          <w:b w:val="false"/>
          <w:i w:val="false"/>
          <w:color w:val="000000"/>
          <w:sz w:val="28"/>
        </w:rPr>
        <w:t>
      10) тағылымдама;</w:t>
      </w:r>
    </w:p>
    <w:p>
      <w:pPr>
        <w:spacing w:after="0"/>
        <w:ind w:left="0"/>
        <w:jc w:val="both"/>
      </w:pPr>
      <w:r>
        <w:rPr>
          <w:rFonts w:ascii="Times New Roman"/>
          <w:b w:val="false"/>
          <w:i w:val="false"/>
          <w:color w:val="000000"/>
          <w:sz w:val="28"/>
        </w:rPr>
        <w:t>
      11) кешенді (үлгілік) оқыту.</w:t>
      </w:r>
    </w:p>
    <w:bookmarkStart w:name="z49" w:id="42"/>
    <w:p>
      <w:pPr>
        <w:spacing w:after="0"/>
        <w:ind w:left="0"/>
        <w:jc w:val="both"/>
      </w:pPr>
      <w:r>
        <w:rPr>
          <w:rFonts w:ascii="Times New Roman"/>
          <w:b w:val="false"/>
          <w:i w:val="false"/>
          <w:color w:val="000000"/>
          <w:sz w:val="28"/>
        </w:rPr>
        <w:t>
      15. Таңдап алынған оқыту нысанына қарамастан, бекітілген бағдарламаларға сәйкес авиация персоналын кәсіптік даярлауды жүзеге асырудың толық циклі қамтамасыз етіледі.</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Инвестициялар және даму министрінің 27.06.2017 </w:t>
      </w:r>
      <w:r>
        <w:rPr>
          <w:rFonts w:ascii="Times New Roman"/>
          <w:b w:val="false"/>
          <w:i w:val="false"/>
          <w:color w:val="000000"/>
          <w:sz w:val="28"/>
        </w:rPr>
        <w:t>№ 398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 w:id="43"/>
    <w:p>
      <w:pPr>
        <w:spacing w:after="0"/>
        <w:ind w:left="0"/>
        <w:jc w:val="both"/>
      </w:pPr>
      <w:r>
        <w:rPr>
          <w:rFonts w:ascii="Times New Roman"/>
          <w:b w:val="false"/>
          <w:i w:val="false"/>
          <w:color w:val="000000"/>
          <w:sz w:val="28"/>
        </w:rPr>
        <w:t>
      16. Өз бетімен дайындалу тиісті техникалық құралдарды, бағдарламалық жасақтаманы және оқу әдебиетін пайдалана отырып жүргізіледі.</w:t>
      </w:r>
    </w:p>
    <w:bookmarkEnd w:id="43"/>
    <w:bookmarkStart w:name="z51" w:id="44"/>
    <w:p>
      <w:pPr>
        <w:spacing w:after="0"/>
        <w:ind w:left="0"/>
        <w:jc w:val="both"/>
      </w:pPr>
      <w:r>
        <w:rPr>
          <w:rFonts w:ascii="Times New Roman"/>
          <w:b w:val="false"/>
          <w:i w:val="false"/>
          <w:color w:val="000000"/>
          <w:sz w:val="28"/>
        </w:rPr>
        <w:t>
      17. Практикалық сабақтар әуе кемелерінде, жаттығу құрылғыларында, интерактивті оқыту құралдарында немесе тиісті техникалық (зертханалық) жабдықтарда жүргізіледі.</w:t>
      </w:r>
    </w:p>
    <w:bookmarkEnd w:id="44"/>
    <w:bookmarkStart w:name="z52" w:id="45"/>
    <w:p>
      <w:pPr>
        <w:spacing w:after="0"/>
        <w:ind w:left="0"/>
        <w:jc w:val="both"/>
      </w:pPr>
      <w:r>
        <w:rPr>
          <w:rFonts w:ascii="Times New Roman"/>
          <w:b w:val="false"/>
          <w:i w:val="false"/>
          <w:color w:val="000000"/>
          <w:sz w:val="28"/>
        </w:rPr>
        <w:t>
      18. Оқыту нысанына қарамастан, мамандық бойынша кәсіптік даярлау бағдарламасына сәйкес қажеттілігіне қарай даярлықтың мынадай кезеңдері қамтамасыз етіледі:</w:t>
      </w:r>
    </w:p>
    <w:bookmarkEnd w:id="45"/>
    <w:p>
      <w:pPr>
        <w:spacing w:after="0"/>
        <w:ind w:left="0"/>
        <w:jc w:val="both"/>
      </w:pPr>
      <w:r>
        <w:rPr>
          <w:rFonts w:ascii="Times New Roman"/>
          <w:b w:val="false"/>
          <w:i w:val="false"/>
          <w:color w:val="000000"/>
          <w:sz w:val="28"/>
        </w:rPr>
        <w:t>
      теориялық;</w:t>
      </w:r>
    </w:p>
    <w:p>
      <w:pPr>
        <w:spacing w:after="0"/>
        <w:ind w:left="0"/>
        <w:jc w:val="both"/>
      </w:pPr>
      <w:r>
        <w:rPr>
          <w:rFonts w:ascii="Times New Roman"/>
          <w:b w:val="false"/>
          <w:i w:val="false"/>
          <w:color w:val="000000"/>
          <w:sz w:val="28"/>
        </w:rPr>
        <w:t>
      жаттығу құрылғысында;</w:t>
      </w:r>
    </w:p>
    <w:p>
      <w:pPr>
        <w:spacing w:after="0"/>
        <w:ind w:left="0"/>
        <w:jc w:val="both"/>
      </w:pPr>
      <w:r>
        <w:rPr>
          <w:rFonts w:ascii="Times New Roman"/>
          <w:b w:val="false"/>
          <w:i w:val="false"/>
          <w:color w:val="000000"/>
          <w:sz w:val="28"/>
        </w:rPr>
        <w:t>
      практикалық;</w:t>
      </w:r>
    </w:p>
    <w:p>
      <w:pPr>
        <w:spacing w:after="0"/>
        <w:ind w:left="0"/>
        <w:jc w:val="both"/>
      </w:pPr>
      <w:r>
        <w:rPr>
          <w:rFonts w:ascii="Times New Roman"/>
          <w:b w:val="false"/>
          <w:i w:val="false"/>
          <w:color w:val="000000"/>
          <w:sz w:val="28"/>
        </w:rPr>
        <w:t>
      ұшу.</w:t>
      </w:r>
    </w:p>
    <w:bookmarkStart w:name="z53" w:id="46"/>
    <w:p>
      <w:pPr>
        <w:spacing w:after="0"/>
        <w:ind w:left="0"/>
        <w:jc w:val="both"/>
      </w:pPr>
      <w:r>
        <w:rPr>
          <w:rFonts w:ascii="Times New Roman"/>
          <w:b w:val="false"/>
          <w:i w:val="false"/>
          <w:color w:val="000000"/>
          <w:sz w:val="28"/>
        </w:rPr>
        <w:t>
      19. Азаматтық авиация ұйымдарында жұмыс істеуге рұқсат беру рәсімдерінің шеңберінде белгілі бір қызмет түрін орындауға құқық беретін, уәкілетті ұйым әзірлеген және келісілген авиация персоналын кәсіптік даярлау бағдарламалары бойынша авиациялық оқу орталықтары және азаматтық авиация ұйымдарындағы кәсіптік даярлау аяқталғаннан кейін оқудың аяқталғандығын растайтын құжат беріледі.</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Индустрия және инфрақұрылымдық даму министрінің 26.06.2019 </w:t>
      </w:r>
      <w:r>
        <w:rPr>
          <w:rFonts w:ascii="Times New Roman"/>
          <w:b w:val="false"/>
          <w:i w:val="false"/>
          <w:color w:val="000000"/>
          <w:sz w:val="28"/>
        </w:rPr>
        <w:t>№ 433</w:t>
      </w:r>
      <w:r>
        <w:rPr>
          <w:rFonts w:ascii="Times New Roman"/>
          <w:b w:val="false"/>
          <w:i w:val="false"/>
          <w:color w:val="ff0000"/>
          <w:sz w:val="28"/>
        </w:rPr>
        <w:t xml:space="preserve"> (01.08.2019 бастап қолданысқа енгізіледі) бұйрығымен.</w:t>
      </w:r>
      <w:r>
        <w:br/>
      </w:r>
      <w:r>
        <w:rPr>
          <w:rFonts w:ascii="Times New Roman"/>
          <w:b w:val="false"/>
          <w:i w:val="false"/>
          <w:color w:val="000000"/>
          <w:sz w:val="28"/>
        </w:rPr>
        <w:t>
</w:t>
      </w:r>
    </w:p>
    <w:bookmarkStart w:name="z54" w:id="47"/>
    <w:p>
      <w:pPr>
        <w:spacing w:after="0"/>
        <w:ind w:left="0"/>
        <w:jc w:val="both"/>
      </w:pPr>
      <w:r>
        <w:rPr>
          <w:rFonts w:ascii="Times New Roman"/>
          <w:b w:val="false"/>
          <w:i w:val="false"/>
          <w:color w:val="000000"/>
          <w:sz w:val="28"/>
        </w:rPr>
        <w:t>
      20. Авиация персоналын оқыту жөніндегі авиациялық оқу орталықтарының қызметкерлерін тарту мынадай талаптармен жүзеге асырылады:</w:t>
      </w:r>
    </w:p>
    <w:bookmarkEnd w:id="47"/>
    <w:bookmarkStart w:name="z55" w:id="48"/>
    <w:p>
      <w:pPr>
        <w:spacing w:after="0"/>
        <w:ind w:left="0"/>
        <w:jc w:val="both"/>
      </w:pPr>
      <w:r>
        <w:rPr>
          <w:rFonts w:ascii="Times New Roman"/>
          <w:b w:val="false"/>
          <w:i w:val="false"/>
          <w:color w:val="000000"/>
          <w:sz w:val="28"/>
        </w:rPr>
        <w:t>
      1) оқытуды толық немесе ішінара ағылшын тілінде өткізу, сондай-ақ өзінің кәсіптік қызметінде ағылшын тіліндегі құжаттама мен оқу әдебиетін пайдалану, негізгі оқыту тілі ретінде ағылшын тілі пайдаланылатын елдерде жыл сайын кәсіптік даярлықтан өту;</w:t>
      </w:r>
    </w:p>
    <w:bookmarkEnd w:id="48"/>
    <w:bookmarkStart w:name="z56" w:id="49"/>
    <w:p>
      <w:pPr>
        <w:spacing w:after="0"/>
        <w:ind w:left="0"/>
        <w:jc w:val="both"/>
      </w:pPr>
      <w:r>
        <w:rPr>
          <w:rFonts w:ascii="Times New Roman"/>
          <w:b w:val="false"/>
          <w:i w:val="false"/>
          <w:color w:val="000000"/>
          <w:sz w:val="28"/>
        </w:rPr>
        <w:t>
      2) халықаралық азаматтық авиация ұйымы не басқа да халықаралық авиациялық қоғамдастықтар мен қауымдастықтар өткізетін семинарларға, конференцияларға, форумдарға, кеңестерге және басқа да іс-шараларға жыл сайын қатысу.</w:t>
      </w:r>
    </w:p>
    <w:bookmarkEnd w:id="4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