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cb39" w14:textId="6f3cb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маңызы бар өндірістер үшін шикізат ресурсы болып табылатын, Қазақстан Республикасының аумағында өндірілмейтін және шетелден сатып алынатын тауарлардың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25 ақпандағы № 122 бұйрығы. Қазақстан Республикасының Әділет министрлігінде 2015 жылы 27 наурызда № 10559 тіркелді. Күші жойылды - Қазақстан Республикасы Қаржы министрінің 2015 жылғы 28 желтоқсандағы № 691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Қаржы министрінің 28.12.2015 </w:t>
      </w:r>
      <w:r>
        <w:rPr>
          <w:rFonts w:ascii="Times New Roman"/>
          <w:b w:val="false"/>
          <w:i w:val="false"/>
          <w:color w:val="ff0000"/>
          <w:sz w:val="28"/>
        </w:rPr>
        <w:t>№ 691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«Мемлекеттік сатып алу туралы» Қазақстан Республикасының 2007 жылғы 21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Стратегиялық маңызы бар өндірістер үшін шикізат ресурсы болып табылатын, Қазақстан Республикасының аумағында өндірілмейтін және шетелден сатып алынатын тауарлардың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министрлiгiнiң Мемлекеттiк сатып алу заңнамасы департаментi (С.М. Ахметов)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тіркегеннен кейін күнтізбелік он күн ішінде оны мерзімді баспа басылымдарында және «Әділет» ақпараттық-құқықтық жүйесінде ресми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Қаржы министрлігінің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он күнтiзбелiк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Сұлтанов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25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122 бұйрығымен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Стратегиялық маңызы бар өндірістер үшін шикізат ресурсы болып</w:t>
      </w:r>
      <w:r>
        <w:br/>
      </w:r>
      <w:r>
        <w:rPr>
          <w:rFonts w:ascii="Times New Roman"/>
          <w:b/>
          <w:i w:val="false"/>
          <w:color w:val="000000"/>
        </w:rPr>
        <w:t>
табылатын, Қазақстан Республикасының аумағында өндірілмейтін</w:t>
      </w:r>
      <w:r>
        <w:br/>
      </w:r>
      <w:r>
        <w:rPr>
          <w:rFonts w:ascii="Times New Roman"/>
          <w:b/>
          <w:i w:val="false"/>
          <w:color w:val="000000"/>
        </w:rPr>
        <w:t>
және шетелден сатып алынатын тауарлардың тізбесі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Тантал шикізаты - танталит, танталдың, калий фторотанталатының гидрототығы;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Бериллий шикізаты - бериллий концентраты.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