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1bb3" w14:textId="0c91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ақпандағы № 121 бұйрығы. Қазақстан Республикасының Әділет министрлігінде 2015 жылғы 26 наурыздағы № 10529 тіркелді. Күші жойылды - Қазақстан Республикасы Инвестициялар және даму министрінің 2017 жылғы 24 сәуірдегі № 234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24.04.2017 </w:t>
      </w:r>
      <w:r>
        <w:rPr>
          <w:rFonts w:ascii="Times New Roman"/>
          <w:b w:val="false"/>
          <w:i w:val="false"/>
          <w:color w:val="ff0000"/>
          <w:sz w:val="28"/>
        </w:rPr>
        <w:t>№ 234</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22-1)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құрылыс-монтаждау жұмыстарының сапасы туралы қорытындының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орындалған жұмыстардың жобаға сәйкестігі туралы қорытындының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сәйкестік туралы декларацияның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объектіні пайдалануға қабылдау актісінің нысандары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121 бұйрығына</w:t>
            </w:r>
            <w:r>
              <w:br/>
            </w:r>
            <w:r>
              <w:rPr>
                <w:rFonts w:ascii="Times New Roman"/>
                <w:b w:val="false"/>
                <w:i w:val="false"/>
                <w:color w:val="000000"/>
                <w:sz w:val="20"/>
              </w:rPr>
              <w:t>1-қосымша</w:t>
            </w:r>
          </w:p>
        </w:tc>
      </w:tr>
    </w:tbl>
    <w:bookmarkStart w:name="z13" w:id="12"/>
    <w:p>
      <w:pPr>
        <w:spacing w:after="0"/>
        <w:ind w:left="0"/>
        <w:jc w:val="both"/>
      </w:pPr>
      <w:r>
        <w:rPr>
          <w:rFonts w:ascii="Times New Roman"/>
          <w:b w:val="false"/>
          <w:i w:val="false"/>
          <w:color w:val="000000"/>
          <w:sz w:val="28"/>
        </w:rPr>
        <w:t>
      Нысан</w:t>
      </w:r>
    </w:p>
    <w:bookmarkEnd w:id="12"/>
    <w:bookmarkStart w:name="z14" w:id="13"/>
    <w:p>
      <w:pPr>
        <w:spacing w:after="0"/>
        <w:ind w:left="0"/>
        <w:jc w:val="left"/>
      </w:pPr>
      <w:r>
        <w:rPr>
          <w:rFonts w:ascii="Times New Roman"/>
          <w:b/>
          <w:i w:val="false"/>
          <w:color w:val="000000"/>
        </w:rPr>
        <w:t xml:space="preserve"> Құрылыс-монтаждау жұмыстарының сапасы туралы қорытынды</w:t>
      </w:r>
    </w:p>
    <w:bookmarkEnd w:id="13"/>
    <w:p>
      <w:pPr>
        <w:spacing w:after="0"/>
        <w:ind w:left="0"/>
        <w:jc w:val="both"/>
      </w:pPr>
      <w:r>
        <w:rPr>
          <w:rFonts w:ascii="Times New Roman"/>
          <w:b w:val="false"/>
          <w:i w:val="false"/>
          <w:color w:val="ff0000"/>
          <w:sz w:val="28"/>
        </w:rPr>
        <w:t xml:space="preserve">
      Ескерту. Орыс тіліндегі 1-қосымшаға өзгеріс енгізіледі, мемлекеттік тілдегі мәтіні өзгермейді - ҚР Ұлттық экономика министрінің 23.11.2016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2015 жылғы "____" ___________</w:t>
      </w:r>
    </w:p>
    <w:p>
      <w:pPr>
        <w:spacing w:after="0"/>
        <w:ind w:left="0"/>
        <w:jc w:val="both"/>
      </w:pPr>
      <w:r>
        <w:rPr>
          <w:rFonts w:ascii="Times New Roman"/>
          <w:b w:val="false"/>
          <w:i w:val="false"/>
          <w:color w:val="000000"/>
          <w:sz w:val="28"/>
        </w:rPr>
        <w:t>
      Техникалық қадағалау_________________________________________________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атауы, басшының тегі, аты, әкесінің аты (болған жағдайда),</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сарапшылардың тегі, аты, әкесінің аты (болған жағдайда),</w:t>
      </w:r>
    </w:p>
    <w:p>
      <w:pPr>
        <w:spacing w:after="0"/>
        <w:ind w:left="0"/>
        <w:jc w:val="both"/>
      </w:pPr>
      <w:r>
        <w:rPr>
          <w:rFonts w:ascii="Times New Roman"/>
          <w:b w:val="false"/>
          <w:i w:val="false"/>
          <w:color w:val="000000"/>
          <w:sz w:val="28"/>
        </w:rPr>
        <w:t>
      аттестат № және алған күні</w:t>
      </w:r>
    </w:p>
    <w:p>
      <w:pPr>
        <w:spacing w:after="0"/>
        <w:ind w:left="0"/>
        <w:jc w:val="both"/>
      </w:pPr>
      <w:r>
        <w:rPr>
          <w:rFonts w:ascii="Times New Roman"/>
          <w:b w:val="false"/>
          <w:i w:val="false"/>
          <w:color w:val="000000"/>
          <w:sz w:val="28"/>
        </w:rPr>
        <w:t>
      ______________________________________________ негізінде әрекет етеді</w:t>
      </w:r>
    </w:p>
    <w:p>
      <w:pPr>
        <w:spacing w:after="0"/>
        <w:ind w:left="0"/>
        <w:jc w:val="both"/>
      </w:pPr>
      <w:r>
        <w:rPr>
          <w:rFonts w:ascii="Times New Roman"/>
          <w:b w:val="false"/>
          <w:i w:val="false"/>
          <w:color w:val="000000"/>
          <w:sz w:val="28"/>
        </w:rPr>
        <w:t>
      шарт № және күні</w:t>
      </w:r>
    </w:p>
    <w:p>
      <w:pPr>
        <w:spacing w:after="0"/>
        <w:ind w:left="0"/>
        <w:jc w:val="both"/>
      </w:pPr>
      <w:r>
        <w:rPr>
          <w:rFonts w:ascii="Times New Roman"/>
          <w:b w:val="false"/>
          <w:i w:val="false"/>
          <w:color w:val="000000"/>
          <w:sz w:val="28"/>
        </w:rPr>
        <w:t>
      __________________________________________________объектісі бойынша,</w:t>
      </w:r>
    </w:p>
    <w:p>
      <w:pPr>
        <w:spacing w:after="0"/>
        <w:ind w:left="0"/>
        <w:jc w:val="both"/>
      </w:pPr>
      <w:r>
        <w:rPr>
          <w:rFonts w:ascii="Times New Roman"/>
          <w:b w:val="false"/>
          <w:i w:val="false"/>
          <w:color w:val="000000"/>
          <w:sz w:val="28"/>
        </w:rPr>
        <w:t>
      объектінің атауы және орналасқан жері</w:t>
      </w:r>
    </w:p>
    <w:p>
      <w:pPr>
        <w:spacing w:after="0"/>
        <w:ind w:left="0"/>
        <w:jc w:val="both"/>
      </w:pPr>
      <w:r>
        <w:rPr>
          <w:rFonts w:ascii="Times New Roman"/>
          <w:b w:val="false"/>
          <w:i w:val="false"/>
          <w:color w:val="000000"/>
          <w:sz w:val="28"/>
        </w:rPr>
        <w:t>
      тапсырыс берушісі ___________________________________ болып табылатын</w:t>
      </w:r>
    </w:p>
    <w:p>
      <w:pPr>
        <w:spacing w:after="0"/>
        <w:ind w:left="0"/>
        <w:jc w:val="both"/>
      </w:pPr>
      <w:r>
        <w:rPr>
          <w:rFonts w:ascii="Times New Roman"/>
          <w:b w:val="false"/>
          <w:i w:val="false"/>
          <w:color w:val="000000"/>
          <w:sz w:val="28"/>
        </w:rPr>
        <w:t>
      ұйым атауы, басшының тегі, аты, әкесінің аты (болған жағдайда)</w:t>
      </w:r>
    </w:p>
    <w:p>
      <w:pPr>
        <w:spacing w:after="0"/>
        <w:ind w:left="0"/>
        <w:jc w:val="both"/>
      </w:pPr>
      <w:r>
        <w:rPr>
          <w:rFonts w:ascii="Times New Roman"/>
          <w:b w:val="false"/>
          <w:i w:val="false"/>
          <w:color w:val="000000"/>
          <w:sz w:val="28"/>
        </w:rPr>
        <w:t xml:space="preserve">
      мыналарды растайды: </w:t>
      </w:r>
    </w:p>
    <w:p>
      <w:pPr>
        <w:spacing w:after="0"/>
        <w:ind w:left="0"/>
        <w:jc w:val="both"/>
      </w:pPr>
      <w:r>
        <w:rPr>
          <w:rFonts w:ascii="Times New Roman"/>
          <w:b w:val="false"/>
          <w:i w:val="false"/>
          <w:color w:val="000000"/>
          <w:sz w:val="28"/>
        </w:rPr>
        <w:t>
      1. Объект құрылысын</w:t>
      </w:r>
    </w:p>
    <w:p>
      <w:pPr>
        <w:spacing w:after="0"/>
        <w:ind w:left="0"/>
        <w:jc w:val="both"/>
      </w:pPr>
      <w:r>
        <w:rPr>
          <w:rFonts w:ascii="Times New Roman"/>
          <w:b w:val="false"/>
          <w:i w:val="false"/>
          <w:color w:val="000000"/>
          <w:sz w:val="28"/>
        </w:rPr>
        <w:t>
      а) мердігер (бас мердігер)_____________________________________</w:t>
      </w:r>
    </w:p>
    <w:p>
      <w:pPr>
        <w:spacing w:after="0"/>
        <w:ind w:left="0"/>
        <w:jc w:val="both"/>
      </w:pPr>
      <w:r>
        <w:rPr>
          <w:rFonts w:ascii="Times New Roman"/>
          <w:b w:val="false"/>
          <w:i w:val="false"/>
          <w:color w:val="000000"/>
          <w:sz w:val="28"/>
        </w:rPr>
        <w:t>
      _________________________________________ _____________________</w:t>
      </w:r>
    </w:p>
    <w:p>
      <w:pPr>
        <w:spacing w:after="0"/>
        <w:ind w:left="0"/>
        <w:jc w:val="both"/>
      </w:pPr>
      <w:r>
        <w:rPr>
          <w:rFonts w:ascii="Times New Roman"/>
          <w:b w:val="false"/>
          <w:i w:val="false"/>
          <w:color w:val="000000"/>
          <w:sz w:val="28"/>
        </w:rPr>
        <w:t>
      ұйымның атауы, лицензия № және алған күні</w:t>
      </w:r>
    </w:p>
    <w:p>
      <w:pPr>
        <w:spacing w:after="0"/>
        <w:ind w:left="0"/>
        <w:jc w:val="both"/>
      </w:pPr>
      <w:r>
        <w:rPr>
          <w:rFonts w:ascii="Times New Roman"/>
          <w:b w:val="false"/>
          <w:i w:val="false"/>
          <w:color w:val="000000"/>
          <w:sz w:val="28"/>
        </w:rPr>
        <w:t>
      ________________________________________________________атынан;</w:t>
      </w:r>
    </w:p>
    <w:p>
      <w:pPr>
        <w:spacing w:after="0"/>
        <w:ind w:left="0"/>
        <w:jc w:val="both"/>
      </w:pPr>
      <w:r>
        <w:rPr>
          <w:rFonts w:ascii="Times New Roman"/>
          <w:b w:val="false"/>
          <w:i w:val="false"/>
          <w:color w:val="000000"/>
          <w:sz w:val="28"/>
        </w:rPr>
        <w:t>
      басшысының тегі, аты, әкесінің аты (болған жағдайда)</w:t>
      </w:r>
    </w:p>
    <w:p>
      <w:pPr>
        <w:spacing w:after="0"/>
        <w:ind w:left="0"/>
        <w:jc w:val="both"/>
      </w:pPr>
      <w:r>
        <w:rPr>
          <w:rFonts w:ascii="Times New Roman"/>
          <w:b w:val="false"/>
          <w:i w:val="false"/>
          <w:color w:val="000000"/>
          <w:sz w:val="28"/>
        </w:rPr>
        <w:t>
       б) қосалқы мердігер ұйымдар:___________________________________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ұйымның атауы, лицензия № және алған күні</w:t>
      </w:r>
    </w:p>
    <w:p>
      <w:pPr>
        <w:spacing w:after="0"/>
        <w:ind w:left="0"/>
        <w:jc w:val="both"/>
      </w:pPr>
      <w:r>
        <w:rPr>
          <w:rFonts w:ascii="Times New Roman"/>
          <w:b w:val="false"/>
          <w:i w:val="false"/>
          <w:color w:val="000000"/>
          <w:sz w:val="28"/>
        </w:rPr>
        <w:t>
       __________________________________________атынан жүзеге асырды;</w:t>
      </w:r>
    </w:p>
    <w:p>
      <w:pPr>
        <w:spacing w:after="0"/>
        <w:ind w:left="0"/>
        <w:jc w:val="both"/>
      </w:pPr>
      <w:r>
        <w:rPr>
          <w:rFonts w:ascii="Times New Roman"/>
          <w:b w:val="false"/>
          <w:i w:val="false"/>
          <w:color w:val="000000"/>
          <w:sz w:val="28"/>
        </w:rPr>
        <w:t>
      басшысының тегі, аты, әкесінің аты (болған жағдайда)</w:t>
      </w:r>
    </w:p>
    <w:p>
      <w:pPr>
        <w:spacing w:after="0"/>
        <w:ind w:left="0"/>
        <w:jc w:val="both"/>
      </w:pPr>
      <w:r>
        <w:rPr>
          <w:rFonts w:ascii="Times New Roman"/>
          <w:b w:val="false"/>
          <w:i w:val="false"/>
          <w:color w:val="000000"/>
          <w:sz w:val="28"/>
        </w:rPr>
        <w:t>
      2. Құрылыс-монтаж жұмыстары мынадай мерзімде жүзеге асырылды:</w:t>
      </w:r>
    </w:p>
    <w:p>
      <w:pPr>
        <w:spacing w:after="0"/>
        <w:ind w:left="0"/>
        <w:jc w:val="both"/>
      </w:pPr>
      <w:r>
        <w:rPr>
          <w:rFonts w:ascii="Times New Roman"/>
          <w:b w:val="false"/>
          <w:i w:val="false"/>
          <w:color w:val="000000"/>
          <w:sz w:val="28"/>
        </w:rPr>
        <w:t>
      жұмыстың басталуы________________;</w:t>
      </w:r>
    </w:p>
    <w:p>
      <w:pPr>
        <w:spacing w:after="0"/>
        <w:ind w:left="0"/>
        <w:jc w:val="both"/>
      </w:pP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жұмыстың аяқталуы________________;</w:t>
      </w:r>
    </w:p>
    <w:p>
      <w:pPr>
        <w:spacing w:after="0"/>
        <w:ind w:left="0"/>
        <w:jc w:val="both"/>
      </w:pP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құрылыстың ұзақтығы, ай:</w:t>
      </w:r>
    </w:p>
    <w:p>
      <w:pPr>
        <w:spacing w:after="0"/>
        <w:ind w:left="0"/>
        <w:jc w:val="both"/>
      </w:pPr>
      <w:r>
        <w:rPr>
          <w:rFonts w:ascii="Times New Roman"/>
          <w:b w:val="false"/>
          <w:i w:val="false"/>
          <w:color w:val="000000"/>
          <w:sz w:val="28"/>
        </w:rPr>
        <w:t>
      құрылысты ұйымдастыру нормасы бойынша немесе жобасы бойынша ________;</w:t>
      </w:r>
    </w:p>
    <w:p>
      <w:pPr>
        <w:spacing w:after="0"/>
        <w:ind w:left="0"/>
        <w:jc w:val="both"/>
      </w:pPr>
      <w:r>
        <w:rPr>
          <w:rFonts w:ascii="Times New Roman"/>
          <w:b w:val="false"/>
          <w:i w:val="false"/>
          <w:color w:val="000000"/>
          <w:sz w:val="28"/>
        </w:rPr>
        <w:t>
      нақты ____________________________________________________________ай;</w:t>
      </w:r>
    </w:p>
    <w:p>
      <w:pPr>
        <w:spacing w:after="0"/>
        <w:ind w:left="0"/>
        <w:jc w:val="both"/>
      </w:pPr>
      <w:r>
        <w:rPr>
          <w:rFonts w:ascii="Times New Roman"/>
          <w:b w:val="false"/>
          <w:i w:val="false"/>
          <w:color w:val="000000"/>
          <w:sz w:val="28"/>
        </w:rPr>
        <w:t>
      3. Бекітілген жоба (жобалау-сметалық құжаттама) бойынша сметалық құны:</w:t>
      </w:r>
    </w:p>
    <w:p>
      <w:pPr>
        <w:spacing w:after="0"/>
        <w:ind w:left="0"/>
        <w:jc w:val="both"/>
      </w:pPr>
      <w:r>
        <w:rPr>
          <w:rFonts w:ascii="Times New Roman"/>
          <w:b w:val="false"/>
          <w:i w:val="false"/>
          <w:color w:val="000000"/>
          <w:sz w:val="28"/>
        </w:rPr>
        <w:t>
      барлығы _______ мың теңге, оның ішінде: құрылыс-монтаж жұмыстары: ________ мың теңге, жабдықтар, мүкаммалдар мен құрал-саймандар ________ мың теңге;</w:t>
      </w:r>
    </w:p>
    <w:p>
      <w:pPr>
        <w:spacing w:after="0"/>
        <w:ind w:left="0"/>
        <w:jc w:val="both"/>
      </w:pPr>
      <w:r>
        <w:rPr>
          <w:rFonts w:ascii="Times New Roman"/>
          <w:b w:val="false"/>
          <w:i w:val="false"/>
          <w:color w:val="000000"/>
          <w:sz w:val="28"/>
        </w:rPr>
        <w:t>
      4. Пайдалануға қабылданатын негiзгi қорлардың сметалық құны: ______ мың теңге, оның ішiнде: құрылыс-монтаж жұмыстары ______ мың теңге, жабдықтар, мүкаммалдар мен құрал-саймандар ____ мың теңге;</w:t>
      </w:r>
    </w:p>
    <w:p>
      <w:pPr>
        <w:spacing w:after="0"/>
        <w:ind w:left="0"/>
        <w:jc w:val="both"/>
      </w:pPr>
      <w:r>
        <w:rPr>
          <w:rFonts w:ascii="Times New Roman"/>
          <w:b w:val="false"/>
          <w:i w:val="false"/>
          <w:color w:val="000000"/>
          <w:sz w:val="28"/>
        </w:rPr>
        <w:t>
      5. Объекті жобаға (жобалау-сметалық құжаттамасына)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жобалаушы ұйымның атауы, жобаның нөмiрi</w:t>
      </w:r>
    </w:p>
    <w:p>
      <w:pPr>
        <w:spacing w:after="0"/>
        <w:ind w:left="0"/>
        <w:jc w:val="both"/>
      </w:pPr>
      <w:r>
        <w:rPr>
          <w:rFonts w:ascii="Times New Roman"/>
          <w:b w:val="false"/>
          <w:i w:val="false"/>
          <w:color w:val="000000"/>
          <w:sz w:val="28"/>
        </w:rPr>
        <w:t>
      ___________________________________________________________бекітілген</w:t>
      </w:r>
    </w:p>
    <w:p>
      <w:pPr>
        <w:spacing w:after="0"/>
        <w:ind w:left="0"/>
        <w:jc w:val="both"/>
      </w:pPr>
      <w:r>
        <w:rPr>
          <w:rFonts w:ascii="Times New Roman"/>
          <w:b w:val="false"/>
          <w:i w:val="false"/>
          <w:color w:val="000000"/>
          <w:sz w:val="28"/>
        </w:rPr>
        <w:t>
      жобаны бекiткен (қайта бекiткен) ұйымның атауы және бекітілген күні</w:t>
      </w:r>
    </w:p>
    <w:p>
      <w:pPr>
        <w:spacing w:after="0"/>
        <w:ind w:left="0"/>
        <w:jc w:val="both"/>
      </w:pPr>
      <w:r>
        <w:rPr>
          <w:rFonts w:ascii="Times New Roman"/>
          <w:b w:val="false"/>
          <w:i w:val="false"/>
          <w:color w:val="000000"/>
          <w:sz w:val="28"/>
        </w:rPr>
        <w:t>
      және сәулет, қала құрылысы және құрылыс саласындағы мемлекеттік нормативтік құжаттардың талаптарына сәйкес салынған;</w:t>
      </w:r>
    </w:p>
    <w:p>
      <w:pPr>
        <w:spacing w:after="0"/>
        <w:ind w:left="0"/>
        <w:jc w:val="both"/>
      </w:pPr>
      <w:r>
        <w:rPr>
          <w:rFonts w:ascii="Times New Roman"/>
          <w:b w:val="false"/>
          <w:i w:val="false"/>
          <w:color w:val="000000"/>
          <w:sz w:val="28"/>
        </w:rPr>
        <w:t>
      6. Қолданылған құрылыс материалдары, конструкциялары, жабдық және бұйымдар жобаның және мемлекеттік нормативтердің талаптарына сәйкес келеді;</w:t>
      </w:r>
    </w:p>
    <w:p>
      <w:pPr>
        <w:spacing w:after="0"/>
        <w:ind w:left="0"/>
        <w:jc w:val="both"/>
      </w:pPr>
      <w:r>
        <w:rPr>
          <w:rFonts w:ascii="Times New Roman"/>
          <w:b w:val="false"/>
          <w:i w:val="false"/>
          <w:color w:val="000000"/>
          <w:sz w:val="28"/>
        </w:rPr>
        <w:t>
      7. Атқарушылық техникалық құжаттама толық көлемде бар;</w:t>
      </w:r>
    </w:p>
    <w:p>
      <w:pPr>
        <w:spacing w:after="0"/>
        <w:ind w:left="0"/>
        <w:jc w:val="both"/>
      </w:pPr>
      <w:r>
        <w:rPr>
          <w:rFonts w:ascii="Times New Roman"/>
          <w:b w:val="false"/>
          <w:i w:val="false"/>
          <w:color w:val="000000"/>
          <w:sz w:val="28"/>
        </w:rPr>
        <w:t>
      8. Құрылыс процесінде техникалық қадағалау берген ескертпелер жойылған;</w:t>
      </w:r>
    </w:p>
    <w:p>
      <w:pPr>
        <w:spacing w:after="0"/>
        <w:ind w:left="0"/>
        <w:jc w:val="both"/>
      </w:pPr>
      <w:r>
        <w:rPr>
          <w:rFonts w:ascii="Times New Roman"/>
          <w:b w:val="false"/>
          <w:i w:val="false"/>
          <w:color w:val="000000"/>
          <w:sz w:val="28"/>
        </w:rPr>
        <w:t>
      9. Құрылысы аяқталған объекті беріктікті, орнықтылықты, сенімділікті қамтамасыз етеді және жалпы қызмет көрсету (пайдалану, іске асыру, қолдану) мерзімі барысында меншік иелерінің (пайдаланушының) және қоғамның мүдделері мен қауіпсіздігін қамтамасыз етуге бағытталған мемлекеттік нормативтердің талаптарына сәйкес келеді.</w:t>
      </w:r>
    </w:p>
    <w:p>
      <w:pPr>
        <w:spacing w:after="0"/>
        <w:ind w:left="0"/>
        <w:jc w:val="both"/>
      </w:pPr>
      <w:r>
        <w:rPr>
          <w:rFonts w:ascii="Times New Roman"/>
          <w:b w:val="false"/>
          <w:i w:val="false"/>
          <w:color w:val="000000"/>
          <w:sz w:val="28"/>
        </w:rPr>
        <w:t>
      Техникалық қадағалау:</w:t>
      </w:r>
    </w:p>
    <w:p>
      <w:pPr>
        <w:spacing w:after="0"/>
        <w:ind w:left="0"/>
        <w:jc w:val="both"/>
      </w:pPr>
      <w:r>
        <w:rPr>
          <w:rFonts w:ascii="Times New Roman"/>
          <w:b w:val="false"/>
          <w:i w:val="false"/>
          <w:color w:val="000000"/>
          <w:sz w:val="28"/>
        </w:rPr>
        <w:t>
      ұйым_________________________________________________________________</w:t>
      </w:r>
    </w:p>
    <w:p>
      <w:pPr>
        <w:spacing w:after="0"/>
        <w:ind w:left="0"/>
        <w:jc w:val="both"/>
      </w:pPr>
      <w:r>
        <w:rPr>
          <w:rFonts w:ascii="Times New Roman"/>
          <w:b w:val="false"/>
          <w:i w:val="false"/>
          <w:color w:val="000000"/>
          <w:sz w:val="28"/>
        </w:rPr>
        <w:t>
      ұйым атауы, басшының тегі, аты, әкесінің аты (болған жағдайда),</w:t>
      </w:r>
    </w:p>
    <w:p>
      <w:pPr>
        <w:spacing w:after="0"/>
        <w:ind w:left="0"/>
        <w:jc w:val="both"/>
      </w:pPr>
      <w:r>
        <w:rPr>
          <w:rFonts w:ascii="Times New Roman"/>
          <w:b w:val="false"/>
          <w:i w:val="false"/>
          <w:color w:val="000000"/>
          <w:sz w:val="28"/>
        </w:rPr>
        <w:t>
       қолы, күні М.О.</w:t>
      </w:r>
    </w:p>
    <w:p>
      <w:pPr>
        <w:spacing w:after="0"/>
        <w:ind w:left="0"/>
        <w:jc w:val="both"/>
      </w:pPr>
      <w:r>
        <w:rPr>
          <w:rFonts w:ascii="Times New Roman"/>
          <w:b w:val="false"/>
          <w:i w:val="false"/>
          <w:color w:val="000000"/>
          <w:sz w:val="28"/>
        </w:rPr>
        <w:t>
      техникалық қадағалау сарапшысы(лары)_________________________________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сарапшының (сарапшылардың) тегі, аты, әкесінің аты (болған</w:t>
      </w:r>
    </w:p>
    <w:p>
      <w:pPr>
        <w:spacing w:after="0"/>
        <w:ind w:left="0"/>
        <w:jc w:val="both"/>
      </w:pPr>
      <w:r>
        <w:rPr>
          <w:rFonts w:ascii="Times New Roman"/>
          <w:b w:val="false"/>
          <w:i w:val="false"/>
          <w:color w:val="000000"/>
          <w:sz w:val="28"/>
        </w:rPr>
        <w:t>
      жағдайда), аттестат №, қолы,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121 бұйрығына</w:t>
            </w:r>
            <w:r>
              <w:br/>
            </w:r>
            <w:r>
              <w:rPr>
                <w:rFonts w:ascii="Times New Roman"/>
                <w:b w:val="false"/>
                <w:i w:val="false"/>
                <w:color w:val="000000"/>
                <w:sz w:val="20"/>
              </w:rPr>
              <w:t>2-қосымша</w:t>
            </w:r>
          </w:p>
        </w:tc>
      </w:tr>
    </w:tbl>
    <w:bookmarkStart w:name="z15" w:id="14"/>
    <w:p>
      <w:pPr>
        <w:spacing w:after="0"/>
        <w:ind w:left="0"/>
        <w:jc w:val="both"/>
      </w:pPr>
      <w:r>
        <w:rPr>
          <w:rFonts w:ascii="Times New Roman"/>
          <w:b w:val="false"/>
          <w:i w:val="false"/>
          <w:color w:val="000000"/>
          <w:sz w:val="28"/>
        </w:rPr>
        <w:t>
      Нысан</w:t>
      </w:r>
    </w:p>
    <w:bookmarkEnd w:id="14"/>
    <w:bookmarkStart w:name="z16" w:id="15"/>
    <w:p>
      <w:pPr>
        <w:spacing w:after="0"/>
        <w:ind w:left="0"/>
        <w:jc w:val="left"/>
      </w:pPr>
      <w:r>
        <w:rPr>
          <w:rFonts w:ascii="Times New Roman"/>
          <w:b/>
          <w:i w:val="false"/>
          <w:color w:val="000000"/>
        </w:rPr>
        <w:t xml:space="preserve"> Орындалған жұмыстардың жобаға сәйкестігі туралы қорытынды</w:t>
      </w:r>
    </w:p>
    <w:bookmarkEnd w:id="15"/>
    <w:p>
      <w:pPr>
        <w:spacing w:after="0"/>
        <w:ind w:left="0"/>
        <w:jc w:val="both"/>
      </w:pPr>
      <w:r>
        <w:rPr>
          <w:rFonts w:ascii="Times New Roman"/>
          <w:b w:val="false"/>
          <w:i w:val="false"/>
          <w:color w:val="000000"/>
          <w:sz w:val="28"/>
        </w:rPr>
        <w:t>
       2015 жылғы "____" ___________</w:t>
      </w:r>
    </w:p>
    <w:p>
      <w:pPr>
        <w:spacing w:after="0"/>
        <w:ind w:left="0"/>
        <w:jc w:val="both"/>
      </w:pPr>
      <w:r>
        <w:rPr>
          <w:rFonts w:ascii="Times New Roman"/>
          <w:b w:val="false"/>
          <w:i w:val="false"/>
          <w:color w:val="000000"/>
          <w:sz w:val="28"/>
        </w:rPr>
        <w:t>
      Авторлық қадағалау___________________________________________________</w:t>
      </w:r>
    </w:p>
    <w:p>
      <w:pPr>
        <w:spacing w:after="0"/>
        <w:ind w:left="0"/>
        <w:jc w:val="both"/>
      </w:pPr>
      <w:r>
        <w:rPr>
          <w:rFonts w:ascii="Times New Roman"/>
          <w:b w:val="false"/>
          <w:i w:val="false"/>
          <w:color w:val="000000"/>
          <w:sz w:val="28"/>
        </w:rPr>
        <w:t>
      ұйым атауы, басшының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сарапшылардың тегі, аты, әкесінің аты (болған жағдайда), аттестат №</w:t>
      </w:r>
    </w:p>
    <w:p>
      <w:pPr>
        <w:spacing w:after="0"/>
        <w:ind w:left="0"/>
        <w:jc w:val="both"/>
      </w:pPr>
      <w:r>
        <w:rPr>
          <w:rFonts w:ascii="Times New Roman"/>
          <w:b w:val="false"/>
          <w:i w:val="false"/>
          <w:color w:val="000000"/>
          <w:sz w:val="28"/>
        </w:rPr>
        <w:t>
      және алған күні</w:t>
      </w:r>
    </w:p>
    <w:p>
      <w:pPr>
        <w:spacing w:after="0"/>
        <w:ind w:left="0"/>
        <w:jc w:val="both"/>
      </w:pPr>
      <w:r>
        <w:rPr>
          <w:rFonts w:ascii="Times New Roman"/>
          <w:b w:val="false"/>
          <w:i w:val="false"/>
          <w:color w:val="000000"/>
          <w:sz w:val="28"/>
        </w:rPr>
        <w:t>
      _____________________________________________ негізінде әрекет етеді.</w:t>
      </w:r>
    </w:p>
    <w:p>
      <w:pPr>
        <w:spacing w:after="0"/>
        <w:ind w:left="0"/>
        <w:jc w:val="both"/>
      </w:pPr>
      <w:r>
        <w:rPr>
          <w:rFonts w:ascii="Times New Roman"/>
          <w:b w:val="false"/>
          <w:i w:val="false"/>
          <w:color w:val="000000"/>
          <w:sz w:val="28"/>
        </w:rPr>
        <w:t>
      шарт № және күні</w:t>
      </w:r>
    </w:p>
    <w:p>
      <w:pPr>
        <w:spacing w:after="0"/>
        <w:ind w:left="0"/>
        <w:jc w:val="both"/>
      </w:pPr>
      <w:r>
        <w:rPr>
          <w:rFonts w:ascii="Times New Roman"/>
          <w:b w:val="false"/>
          <w:i w:val="false"/>
          <w:color w:val="000000"/>
          <w:sz w:val="28"/>
        </w:rPr>
        <w:t>
      ___________________________________________________объектісі бойынша,</w:t>
      </w:r>
    </w:p>
    <w:p>
      <w:pPr>
        <w:spacing w:after="0"/>
        <w:ind w:left="0"/>
        <w:jc w:val="both"/>
      </w:pPr>
      <w:r>
        <w:rPr>
          <w:rFonts w:ascii="Times New Roman"/>
          <w:b w:val="false"/>
          <w:i w:val="false"/>
          <w:color w:val="000000"/>
          <w:sz w:val="28"/>
        </w:rPr>
        <w:t>
      объектінің атауы және орналасқан жері</w:t>
      </w:r>
    </w:p>
    <w:p>
      <w:pPr>
        <w:spacing w:after="0"/>
        <w:ind w:left="0"/>
        <w:jc w:val="both"/>
      </w:pPr>
      <w:r>
        <w:rPr>
          <w:rFonts w:ascii="Times New Roman"/>
          <w:b w:val="false"/>
          <w:i w:val="false"/>
          <w:color w:val="000000"/>
          <w:sz w:val="28"/>
        </w:rPr>
        <w:t>
      __________________________ __________________________________________</w:t>
      </w:r>
    </w:p>
    <w:p>
      <w:pPr>
        <w:spacing w:after="0"/>
        <w:ind w:left="0"/>
        <w:jc w:val="both"/>
      </w:pPr>
      <w:r>
        <w:rPr>
          <w:rFonts w:ascii="Times New Roman"/>
          <w:b w:val="false"/>
          <w:i w:val="false"/>
          <w:color w:val="000000"/>
          <w:sz w:val="28"/>
        </w:rPr>
        <w:t>
      тапсырыс берушісі ___________________________________ болып табылады.</w:t>
      </w:r>
    </w:p>
    <w:p>
      <w:pPr>
        <w:spacing w:after="0"/>
        <w:ind w:left="0"/>
        <w:jc w:val="both"/>
      </w:pPr>
      <w:r>
        <w:rPr>
          <w:rFonts w:ascii="Times New Roman"/>
          <w:b w:val="false"/>
          <w:i w:val="false"/>
          <w:color w:val="000000"/>
          <w:sz w:val="28"/>
        </w:rPr>
        <w:t xml:space="preserve">
      ұйым атауы, басшының тегі, аты, әкесінің аты (болған жағдайда) </w:t>
      </w:r>
    </w:p>
    <w:p>
      <w:pPr>
        <w:spacing w:after="0"/>
        <w:ind w:left="0"/>
        <w:jc w:val="both"/>
      </w:pPr>
      <w:r>
        <w:rPr>
          <w:rFonts w:ascii="Times New Roman"/>
          <w:b w:val="false"/>
          <w:i w:val="false"/>
          <w:color w:val="000000"/>
          <w:sz w:val="28"/>
        </w:rPr>
        <w:t xml:space="preserve">
      1. Объект құрылысы </w:t>
      </w:r>
    </w:p>
    <w:p>
      <w:pPr>
        <w:spacing w:after="0"/>
        <w:ind w:left="0"/>
        <w:jc w:val="both"/>
      </w:pPr>
      <w:r>
        <w:rPr>
          <w:rFonts w:ascii="Times New Roman"/>
          <w:b w:val="false"/>
          <w:i w:val="false"/>
          <w:color w:val="000000"/>
          <w:sz w:val="28"/>
        </w:rPr>
        <w:t>
      а) мердігермен (бас мердігермен)_______________________________</w:t>
      </w:r>
    </w:p>
    <w:p>
      <w:pPr>
        <w:spacing w:after="0"/>
        <w:ind w:left="0"/>
        <w:jc w:val="both"/>
      </w:pPr>
      <w:r>
        <w:rPr>
          <w:rFonts w:ascii="Times New Roman"/>
          <w:b w:val="false"/>
          <w:i w:val="false"/>
          <w:color w:val="000000"/>
          <w:sz w:val="28"/>
        </w:rPr>
        <w:t>
      ____________________________________________ __________________</w:t>
      </w:r>
    </w:p>
    <w:p>
      <w:pPr>
        <w:spacing w:after="0"/>
        <w:ind w:left="0"/>
        <w:jc w:val="both"/>
      </w:pPr>
      <w:r>
        <w:rPr>
          <w:rFonts w:ascii="Times New Roman"/>
          <w:b w:val="false"/>
          <w:i w:val="false"/>
          <w:color w:val="000000"/>
          <w:sz w:val="28"/>
        </w:rPr>
        <w:t>
      ұйымның атауы, лицензия № және алған күні</w:t>
      </w:r>
    </w:p>
    <w:p>
      <w:pPr>
        <w:spacing w:after="0"/>
        <w:ind w:left="0"/>
        <w:jc w:val="both"/>
      </w:pPr>
      <w:r>
        <w:rPr>
          <w:rFonts w:ascii="Times New Roman"/>
          <w:b w:val="false"/>
          <w:i w:val="false"/>
          <w:color w:val="000000"/>
          <w:sz w:val="28"/>
        </w:rPr>
        <w:t>
      _______________________________________________________ атынан;</w:t>
      </w:r>
    </w:p>
    <w:p>
      <w:pPr>
        <w:spacing w:after="0"/>
        <w:ind w:left="0"/>
        <w:jc w:val="both"/>
      </w:pPr>
      <w:r>
        <w:rPr>
          <w:rFonts w:ascii="Times New Roman"/>
          <w:b w:val="false"/>
          <w:i w:val="false"/>
          <w:color w:val="000000"/>
          <w:sz w:val="28"/>
        </w:rPr>
        <w:t>
      басшысының тегі, аты, әкесінің аты (болған жағдайда)</w:t>
      </w:r>
    </w:p>
    <w:p>
      <w:pPr>
        <w:spacing w:after="0"/>
        <w:ind w:left="0"/>
        <w:jc w:val="both"/>
      </w:pPr>
      <w:r>
        <w:rPr>
          <w:rFonts w:ascii="Times New Roman"/>
          <w:b w:val="false"/>
          <w:i w:val="false"/>
          <w:color w:val="000000"/>
          <w:sz w:val="28"/>
        </w:rPr>
        <w:t>
      б) қосымша мердігерлік ұйымдармен:_____________________________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ұйымның атауы, лицензия № және алған күні</w:t>
      </w:r>
    </w:p>
    <w:p>
      <w:pPr>
        <w:spacing w:after="0"/>
        <w:ind w:left="0"/>
        <w:jc w:val="both"/>
      </w:pPr>
      <w:r>
        <w:rPr>
          <w:rFonts w:ascii="Times New Roman"/>
          <w:b w:val="false"/>
          <w:i w:val="false"/>
          <w:color w:val="000000"/>
          <w:sz w:val="28"/>
        </w:rPr>
        <w:t>
       ____________________________________________атынан жүзеге асты;</w:t>
      </w:r>
    </w:p>
    <w:p>
      <w:pPr>
        <w:spacing w:after="0"/>
        <w:ind w:left="0"/>
        <w:jc w:val="both"/>
      </w:pPr>
      <w:r>
        <w:rPr>
          <w:rFonts w:ascii="Times New Roman"/>
          <w:b w:val="false"/>
          <w:i w:val="false"/>
          <w:color w:val="000000"/>
          <w:sz w:val="28"/>
        </w:rPr>
        <w:t>
      басшысының тегі, аты, әкесінің аты (болған жағдайда)</w:t>
      </w:r>
    </w:p>
    <w:p>
      <w:pPr>
        <w:spacing w:after="0"/>
        <w:ind w:left="0"/>
        <w:jc w:val="both"/>
      </w:pPr>
      <w:r>
        <w:rPr>
          <w:rFonts w:ascii="Times New Roman"/>
          <w:b w:val="false"/>
          <w:i w:val="false"/>
          <w:color w:val="000000"/>
          <w:sz w:val="28"/>
        </w:rPr>
        <w:t>
      2. Құрылыс-монтаж жұмыстары мына мерзімде жүзеге асырылған:</w:t>
      </w:r>
    </w:p>
    <w:p>
      <w:pPr>
        <w:spacing w:after="0"/>
        <w:ind w:left="0"/>
        <w:jc w:val="both"/>
      </w:pPr>
      <w:r>
        <w:rPr>
          <w:rFonts w:ascii="Times New Roman"/>
          <w:b w:val="false"/>
          <w:i w:val="false"/>
          <w:color w:val="000000"/>
          <w:sz w:val="28"/>
        </w:rPr>
        <w:t>
      жұмыстың басталуы________________;</w:t>
      </w:r>
    </w:p>
    <w:p>
      <w:pPr>
        <w:spacing w:after="0"/>
        <w:ind w:left="0"/>
        <w:jc w:val="both"/>
      </w:pP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жұмыстың аяқталуы________________;</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құрылыстың ұзақтығы, ай:</w:t>
      </w:r>
    </w:p>
    <w:p>
      <w:pPr>
        <w:spacing w:after="0"/>
        <w:ind w:left="0"/>
        <w:jc w:val="both"/>
      </w:pPr>
      <w:r>
        <w:rPr>
          <w:rFonts w:ascii="Times New Roman"/>
          <w:b w:val="false"/>
          <w:i w:val="false"/>
          <w:color w:val="000000"/>
          <w:sz w:val="28"/>
        </w:rPr>
        <w:t>
      норма бойынша немесе құрылысты жобалау ұйымы бойынша ____________ ай;</w:t>
      </w:r>
    </w:p>
    <w:p>
      <w:pPr>
        <w:spacing w:after="0"/>
        <w:ind w:left="0"/>
        <w:jc w:val="both"/>
      </w:pPr>
      <w:r>
        <w:rPr>
          <w:rFonts w:ascii="Times New Roman"/>
          <w:b w:val="false"/>
          <w:i w:val="false"/>
          <w:color w:val="000000"/>
          <w:sz w:val="28"/>
        </w:rPr>
        <w:t>
      нақты ___________________________________________________________ ай;</w:t>
      </w:r>
    </w:p>
    <w:p>
      <w:pPr>
        <w:spacing w:after="0"/>
        <w:ind w:left="0"/>
        <w:jc w:val="both"/>
      </w:pPr>
      <w:r>
        <w:rPr>
          <w:rFonts w:ascii="Times New Roman"/>
          <w:b w:val="false"/>
          <w:i w:val="false"/>
          <w:color w:val="000000"/>
          <w:sz w:val="28"/>
        </w:rPr>
        <w:t>
      3. Қолданылған құрылыс материалдары, конструкциялары, жабдық және бұйымдар жобадағы және мемелекеттік нормативтер талаптарына сәйкес;</w:t>
      </w:r>
    </w:p>
    <w:p>
      <w:pPr>
        <w:spacing w:after="0"/>
        <w:ind w:left="0"/>
        <w:jc w:val="both"/>
      </w:pPr>
      <w:r>
        <w:rPr>
          <w:rFonts w:ascii="Times New Roman"/>
          <w:b w:val="false"/>
          <w:i w:val="false"/>
          <w:color w:val="000000"/>
          <w:sz w:val="28"/>
        </w:rPr>
        <w:t>
      4. Техникалық қадағалаушының ескертпелері құрылыс процесінде жойылған;</w:t>
      </w:r>
    </w:p>
    <w:p>
      <w:pPr>
        <w:spacing w:after="0"/>
        <w:ind w:left="0"/>
        <w:jc w:val="both"/>
      </w:pPr>
      <w:r>
        <w:rPr>
          <w:rFonts w:ascii="Times New Roman"/>
          <w:b w:val="false"/>
          <w:i w:val="false"/>
          <w:color w:val="000000"/>
          <w:sz w:val="28"/>
        </w:rPr>
        <w:t>
      5. Құрылыс процесінде жобаға (жобалау-сметалық құжаттамасына) енгізілген өзгерістер сәулет, қала құрылысы саласындағы нормативтік құжаттардың талаптарына сәйкес орындалған;</w:t>
      </w:r>
    </w:p>
    <w:p>
      <w:pPr>
        <w:spacing w:after="0"/>
        <w:ind w:left="0"/>
        <w:jc w:val="both"/>
      </w:pPr>
      <w:r>
        <w:rPr>
          <w:rFonts w:ascii="Times New Roman"/>
          <w:b w:val="false"/>
          <w:i w:val="false"/>
          <w:color w:val="000000"/>
          <w:sz w:val="28"/>
        </w:rPr>
        <w:t>
      6. Объекті_______________________________________________ бекітілген,</w:t>
      </w:r>
    </w:p>
    <w:p>
      <w:pPr>
        <w:spacing w:after="0"/>
        <w:ind w:left="0"/>
        <w:jc w:val="both"/>
      </w:pPr>
      <w:r>
        <w:rPr>
          <w:rFonts w:ascii="Times New Roman"/>
          <w:b w:val="false"/>
          <w:i w:val="false"/>
          <w:color w:val="000000"/>
          <w:sz w:val="28"/>
        </w:rPr>
        <w:t>
      құжаттаманы бекiтушi (қайта бекiтушi) органның атауы және</w:t>
      </w:r>
    </w:p>
    <w:p>
      <w:pPr>
        <w:spacing w:after="0"/>
        <w:ind w:left="0"/>
        <w:jc w:val="both"/>
      </w:pPr>
      <w:r>
        <w:rPr>
          <w:rFonts w:ascii="Times New Roman"/>
          <w:b w:val="false"/>
          <w:i w:val="false"/>
          <w:color w:val="000000"/>
          <w:sz w:val="28"/>
        </w:rPr>
        <w:t>
      бекітілген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жобалаушы ұйымның атауы, жобаның нөмiрi</w:t>
      </w:r>
    </w:p>
    <w:p>
      <w:pPr>
        <w:spacing w:after="0"/>
        <w:ind w:left="0"/>
        <w:jc w:val="both"/>
      </w:pPr>
      <w:r>
        <w:rPr>
          <w:rFonts w:ascii="Times New Roman"/>
          <w:b w:val="false"/>
          <w:i w:val="false"/>
          <w:color w:val="000000"/>
          <w:sz w:val="28"/>
        </w:rPr>
        <w:t>
      ____________ жобаға (жобалау-сметалық құжаттамасына) сәйкес салынған.</w:t>
      </w:r>
    </w:p>
    <w:p>
      <w:pPr>
        <w:spacing w:after="0"/>
        <w:ind w:left="0"/>
        <w:jc w:val="both"/>
      </w:pPr>
      <w:r>
        <w:rPr>
          <w:rFonts w:ascii="Times New Roman"/>
          <w:b w:val="false"/>
          <w:i w:val="false"/>
          <w:color w:val="000000"/>
          <w:sz w:val="28"/>
        </w:rPr>
        <w:t>
      Авторлық қадағалау:</w:t>
      </w:r>
    </w:p>
    <w:p>
      <w:pPr>
        <w:spacing w:after="0"/>
        <w:ind w:left="0"/>
        <w:jc w:val="both"/>
      </w:pPr>
      <w:r>
        <w:rPr>
          <w:rFonts w:ascii="Times New Roman"/>
          <w:b w:val="false"/>
          <w:i w:val="false"/>
          <w:color w:val="000000"/>
          <w:sz w:val="28"/>
        </w:rPr>
        <w:t>
      ұйым_________________________________________________________________</w:t>
      </w:r>
    </w:p>
    <w:p>
      <w:pPr>
        <w:spacing w:after="0"/>
        <w:ind w:left="0"/>
        <w:jc w:val="both"/>
      </w:pPr>
      <w:r>
        <w:rPr>
          <w:rFonts w:ascii="Times New Roman"/>
          <w:b w:val="false"/>
          <w:i w:val="false"/>
          <w:color w:val="000000"/>
          <w:sz w:val="28"/>
        </w:rPr>
        <w:t>
      ұйым атауы, басшанаң тегі, аты, әкесінің аты (болған жағдайда),</w:t>
      </w:r>
    </w:p>
    <w:p>
      <w:pPr>
        <w:spacing w:after="0"/>
        <w:ind w:left="0"/>
        <w:jc w:val="both"/>
      </w:pPr>
      <w:r>
        <w:rPr>
          <w:rFonts w:ascii="Times New Roman"/>
          <w:b w:val="false"/>
          <w:i w:val="false"/>
          <w:color w:val="000000"/>
          <w:sz w:val="28"/>
        </w:rPr>
        <w:t>
       қолы, күні М.О.</w:t>
      </w:r>
    </w:p>
    <w:p>
      <w:pPr>
        <w:spacing w:after="0"/>
        <w:ind w:left="0"/>
        <w:jc w:val="both"/>
      </w:pPr>
      <w:r>
        <w:rPr>
          <w:rFonts w:ascii="Times New Roman"/>
          <w:b w:val="false"/>
          <w:i w:val="false"/>
          <w:color w:val="000000"/>
          <w:sz w:val="28"/>
        </w:rPr>
        <w:t>
      техникалық қадағалау сарапшысы_______________________________________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сарапшының (сарапшылардың) аттестат №, тегі, аты, әкесінің аты</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121 бұйрығына</w:t>
            </w:r>
            <w:r>
              <w:br/>
            </w:r>
            <w:r>
              <w:rPr>
                <w:rFonts w:ascii="Times New Roman"/>
                <w:b w:val="false"/>
                <w:i w:val="false"/>
                <w:color w:val="000000"/>
                <w:sz w:val="20"/>
              </w:rPr>
              <w:t>3-қосымша</w:t>
            </w:r>
          </w:p>
        </w:tc>
      </w:tr>
    </w:tbl>
    <w:bookmarkStart w:name="z23" w:id="16"/>
    <w:p>
      <w:pPr>
        <w:spacing w:after="0"/>
        <w:ind w:left="0"/>
        <w:jc w:val="both"/>
      </w:pPr>
      <w:r>
        <w:rPr>
          <w:rFonts w:ascii="Times New Roman"/>
          <w:b w:val="false"/>
          <w:i w:val="false"/>
          <w:color w:val="000000"/>
          <w:sz w:val="28"/>
        </w:rPr>
        <w:t>
      Нысан</w:t>
      </w:r>
    </w:p>
    <w:bookmarkEnd w:id="16"/>
    <w:bookmarkStart w:name="z18" w:id="17"/>
    <w:p>
      <w:pPr>
        <w:spacing w:after="0"/>
        <w:ind w:left="0"/>
        <w:jc w:val="left"/>
      </w:pPr>
      <w:r>
        <w:rPr>
          <w:rFonts w:ascii="Times New Roman"/>
          <w:b/>
          <w:i w:val="false"/>
          <w:color w:val="000000"/>
        </w:rPr>
        <w:t xml:space="preserve"> Сәйкестік туралы декларация</w:t>
      </w:r>
    </w:p>
    <w:bookmarkEnd w:id="17"/>
    <w:p>
      <w:pPr>
        <w:spacing w:after="0"/>
        <w:ind w:left="0"/>
        <w:jc w:val="both"/>
      </w:pPr>
      <w:r>
        <w:rPr>
          <w:rFonts w:ascii="Times New Roman"/>
          <w:b w:val="false"/>
          <w:i w:val="false"/>
          <w:color w:val="000000"/>
          <w:sz w:val="28"/>
        </w:rPr>
        <w:t>
       2015 жылғы "____" ____________</w:t>
      </w:r>
    </w:p>
    <w:p>
      <w:pPr>
        <w:spacing w:after="0"/>
        <w:ind w:left="0"/>
        <w:jc w:val="both"/>
      </w:pPr>
      <w:r>
        <w:rPr>
          <w:rFonts w:ascii="Times New Roman"/>
          <w:b w:val="false"/>
          <w:i w:val="false"/>
          <w:color w:val="000000"/>
          <w:sz w:val="28"/>
        </w:rPr>
        <w:t>
      Мердігер (бас мердігер)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ұйым басшысының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____________________________________________________объектісі бойынша</w:t>
      </w:r>
    </w:p>
    <w:p>
      <w:pPr>
        <w:spacing w:after="0"/>
        <w:ind w:left="0"/>
        <w:jc w:val="both"/>
      </w:pPr>
      <w:r>
        <w:rPr>
          <w:rFonts w:ascii="Times New Roman"/>
          <w:b w:val="false"/>
          <w:i w:val="false"/>
          <w:color w:val="000000"/>
          <w:sz w:val="28"/>
        </w:rPr>
        <w:t>
      объектінің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 болып табылатын</w:t>
      </w:r>
    </w:p>
    <w:p>
      <w:pPr>
        <w:spacing w:after="0"/>
        <w:ind w:left="0"/>
        <w:jc w:val="both"/>
      </w:pPr>
      <w:r>
        <w:rPr>
          <w:rFonts w:ascii="Times New Roman"/>
          <w:b w:val="false"/>
          <w:i w:val="false"/>
          <w:color w:val="000000"/>
          <w:sz w:val="28"/>
        </w:rPr>
        <w:t>
      ұйымның атауы, басшысының тегі, аты, әкесінің аты (болған жағдайда)</w:t>
      </w:r>
    </w:p>
    <w:p>
      <w:pPr>
        <w:spacing w:after="0"/>
        <w:ind w:left="0"/>
        <w:jc w:val="both"/>
      </w:pPr>
      <w:r>
        <w:rPr>
          <w:rFonts w:ascii="Times New Roman"/>
          <w:b w:val="false"/>
          <w:i w:val="false"/>
          <w:color w:val="000000"/>
          <w:sz w:val="28"/>
        </w:rPr>
        <w:t>
      мынаны куәландырады:</w:t>
      </w:r>
    </w:p>
    <w:p>
      <w:pPr>
        <w:spacing w:after="0"/>
        <w:ind w:left="0"/>
        <w:jc w:val="both"/>
      </w:pPr>
      <w:r>
        <w:rPr>
          <w:rFonts w:ascii="Times New Roman"/>
          <w:b w:val="false"/>
          <w:i w:val="false"/>
          <w:color w:val="000000"/>
          <w:sz w:val="28"/>
        </w:rPr>
        <w:t>
      1. Объектіде құрылыс-монтаж жұмыстары бекітілген жобаға (жобалау-сметалық құжаттамаға), сәулет, қала құрылысы және құрылыс қызметі саласындағы мемлекеттік нормативтерге сәйкес орындалған;</w:t>
      </w:r>
    </w:p>
    <w:p>
      <w:pPr>
        <w:spacing w:after="0"/>
        <w:ind w:left="0"/>
        <w:jc w:val="both"/>
      </w:pPr>
      <w:r>
        <w:rPr>
          <w:rFonts w:ascii="Times New Roman"/>
          <w:b w:val="false"/>
          <w:i w:val="false"/>
          <w:color w:val="000000"/>
          <w:sz w:val="28"/>
        </w:rPr>
        <w:t>
      2. Қосымша мердігер ұйым:____________________________________________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3. Жоба (жобалау-сметалық құжаттамасы)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ұйымының атауы, жобаның нөмiрi</w:t>
      </w:r>
    </w:p>
    <w:p>
      <w:pPr>
        <w:spacing w:after="0"/>
        <w:ind w:left="0"/>
        <w:jc w:val="both"/>
      </w:pPr>
      <w:r>
        <w:rPr>
          <w:rFonts w:ascii="Times New Roman"/>
          <w:b w:val="false"/>
          <w:i w:val="false"/>
          <w:color w:val="000000"/>
          <w:sz w:val="28"/>
        </w:rPr>
        <w:t>
      __________________________________________________________бекітілген;</w:t>
      </w:r>
    </w:p>
    <w:p>
      <w:pPr>
        <w:spacing w:after="0"/>
        <w:ind w:left="0"/>
        <w:jc w:val="both"/>
      </w:pPr>
      <w:r>
        <w:rPr>
          <w:rFonts w:ascii="Times New Roman"/>
          <w:b w:val="false"/>
          <w:i w:val="false"/>
          <w:color w:val="000000"/>
          <w:sz w:val="28"/>
        </w:rPr>
        <w:t>
      жобаны бекiткен (қайта бекiткен) ұйымның атауы және бекітілген күні</w:t>
      </w:r>
    </w:p>
    <w:p>
      <w:pPr>
        <w:spacing w:after="0"/>
        <w:ind w:left="0"/>
        <w:jc w:val="both"/>
      </w:pPr>
      <w:r>
        <w:rPr>
          <w:rFonts w:ascii="Times New Roman"/>
          <w:b w:val="false"/>
          <w:i w:val="false"/>
          <w:color w:val="000000"/>
          <w:sz w:val="28"/>
        </w:rPr>
        <w:t>
      4. Объектiнiң (кешеннің) мынадай негiзгi техникалық-экономикалық көрсеткiштерi бар (қуаттылық, өнiмдiлiк, өндiрiстiк алаң, ұзындық, сыйымдылық, көлем, өткiзу қабілеттілігі, тасымалдау қабілеттілігі, жұмыс орындарының саны және сол сияқты,) барлық объектiлер (тұрғын үйлерден басқа) бойынша</w:t>
      </w:r>
    </w:p>
    <w:p>
      <w:pPr>
        <w:spacing w:after="0"/>
        <w:ind w:left="0"/>
        <w:jc w:val="both"/>
      </w:pPr>
      <w:r>
        <w:rPr>
          <w:rFonts w:ascii="Times New Roman"/>
          <w:b w:val="false"/>
          <w:i w:val="false"/>
          <w:color w:val="000000"/>
          <w:sz w:val="28"/>
        </w:rPr>
        <w:t>
      (нысаналы өнiмдерге немесе көрсетілетін қызметтердің негiзгi түрлерiне сәйкес өлшем бiрлiктерiмен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781"/>
        <w:gridCol w:w="2482"/>
        <w:gridCol w:w="2285"/>
        <w:gridCol w:w="2482"/>
        <w:gridCol w:w="2286"/>
      </w:tblGrid>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өнімділік және тағы басқа</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үйдiң мынадай көрсеткiштерi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8"/>
        <w:gridCol w:w="4719"/>
        <w:gridCol w:w="736"/>
        <w:gridCol w:w="737"/>
      </w:tblGrid>
      <w:tr>
        <w:trPr>
          <w:trHeight w:val="30" w:hRule="atLeast"/>
        </w:trPr>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r>
              <w:br/>
            </w:r>
            <w:r>
              <w:rPr>
                <w:rFonts w:ascii="Times New Roman"/>
                <w:b w:val="false"/>
                <w:i w:val="false"/>
                <w:color w:val="000000"/>
                <w:sz w:val="20"/>
              </w:rPr>
              <w:t>
бойынша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r>
              <w:br/>
            </w:r>
            <w:r>
              <w:rPr>
                <w:rFonts w:ascii="Times New Roman"/>
                <w:b w:val="false"/>
                <w:i w:val="false"/>
                <w:color w:val="000000"/>
                <w:sz w:val="20"/>
              </w:rPr>
              <w:t>
(бұдан әрі - м</w:t>
            </w:r>
            <w:r>
              <w:rPr>
                <w:rFonts w:ascii="Times New Roman"/>
                <w:b w:val="false"/>
                <w:i w:val="false"/>
                <w:color w:val="000000"/>
                <w:vertAlign w:val="superscript"/>
              </w:rPr>
              <w:t>2</w:t>
            </w: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көлемi</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(бұдан әрі - м</w:t>
            </w:r>
            <w:r>
              <w:rPr>
                <w:rFonts w:ascii="Times New Roman"/>
                <w:b w:val="false"/>
                <w:i w:val="false"/>
                <w:color w:val="000000"/>
                <w:vertAlign w:val="superscript"/>
              </w:rPr>
              <w:t>3</w:t>
            </w: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жер асты бөлiгi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салынған, жапсарлас-жанаса салынған және жанаса салынған үй-жайлар алаңы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880"/>
        <w:gridCol w:w="1720"/>
        <w:gridCol w:w="1729"/>
        <w:gridCol w:w="1433"/>
        <w:gridCol w:w="1721"/>
        <w:gridCol w:w="1730"/>
      </w:tblGrid>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r>
              <w:br/>
            </w: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w:t>
            </w:r>
            <w:r>
              <w:br/>
            </w:r>
            <w:r>
              <w:rPr>
                <w:rFonts w:ascii="Times New Roman"/>
                <w:b w:val="false"/>
                <w:i w:val="false"/>
                <w:color w:val="000000"/>
                <w:sz w:val="20"/>
              </w:rPr>
              <w:t>
оның ішінде:</w:t>
            </w:r>
            <w:r>
              <w:br/>
            </w:r>
            <w:r>
              <w:rPr>
                <w:rFonts w:ascii="Times New Roman"/>
                <w:b w:val="false"/>
                <w:i w:val="false"/>
                <w:color w:val="000000"/>
                <w:sz w:val="20"/>
              </w:rPr>
              <w:t>
бір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бөлмелі және одан көп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 бойынша технологиялық және сәулет-құрылыс шешімдері мына</w:t>
      </w:r>
    </w:p>
    <w:p>
      <w:pPr>
        <w:spacing w:after="0"/>
        <w:ind w:left="0"/>
        <w:jc w:val="both"/>
      </w:pPr>
      <w:r>
        <w:rPr>
          <w:rFonts w:ascii="Times New Roman"/>
          <w:b w:val="false"/>
          <w:i w:val="false"/>
          <w:color w:val="000000"/>
          <w:sz w:val="28"/>
        </w:rPr>
        <w:t>
      деректермен сипатталады:_____________________________________________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негізгі материалдар мен конструкциялар, инженерлік және технологиялық</w:t>
      </w:r>
    </w:p>
    <w:p>
      <w:pPr>
        <w:spacing w:after="0"/>
        <w:ind w:left="0"/>
        <w:jc w:val="both"/>
      </w:pPr>
      <w:r>
        <w:rPr>
          <w:rFonts w:ascii="Times New Roman"/>
          <w:b w:val="false"/>
          <w:i w:val="false"/>
          <w:color w:val="000000"/>
          <w:sz w:val="28"/>
        </w:rPr>
        <w:t>
      жабдықтар бойынша оны орналастыру ерекшеліктері бойынша қысқаша</w:t>
      </w:r>
    </w:p>
    <w:p>
      <w:pPr>
        <w:spacing w:after="0"/>
        <w:ind w:left="0"/>
        <w:jc w:val="both"/>
      </w:pPr>
      <w:r>
        <w:rPr>
          <w:rFonts w:ascii="Times New Roman"/>
          <w:b w:val="false"/>
          <w:i w:val="false"/>
          <w:color w:val="000000"/>
          <w:sz w:val="28"/>
        </w:rPr>
        <w:t>
      техникалық сипаттамалар</w:t>
      </w:r>
    </w:p>
    <w:p>
      <w:pPr>
        <w:spacing w:after="0"/>
        <w:ind w:left="0"/>
        <w:jc w:val="both"/>
      </w:pPr>
      <w:r>
        <w:rPr>
          <w:rFonts w:ascii="Times New Roman"/>
          <w:b w:val="false"/>
          <w:i w:val="false"/>
          <w:color w:val="000000"/>
          <w:sz w:val="28"/>
        </w:rPr>
        <w:t>
      6. Объектiде жобада көзделген, жеке сынақтан және кешендi байқаудан кейiн оны қабылдау туралы актiлер сәйкес мөлшерде жабдық орнатылған;</w:t>
      </w:r>
    </w:p>
    <w:p>
      <w:pPr>
        <w:spacing w:after="0"/>
        <w:ind w:left="0"/>
        <w:jc w:val="both"/>
      </w:pPr>
      <w:r>
        <w:rPr>
          <w:rFonts w:ascii="Times New Roman"/>
          <w:b w:val="false"/>
          <w:i w:val="false"/>
          <w:color w:val="000000"/>
          <w:sz w:val="28"/>
        </w:rPr>
        <w:t>
      7. Жобада көзделген еңбекті қорғау, жарылыс қауіпсіздігін, өрт қауіпсіздігін қамтамасыз ету, қоршаған табиғи ортаны қорғау және сейсмикаға қарсы іс-шаралар орындалған;</w:t>
      </w:r>
    </w:p>
    <w:p>
      <w:pPr>
        <w:spacing w:after="0"/>
        <w:ind w:left="0"/>
        <w:jc w:val="both"/>
      </w:pPr>
      <w:r>
        <w:rPr>
          <w:rFonts w:ascii="Times New Roman"/>
          <w:b w:val="false"/>
          <w:i w:val="false"/>
          <w:color w:val="000000"/>
          <w:sz w:val="28"/>
        </w:rPr>
        <w:t>
      8. Құрылыс-монтаж жұмыстары мынадай мерзімде жүзеге асырылған: жұмыстардың басталуы________________;</w:t>
      </w:r>
    </w:p>
    <w:p>
      <w:pPr>
        <w:spacing w:after="0"/>
        <w:ind w:left="0"/>
        <w:jc w:val="both"/>
      </w:pP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жұмыстардың аяқталуы________________;</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құрылыстың ұзақтығы, ай:</w:t>
      </w:r>
    </w:p>
    <w:p>
      <w:pPr>
        <w:spacing w:after="0"/>
        <w:ind w:left="0"/>
        <w:jc w:val="both"/>
      </w:pPr>
      <w:r>
        <w:rPr>
          <w:rFonts w:ascii="Times New Roman"/>
          <w:b w:val="false"/>
          <w:i w:val="false"/>
          <w:color w:val="000000"/>
          <w:sz w:val="28"/>
        </w:rPr>
        <w:t>
      құрылысты ұйымдастыру нормасы бойынша немесе жобасы бойынша _______ай; нақты</w:t>
      </w:r>
    </w:p>
    <w:p>
      <w:pPr>
        <w:spacing w:after="0"/>
        <w:ind w:left="0"/>
        <w:jc w:val="both"/>
      </w:pPr>
      <w:r>
        <w:rPr>
          <w:rFonts w:ascii="Times New Roman"/>
          <w:b w:val="false"/>
          <w:i w:val="false"/>
          <w:color w:val="000000"/>
          <w:sz w:val="28"/>
        </w:rPr>
        <w:t>
      _________________________________________________________________ ай;</w:t>
      </w:r>
    </w:p>
    <w:p>
      <w:pPr>
        <w:spacing w:after="0"/>
        <w:ind w:left="0"/>
        <w:jc w:val="both"/>
      </w:pPr>
      <w:r>
        <w:rPr>
          <w:rFonts w:ascii="Times New Roman"/>
          <w:b w:val="false"/>
          <w:i w:val="false"/>
          <w:color w:val="000000"/>
          <w:sz w:val="28"/>
        </w:rPr>
        <w:t>
      9. Қолданылған құрылыс материалдары, конструкциялары, жабдық және бұйымдар жобаның және мемлекеттік нормативтердің талаптарына сәйкес;</w:t>
      </w:r>
    </w:p>
    <w:p>
      <w:pPr>
        <w:spacing w:after="0"/>
        <w:ind w:left="0"/>
        <w:jc w:val="both"/>
      </w:pPr>
      <w:r>
        <w:rPr>
          <w:rFonts w:ascii="Times New Roman"/>
          <w:b w:val="false"/>
          <w:i w:val="false"/>
          <w:color w:val="000000"/>
          <w:sz w:val="28"/>
        </w:rPr>
        <w:t>
      10. Сыртқы инженерлік коммуникациялар (суық су және ыстық сумен жабдықтау, кәріз, жылумен жабдықтау, газбен жабдықтау, электрмен жабдықтау және байланыс) объектінің қалыпты пайдаланылуын қамтамасыз етеді, оны инженерлік және коммуналдық қамтамасыз ету бойынша қызметтерді жеткізушілер растайды.</w:t>
      </w:r>
    </w:p>
    <w:p>
      <w:pPr>
        <w:spacing w:after="0"/>
        <w:ind w:left="0"/>
        <w:jc w:val="both"/>
      </w:pPr>
      <w:r>
        <w:rPr>
          <w:rFonts w:ascii="Times New Roman"/>
          <w:b w:val="false"/>
          <w:i w:val="false"/>
          <w:color w:val="000000"/>
          <w:sz w:val="28"/>
        </w:rPr>
        <w:t>
      Инженерлік және коммуналдық қамтамасыз ету бойынша қызметті жеткізушілер: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басшының тегі, аты, әкесінің аты (болған жағдайда),</w:t>
      </w:r>
    </w:p>
    <w:p>
      <w:pPr>
        <w:spacing w:after="0"/>
        <w:ind w:left="0"/>
        <w:jc w:val="both"/>
      </w:pPr>
      <w:r>
        <w:rPr>
          <w:rFonts w:ascii="Times New Roman"/>
          <w:b w:val="false"/>
          <w:i w:val="false"/>
          <w:color w:val="000000"/>
          <w:sz w:val="28"/>
        </w:rPr>
        <w:t>
       қолы, күні М.О.</w:t>
      </w:r>
    </w:p>
    <w:p>
      <w:pPr>
        <w:spacing w:after="0"/>
        <w:ind w:left="0"/>
        <w:jc w:val="both"/>
      </w:pPr>
      <w:r>
        <w:rPr>
          <w:rFonts w:ascii="Times New Roman"/>
          <w:b w:val="false"/>
          <w:i w:val="false"/>
          <w:color w:val="000000"/>
          <w:sz w:val="28"/>
        </w:rPr>
        <w:t>
      Мердігер (бас мердігер) _____________________________________________</w:t>
      </w:r>
    </w:p>
    <w:p>
      <w:pPr>
        <w:spacing w:after="0"/>
        <w:ind w:left="0"/>
        <w:jc w:val="both"/>
      </w:pPr>
      <w:r>
        <w:rPr>
          <w:rFonts w:ascii="Times New Roman"/>
          <w:b w:val="false"/>
          <w:i w:val="false"/>
          <w:color w:val="000000"/>
          <w:sz w:val="28"/>
        </w:rPr>
        <w:t>
      _____________________________объектісін қабылдауға дайын деп санайды,</w:t>
      </w:r>
    </w:p>
    <w:p>
      <w:pPr>
        <w:spacing w:after="0"/>
        <w:ind w:left="0"/>
        <w:jc w:val="both"/>
      </w:pPr>
      <w:r>
        <w:rPr>
          <w:rFonts w:ascii="Times New Roman"/>
          <w:b w:val="false"/>
          <w:i w:val="false"/>
          <w:color w:val="000000"/>
          <w:sz w:val="28"/>
        </w:rPr>
        <w:t>
      объектінің (кешеннің) атауы</w:t>
      </w:r>
    </w:p>
    <w:p>
      <w:pPr>
        <w:spacing w:after="0"/>
        <w:ind w:left="0"/>
        <w:jc w:val="both"/>
      </w:pPr>
      <w:r>
        <w:rPr>
          <w:rFonts w:ascii="Times New Roman"/>
          <w:b w:val="false"/>
          <w:i w:val="false"/>
          <w:color w:val="000000"/>
          <w:sz w:val="28"/>
        </w:rPr>
        <w:t>
      орындалған құрылыс–монтаж және арнайы жұмыстардың сапасына кепілдік береді және объектінің құрылысы кезінде оның кінәсінен болған ақауларды Қазақстан Республикасының заңнамасына сәйкес кепілділік мерзімінде жоюға өзіне міндеттеме алады.</w:t>
      </w:r>
    </w:p>
    <w:p>
      <w:pPr>
        <w:spacing w:after="0"/>
        <w:ind w:left="0"/>
        <w:jc w:val="both"/>
      </w:pPr>
      <w:r>
        <w:rPr>
          <w:rFonts w:ascii="Times New Roman"/>
          <w:b w:val="false"/>
          <w:i w:val="false"/>
          <w:color w:val="000000"/>
          <w:sz w:val="28"/>
        </w:rPr>
        <w:t xml:space="preserve">
      Мердігер (бас мердігер)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 қолы,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121 бұйрығына</w:t>
            </w:r>
            <w:r>
              <w:br/>
            </w:r>
            <w:r>
              <w:rPr>
                <w:rFonts w:ascii="Times New Roman"/>
                <w:b w:val="false"/>
                <w:i w:val="false"/>
                <w:color w:val="000000"/>
                <w:sz w:val="20"/>
              </w:rPr>
              <w:t>4-қосымша</w:t>
            </w:r>
          </w:p>
        </w:tc>
      </w:tr>
    </w:tbl>
    <w:bookmarkStart w:name="z24" w:id="18"/>
    <w:p>
      <w:pPr>
        <w:spacing w:after="0"/>
        <w:ind w:left="0"/>
        <w:jc w:val="both"/>
      </w:pPr>
      <w:r>
        <w:rPr>
          <w:rFonts w:ascii="Times New Roman"/>
          <w:b w:val="false"/>
          <w:i w:val="false"/>
          <w:color w:val="000000"/>
          <w:sz w:val="28"/>
        </w:rPr>
        <w:t>
      Нысан</w:t>
      </w:r>
    </w:p>
    <w:bookmarkEnd w:id="18"/>
    <w:bookmarkStart w:name="z20" w:id="19"/>
    <w:p>
      <w:pPr>
        <w:spacing w:after="0"/>
        <w:ind w:left="0"/>
        <w:jc w:val="left"/>
      </w:pPr>
      <w:r>
        <w:rPr>
          <w:rFonts w:ascii="Times New Roman"/>
          <w:b/>
          <w:i w:val="false"/>
          <w:color w:val="000000"/>
        </w:rPr>
        <w:t xml:space="preserve"> Объектіні пайдалануға қабылдау актісі</w:t>
      </w:r>
    </w:p>
    <w:bookmarkEnd w:id="19"/>
    <w:p>
      <w:pPr>
        <w:spacing w:after="0"/>
        <w:ind w:left="0"/>
        <w:jc w:val="both"/>
      </w:pPr>
      <w:r>
        <w:rPr>
          <w:rFonts w:ascii="Times New Roman"/>
          <w:b w:val="false"/>
          <w:i w:val="false"/>
          <w:color w:val="000000"/>
          <w:sz w:val="28"/>
        </w:rPr>
        <w:t>
       2015 жылғы "____" _________</w:t>
      </w:r>
    </w:p>
    <w:p>
      <w:pPr>
        <w:spacing w:after="0"/>
        <w:ind w:left="0"/>
        <w:jc w:val="both"/>
      </w:pPr>
      <w:r>
        <w:rPr>
          <w:rFonts w:ascii="Times New Roman"/>
          <w:b w:val="false"/>
          <w:i w:val="false"/>
          <w:color w:val="000000"/>
          <w:sz w:val="28"/>
        </w:rPr>
        <w:t>
      Тапсырыс беруші______________________________________________________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w:t>
      </w:r>
    </w:p>
    <w:p>
      <w:pPr>
        <w:spacing w:after="0"/>
        <w:ind w:left="0"/>
        <w:jc w:val="both"/>
      </w:pPr>
      <w:r>
        <w:rPr>
          <w:rFonts w:ascii="Times New Roman"/>
          <w:b w:val="false"/>
          <w:i w:val="false"/>
          <w:color w:val="000000"/>
          <w:sz w:val="28"/>
        </w:rPr>
        <w:t>
      тұлға үшін - ұйымның атауы, пошталық индексі,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Сәйкестік туралы декларация__________________________________________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декларация күні, мердігер (бас мердігер) ұйымның атауы, басшының</w:t>
      </w:r>
    </w:p>
    <w:p>
      <w:pPr>
        <w:spacing w:after="0"/>
        <w:ind w:left="0"/>
        <w:jc w:val="both"/>
      </w:pPr>
      <w:r>
        <w:rPr>
          <w:rFonts w:ascii="Times New Roman"/>
          <w:b w:val="false"/>
          <w:i w:val="false"/>
          <w:color w:val="000000"/>
          <w:sz w:val="28"/>
        </w:rPr>
        <w:t>
      тегі, аты, әкесінің аты (болған жағдайда), заңды мекенжайы</w:t>
      </w:r>
    </w:p>
    <w:p>
      <w:pPr>
        <w:spacing w:after="0"/>
        <w:ind w:left="0"/>
        <w:jc w:val="both"/>
      </w:pPr>
      <w:r>
        <w:rPr>
          <w:rFonts w:ascii="Times New Roman"/>
          <w:b w:val="false"/>
          <w:i w:val="false"/>
          <w:color w:val="000000"/>
          <w:sz w:val="28"/>
        </w:rPr>
        <w:t>
      Құрылыс-монтаж жұмыстарының сапасы туралы қорытынды__________________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күні, ұйымның атауы, техникалық қадағалау сарапшыларының</w:t>
      </w:r>
    </w:p>
    <w:p>
      <w:pPr>
        <w:spacing w:after="0"/>
        <w:ind w:left="0"/>
        <w:jc w:val="both"/>
      </w:pPr>
      <w:r>
        <w:rPr>
          <w:rFonts w:ascii="Times New Roman"/>
          <w:b w:val="false"/>
          <w:i w:val="false"/>
          <w:color w:val="000000"/>
          <w:sz w:val="28"/>
        </w:rPr>
        <w:t>
      тегі, аты, әкесінің аты (болған жағдайда), аттестаттар №, алған күні</w:t>
      </w:r>
    </w:p>
    <w:p>
      <w:pPr>
        <w:spacing w:after="0"/>
        <w:ind w:left="0"/>
        <w:jc w:val="both"/>
      </w:pPr>
      <w:r>
        <w:rPr>
          <w:rFonts w:ascii="Times New Roman"/>
          <w:b w:val="false"/>
          <w:i w:val="false"/>
          <w:color w:val="000000"/>
          <w:sz w:val="28"/>
        </w:rPr>
        <w:t>
      Орындалған жұмыстардың жобаға сәйкестігі туралы қорытынды____________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негізінде қорытынды күні, ұйымның атауы, авторлық қадағалау</w:t>
      </w:r>
    </w:p>
    <w:p>
      <w:pPr>
        <w:spacing w:after="0"/>
        <w:ind w:left="0"/>
        <w:jc w:val="both"/>
      </w:pPr>
      <w:r>
        <w:rPr>
          <w:rFonts w:ascii="Times New Roman"/>
          <w:b w:val="false"/>
          <w:i w:val="false"/>
          <w:color w:val="000000"/>
          <w:sz w:val="28"/>
        </w:rPr>
        <w:t>
      сарапшыларының тегі, аты, әкесінің аты (болған жағдайда),</w:t>
      </w:r>
    </w:p>
    <w:p>
      <w:pPr>
        <w:spacing w:after="0"/>
        <w:ind w:left="0"/>
        <w:jc w:val="both"/>
      </w:pPr>
      <w:r>
        <w:rPr>
          <w:rFonts w:ascii="Times New Roman"/>
          <w:b w:val="false"/>
          <w:i w:val="false"/>
          <w:color w:val="000000"/>
          <w:sz w:val="28"/>
        </w:rPr>
        <w:t>
      аттестаттар №, алған күні</w:t>
      </w:r>
    </w:p>
    <w:p>
      <w:pPr>
        <w:spacing w:after="0"/>
        <w:ind w:left="0"/>
        <w:jc w:val="both"/>
      </w:pPr>
      <w:r>
        <w:rPr>
          <w:rFonts w:ascii="Times New Roman"/>
          <w:b w:val="false"/>
          <w:i w:val="false"/>
          <w:color w:val="000000"/>
          <w:sz w:val="28"/>
        </w:rPr>
        <w:t>
      мердігердің (бас мердігердің) пайдалануға қабылдауға ұсынған: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___________________________________________________мекенжайы бойынша</w:t>
      </w:r>
    </w:p>
    <w:p>
      <w:pPr>
        <w:spacing w:after="0"/>
        <w:ind w:left="0"/>
        <w:jc w:val="both"/>
      </w:pPr>
      <w:r>
        <w:rPr>
          <w:rFonts w:ascii="Times New Roman"/>
          <w:b w:val="false"/>
          <w:i w:val="false"/>
          <w:color w:val="000000"/>
          <w:sz w:val="28"/>
        </w:rPr>
        <w:t>
      (облыс, аудан, елдi мекен, шағын аудан, орам, көше,</w:t>
      </w:r>
    </w:p>
    <w:p>
      <w:pPr>
        <w:spacing w:after="0"/>
        <w:ind w:left="0"/>
        <w:jc w:val="both"/>
      </w:pPr>
      <w:r>
        <w:rPr>
          <w:rFonts w:ascii="Times New Roman"/>
          <w:b w:val="false"/>
          <w:i w:val="false"/>
          <w:color w:val="000000"/>
          <w:sz w:val="28"/>
        </w:rPr>
        <w:t>
      үйдiң (корпустың)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(объектiнiң атауы және құрылыстың түрi (жаңадан салу, кеңейту,</w:t>
      </w:r>
    </w:p>
    <w:p>
      <w:pPr>
        <w:spacing w:after="0"/>
        <w:ind w:left="0"/>
        <w:jc w:val="both"/>
      </w:pPr>
      <w:r>
        <w:rPr>
          <w:rFonts w:ascii="Times New Roman"/>
          <w:b w:val="false"/>
          <w:i w:val="false"/>
          <w:color w:val="000000"/>
          <w:sz w:val="28"/>
        </w:rPr>
        <w:t>
      реконструкциялау, техникалық қайта жарақтандыру, жаңғырту,</w:t>
      </w:r>
    </w:p>
    <w:p>
      <w:pPr>
        <w:spacing w:after="0"/>
        <w:ind w:left="0"/>
        <w:jc w:val="both"/>
      </w:pPr>
      <w:r>
        <w:rPr>
          <w:rFonts w:ascii="Times New Roman"/>
          <w:b w:val="false"/>
          <w:i w:val="false"/>
          <w:color w:val="000000"/>
          <w:sz w:val="28"/>
        </w:rPr>
        <w:t>
      күрделі жөндеу)</w:t>
      </w:r>
    </w:p>
    <w:p>
      <w:pPr>
        <w:spacing w:after="0"/>
        <w:ind w:left="0"/>
        <w:jc w:val="both"/>
      </w:pPr>
      <w:r>
        <w:rPr>
          <w:rFonts w:ascii="Times New Roman"/>
          <w:b w:val="false"/>
          <w:i w:val="false"/>
          <w:color w:val="000000"/>
          <w:sz w:val="28"/>
        </w:rPr>
        <w:t>
      объектінінің атқарушылық техникалық құжаттамасының жиынтығын тексеріп, дайындығына тексеру жүргізе отырып және мыналарды:</w:t>
      </w:r>
    </w:p>
    <w:p>
      <w:pPr>
        <w:spacing w:after="0"/>
        <w:ind w:left="0"/>
        <w:jc w:val="both"/>
      </w:pPr>
      <w:r>
        <w:rPr>
          <w:rFonts w:ascii="Times New Roman"/>
          <w:b w:val="false"/>
          <w:i w:val="false"/>
          <w:color w:val="000000"/>
          <w:sz w:val="28"/>
        </w:rPr>
        <w:t>
      1. Объектінің құрылысы:</w:t>
      </w:r>
    </w:p>
    <w:p>
      <w:pPr>
        <w:spacing w:after="0"/>
        <w:ind w:left="0"/>
        <w:jc w:val="both"/>
      </w:pPr>
      <w:r>
        <w:rPr>
          <w:rFonts w:ascii="Times New Roman"/>
          <w:b w:val="false"/>
          <w:i w:val="false"/>
          <w:color w:val="000000"/>
          <w:sz w:val="28"/>
        </w:rPr>
        <w:t>
      а) 20___жылғы "___"____________№_____________________________________</w:t>
      </w:r>
    </w:p>
    <w:p>
      <w:pPr>
        <w:spacing w:after="0"/>
        <w:ind w:left="0"/>
        <w:jc w:val="both"/>
      </w:pPr>
      <w:r>
        <w:rPr>
          <w:rFonts w:ascii="Times New Roman"/>
          <w:b w:val="false"/>
          <w:i w:val="false"/>
          <w:color w:val="000000"/>
          <w:sz w:val="28"/>
        </w:rPr>
        <w:t>
       (шешім шығарған органның атауы)</w:t>
      </w:r>
    </w:p>
    <w:p>
      <w:pPr>
        <w:spacing w:after="0"/>
        <w:ind w:left="0"/>
        <w:jc w:val="both"/>
      </w:pPr>
      <w:r>
        <w:rPr>
          <w:rFonts w:ascii="Times New Roman"/>
          <w:b w:val="false"/>
          <w:i w:val="false"/>
          <w:color w:val="000000"/>
          <w:sz w:val="28"/>
        </w:rPr>
        <w:t>
      жерге тиісті құқық беру туралы шешімі (қаулы) немесе қолданыстағы</w:t>
      </w:r>
    </w:p>
    <w:p>
      <w:pPr>
        <w:spacing w:after="0"/>
        <w:ind w:left="0"/>
        <w:jc w:val="both"/>
      </w:pPr>
      <w:r>
        <w:rPr>
          <w:rFonts w:ascii="Times New Roman"/>
          <w:b w:val="false"/>
          <w:i w:val="false"/>
          <w:color w:val="000000"/>
          <w:sz w:val="28"/>
        </w:rPr>
        <w:t>
      ғимараттардың үй-жайларын (жеке бөліктерін) реконструкциялау (қайта</w:t>
      </w:r>
    </w:p>
    <w:p>
      <w:pPr>
        <w:spacing w:after="0"/>
        <w:ind w:left="0"/>
        <w:jc w:val="both"/>
      </w:pPr>
      <w:r>
        <w:rPr>
          <w:rFonts w:ascii="Times New Roman"/>
          <w:b w:val="false"/>
          <w:i w:val="false"/>
          <w:color w:val="000000"/>
          <w:sz w:val="28"/>
        </w:rPr>
        <w:t>
      жоспарлау, қайта жабдықтау) туралы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20___жылғы "___" ___________ № ______________________________ шешімі.</w:t>
      </w:r>
    </w:p>
    <w:p>
      <w:pPr>
        <w:spacing w:after="0"/>
        <w:ind w:left="0"/>
        <w:jc w:val="both"/>
      </w:pPr>
      <w:r>
        <w:rPr>
          <w:rFonts w:ascii="Times New Roman"/>
          <w:b w:val="false"/>
          <w:i w:val="false"/>
          <w:color w:val="000000"/>
          <w:sz w:val="28"/>
        </w:rPr>
        <w:t>
      шешім шығарған органның атауы</w:t>
      </w:r>
    </w:p>
    <w:p>
      <w:pPr>
        <w:spacing w:after="0"/>
        <w:ind w:left="0"/>
        <w:jc w:val="both"/>
      </w:pPr>
      <w:r>
        <w:rPr>
          <w:rFonts w:ascii="Times New Roman"/>
          <w:b w:val="false"/>
          <w:i w:val="false"/>
          <w:color w:val="000000"/>
          <w:sz w:val="28"/>
        </w:rPr>
        <w:t>
      б) қызметті немесе белгілі бір іс-қимылды жүзеге асыра бастағаны</w:t>
      </w:r>
    </w:p>
    <w:p>
      <w:pPr>
        <w:spacing w:after="0"/>
        <w:ind w:left="0"/>
        <w:jc w:val="both"/>
      </w:pPr>
      <w:r>
        <w:rPr>
          <w:rFonts w:ascii="Times New Roman"/>
          <w:b w:val="false"/>
          <w:i w:val="false"/>
          <w:color w:val="000000"/>
          <w:sz w:val="28"/>
        </w:rPr>
        <w:t>
      немесе тоқтатылғаны туралы хабарламаны қабылдау туралы талоны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 қабылдаған ұйымның атауы, талон берген күні</w:t>
      </w:r>
    </w:p>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
      бекітілген жобаны бекiткен (қайта бекiткен) ұйымның атауы және</w:t>
      </w:r>
    </w:p>
    <w:p>
      <w:pPr>
        <w:spacing w:after="0"/>
        <w:ind w:left="0"/>
        <w:jc w:val="both"/>
      </w:pPr>
      <w:r>
        <w:rPr>
          <w:rFonts w:ascii="Times New Roman"/>
          <w:b w:val="false"/>
          <w:i w:val="false"/>
          <w:color w:val="000000"/>
          <w:sz w:val="28"/>
        </w:rPr>
        <w:t xml:space="preserve">
      бекітілген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жобалаушы ұйымның атауы, жобаның нөмiрi</w:t>
      </w:r>
    </w:p>
    <w:p>
      <w:pPr>
        <w:spacing w:after="0"/>
        <w:ind w:left="0"/>
        <w:jc w:val="both"/>
      </w:pPr>
      <w:r>
        <w:rPr>
          <w:rFonts w:ascii="Times New Roman"/>
          <w:b w:val="false"/>
          <w:i w:val="false"/>
          <w:color w:val="000000"/>
          <w:sz w:val="28"/>
        </w:rPr>
        <w:t>
      __________ жоба (жобалау-сметалық құжаттамасы) негізінде жүргізілген;</w:t>
      </w:r>
    </w:p>
    <w:p>
      <w:pPr>
        <w:spacing w:after="0"/>
        <w:ind w:left="0"/>
        <w:jc w:val="both"/>
      </w:pPr>
      <w:r>
        <w:rPr>
          <w:rFonts w:ascii="Times New Roman"/>
          <w:b w:val="false"/>
          <w:i w:val="false"/>
          <w:color w:val="000000"/>
          <w:sz w:val="28"/>
        </w:rPr>
        <w:t>
      2. Құрылыс-монтаж жұмыстары мынадай мерзімде жүзеге асырылған:</w:t>
      </w:r>
    </w:p>
    <w:p>
      <w:pPr>
        <w:spacing w:after="0"/>
        <w:ind w:left="0"/>
        <w:jc w:val="both"/>
      </w:pPr>
      <w:r>
        <w:rPr>
          <w:rFonts w:ascii="Times New Roman"/>
          <w:b w:val="false"/>
          <w:i w:val="false"/>
          <w:color w:val="000000"/>
          <w:sz w:val="28"/>
        </w:rPr>
        <w:t>
      жұмыстардың басталуы________________;</w:t>
      </w:r>
    </w:p>
    <w:p>
      <w:pPr>
        <w:spacing w:after="0"/>
        <w:ind w:left="0"/>
        <w:jc w:val="both"/>
      </w:pP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жұмыстардың аяқталуы________________;</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құрылыстың ұзақтығы, ай:</w:t>
      </w:r>
    </w:p>
    <w:p>
      <w:pPr>
        <w:spacing w:after="0"/>
        <w:ind w:left="0"/>
        <w:jc w:val="both"/>
      </w:pPr>
      <w:r>
        <w:rPr>
          <w:rFonts w:ascii="Times New Roman"/>
          <w:b w:val="false"/>
          <w:i w:val="false"/>
          <w:color w:val="000000"/>
          <w:sz w:val="28"/>
        </w:rPr>
        <w:t>
      құрылысты ұйымдастыру нормасы бойынша немесе жобасы бойынша ______ай;</w:t>
      </w:r>
    </w:p>
    <w:p>
      <w:pPr>
        <w:spacing w:after="0"/>
        <w:ind w:left="0"/>
        <w:jc w:val="both"/>
      </w:pPr>
      <w:r>
        <w:rPr>
          <w:rFonts w:ascii="Times New Roman"/>
          <w:b w:val="false"/>
          <w:i w:val="false"/>
          <w:color w:val="000000"/>
          <w:sz w:val="28"/>
        </w:rPr>
        <w:t>
      нақты ____________________________________________________________ай;</w:t>
      </w:r>
    </w:p>
    <w:p>
      <w:pPr>
        <w:spacing w:after="0"/>
        <w:ind w:left="0"/>
        <w:jc w:val="both"/>
      </w:pPr>
      <w:r>
        <w:rPr>
          <w:rFonts w:ascii="Times New Roman"/>
          <w:b w:val="false"/>
          <w:i w:val="false"/>
          <w:color w:val="000000"/>
          <w:sz w:val="28"/>
        </w:rPr>
        <w:t>
      3. Объектiнiң (кешеннің) мынадай негiзгi техникалық-экономикалық көрсеткiштерi бар (қуаттылық, өнiмдiлiк, өндiрiстiк алаң, ұзындық, сыйымдылық, көлем, өткiзу қабілеттілігі, тасымалдау қабілеттілігі, жұмыс орындарының саны және сол сияқты,) барлық объектiлер (тұрғын үйлерден басқа) бойынша (нысаналы өнiмдерге немесе көрсетілетін қызметтердің негiзгi түрлерiне сәйкес өлшем бiрлiктерiмен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762"/>
        <w:gridCol w:w="2423"/>
        <w:gridCol w:w="2230"/>
        <w:gridCol w:w="2423"/>
        <w:gridCol w:w="2232"/>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өнімділік және т.б.</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кезеңде жобалық қуатты игеру нормаларына сәйкес жобада</w:t>
      </w:r>
    </w:p>
    <w:p>
      <w:pPr>
        <w:spacing w:after="0"/>
        <w:ind w:left="0"/>
        <w:jc w:val="both"/>
      </w:pPr>
      <w:r>
        <w:rPr>
          <w:rFonts w:ascii="Times New Roman"/>
          <w:b w:val="false"/>
          <w:i w:val="false"/>
          <w:color w:val="000000"/>
          <w:sz w:val="28"/>
        </w:rPr>
        <w:t>
      көзделген көлемде өнiм шығару (қызметтер көрсету)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(көлемiн көрсете отырып, өнiмдердi шығарудың нақты басталуы)</w:t>
      </w:r>
    </w:p>
    <w:p>
      <w:pPr>
        <w:spacing w:after="0"/>
        <w:ind w:left="0"/>
        <w:jc w:val="both"/>
      </w:pPr>
      <w:r>
        <w:rPr>
          <w:rFonts w:ascii="Times New Roman"/>
          <w:b w:val="false"/>
          <w:i w:val="false"/>
          <w:color w:val="000000"/>
          <w:sz w:val="28"/>
        </w:rPr>
        <w:t xml:space="preserve">
      Тұрғын үйдiң мынадай көрсеткiштерi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4"/>
        <w:gridCol w:w="2031"/>
        <w:gridCol w:w="997"/>
        <w:gridCol w:w="998"/>
      </w:tblGrid>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r>
              <w:br/>
            </w:r>
            <w:r>
              <w:rPr>
                <w:rFonts w:ascii="Times New Roman"/>
                <w:b w:val="false"/>
                <w:i w:val="false"/>
                <w:color w:val="000000"/>
                <w:sz w:val="20"/>
              </w:rPr>
              <w:t>
бойынша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жалпы көлемi</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жерасты бөлiгi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салынған, жапсарлас-жанаса салынған және жанаса салынған үй-жайлар алаңы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880"/>
        <w:gridCol w:w="1720"/>
        <w:gridCol w:w="1729"/>
        <w:gridCol w:w="1433"/>
        <w:gridCol w:w="1721"/>
        <w:gridCol w:w="1730"/>
      </w:tblGrid>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r>
              <w:br/>
            </w: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w:t>
            </w:r>
            <w:r>
              <w:br/>
            </w:r>
            <w:r>
              <w:rPr>
                <w:rFonts w:ascii="Times New Roman"/>
                <w:b w:val="false"/>
                <w:i w:val="false"/>
                <w:color w:val="000000"/>
                <w:sz w:val="20"/>
              </w:rPr>
              <w:t>
оның ішінде:</w:t>
            </w:r>
            <w:r>
              <w:br/>
            </w:r>
            <w:r>
              <w:rPr>
                <w:rFonts w:ascii="Times New Roman"/>
                <w:b w:val="false"/>
                <w:i w:val="false"/>
                <w:color w:val="000000"/>
                <w:sz w:val="20"/>
              </w:rPr>
              <w:t>
бір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бөлмелі және одан көп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Объект бойынша технологиялық және сәулет-құрылыс шешімдері мынадай</w:t>
      </w:r>
    </w:p>
    <w:p>
      <w:pPr>
        <w:spacing w:after="0"/>
        <w:ind w:left="0"/>
        <w:jc w:val="both"/>
      </w:pPr>
      <w:r>
        <w:rPr>
          <w:rFonts w:ascii="Times New Roman"/>
          <w:b w:val="false"/>
          <w:i w:val="false"/>
          <w:color w:val="000000"/>
          <w:sz w:val="28"/>
        </w:rPr>
        <w:t>
      деректермен сипатталады:_____________________________________________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негізгі материалдар мен конструкциялар, инженерлік және технологиялық</w:t>
      </w:r>
    </w:p>
    <w:p>
      <w:pPr>
        <w:spacing w:after="0"/>
        <w:ind w:left="0"/>
        <w:jc w:val="both"/>
      </w:pPr>
      <w:r>
        <w:rPr>
          <w:rFonts w:ascii="Times New Roman"/>
          <w:b w:val="false"/>
          <w:i w:val="false"/>
          <w:color w:val="000000"/>
          <w:sz w:val="28"/>
        </w:rPr>
        <w:t>
       жабдықтар бойынша оны орналастыру ерекшеліктері бойынша қысқаша</w:t>
      </w:r>
    </w:p>
    <w:p>
      <w:pPr>
        <w:spacing w:after="0"/>
        <w:ind w:left="0"/>
        <w:jc w:val="both"/>
      </w:pPr>
      <w:r>
        <w:rPr>
          <w:rFonts w:ascii="Times New Roman"/>
          <w:b w:val="false"/>
          <w:i w:val="false"/>
          <w:color w:val="000000"/>
          <w:sz w:val="28"/>
        </w:rPr>
        <w:t>
      техникалық сипаттамалар</w:t>
      </w:r>
    </w:p>
    <w:p>
      <w:pPr>
        <w:spacing w:after="0"/>
        <w:ind w:left="0"/>
        <w:jc w:val="both"/>
      </w:pPr>
      <w:r>
        <w:rPr>
          <w:rFonts w:ascii="Times New Roman"/>
          <w:b w:val="false"/>
          <w:i w:val="false"/>
          <w:color w:val="000000"/>
          <w:sz w:val="28"/>
        </w:rPr>
        <w:t>
      5. Объектiде жобада көзделген, жеке сынақтан және кешендi байқаудан кейiн оны қабылдау туралы актiлерге сәйкес мөлшерде жабдық орнатылған;</w:t>
      </w:r>
    </w:p>
    <w:p>
      <w:pPr>
        <w:spacing w:after="0"/>
        <w:ind w:left="0"/>
        <w:jc w:val="both"/>
      </w:pPr>
      <w:r>
        <w:rPr>
          <w:rFonts w:ascii="Times New Roman"/>
          <w:b w:val="false"/>
          <w:i w:val="false"/>
          <w:color w:val="000000"/>
          <w:sz w:val="28"/>
        </w:rPr>
        <w:t xml:space="preserve">
      6. Сыртқы инженерлік коммуникациялар (суық су және ыстық сумен жабдықтау, кәріз, жылумен жабдықтау, газбен жабдықтау, электрмен жабдықтау және байланыс) объектінің (ғимараттардың, құрылыстардың, үй-жайлардың) қалыпты пайдаланылуын қамтамасыз етеді және оларды қалалық пайдалану ұйымдары қабылдаған; </w:t>
      </w:r>
    </w:p>
    <w:p>
      <w:pPr>
        <w:spacing w:after="0"/>
        <w:ind w:left="0"/>
        <w:jc w:val="both"/>
      </w:pPr>
      <w:r>
        <w:rPr>
          <w:rFonts w:ascii="Times New Roman"/>
          <w:b w:val="false"/>
          <w:i w:val="false"/>
          <w:color w:val="000000"/>
          <w:sz w:val="28"/>
        </w:rPr>
        <w:t>
      7. Бекітілген жоба (жобалау-сметалық құжаттама) бойынша сметалық құны:</w:t>
      </w:r>
    </w:p>
    <w:p>
      <w:pPr>
        <w:spacing w:after="0"/>
        <w:ind w:left="0"/>
        <w:jc w:val="both"/>
      </w:pPr>
      <w:r>
        <w:rPr>
          <w:rFonts w:ascii="Times New Roman"/>
          <w:b w:val="false"/>
          <w:i w:val="false"/>
          <w:color w:val="000000"/>
          <w:sz w:val="28"/>
        </w:rPr>
        <w:t>
      барлығы _______ мың теңге, оның ішінде құрылыс-монтаж жұмыстары ________ мың теңге, жабдықтар, мүкаммалдар мен құрал-саймандар ________ мың теңге;</w:t>
      </w:r>
    </w:p>
    <w:p>
      <w:pPr>
        <w:spacing w:after="0"/>
        <w:ind w:left="0"/>
        <w:jc w:val="both"/>
      </w:pPr>
      <w:r>
        <w:rPr>
          <w:rFonts w:ascii="Times New Roman"/>
          <w:b w:val="false"/>
          <w:i w:val="false"/>
          <w:color w:val="000000"/>
          <w:sz w:val="28"/>
        </w:rPr>
        <w:t xml:space="preserve">
      8. Пайдалануға қабылданатын негiзгi қорлардың сметалық құны ______ мың теңге, оның ішiнде: </w:t>
      </w:r>
    </w:p>
    <w:p>
      <w:pPr>
        <w:spacing w:after="0"/>
        <w:ind w:left="0"/>
        <w:jc w:val="both"/>
      </w:pPr>
      <w:r>
        <w:rPr>
          <w:rFonts w:ascii="Times New Roman"/>
          <w:b w:val="false"/>
          <w:i w:val="false"/>
          <w:color w:val="000000"/>
          <w:sz w:val="28"/>
        </w:rPr>
        <w:t>
      құрылыс-монтаж жұмыстары ______ мың теңге;</w:t>
      </w:r>
    </w:p>
    <w:p>
      <w:pPr>
        <w:spacing w:after="0"/>
        <w:ind w:left="0"/>
        <w:jc w:val="both"/>
      </w:pPr>
      <w:r>
        <w:rPr>
          <w:rFonts w:ascii="Times New Roman"/>
          <w:b w:val="false"/>
          <w:i w:val="false"/>
          <w:color w:val="000000"/>
          <w:sz w:val="28"/>
        </w:rPr>
        <w:t>
      жабдықтар, мүкаммалдар мен құрал-саймандар ____ мың теңге;</w:t>
      </w:r>
    </w:p>
    <w:p>
      <w:pPr>
        <w:spacing w:after="0"/>
        <w:ind w:left="0"/>
        <w:jc w:val="both"/>
      </w:pPr>
      <w:r>
        <w:rPr>
          <w:rFonts w:ascii="Times New Roman"/>
          <w:b w:val="false"/>
          <w:i w:val="false"/>
          <w:color w:val="000000"/>
          <w:sz w:val="28"/>
        </w:rPr>
        <w:t>
      9. Объект бекітілген жобаға (жобалау-сметалық құжаттамаға) және сәулет, қала құрылысы және құрылыс саласындағы мемлекеттік нормативтік құжаттардың талаптарына сәйкес салынғанын растайды.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(кешеннің) атауы</w:t>
      </w:r>
    </w:p>
    <w:p>
      <w:pPr>
        <w:spacing w:after="0"/>
        <w:ind w:left="0"/>
        <w:jc w:val="both"/>
      </w:pPr>
      <w:r>
        <w:rPr>
          <w:rFonts w:ascii="Times New Roman"/>
          <w:b w:val="false"/>
          <w:i w:val="false"/>
          <w:color w:val="000000"/>
          <w:sz w:val="28"/>
        </w:rPr>
        <w:t>
      _______________________________________ пайдалануға қабылдауды ШЕШТІ.</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 қолы М.О.</w:t>
      </w:r>
    </w:p>
    <w:p>
      <w:pPr>
        <w:spacing w:after="0"/>
        <w:ind w:left="0"/>
        <w:jc w:val="both"/>
      </w:pPr>
      <w:r>
        <w:rPr>
          <w:rFonts w:ascii="Times New Roman"/>
          <w:b w:val="false"/>
          <w:i w:val="false"/>
          <w:color w:val="000000"/>
          <w:sz w:val="28"/>
        </w:rPr>
        <w:t>
      Техникалық қадағалау 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 қолы М.О.</w:t>
      </w:r>
    </w:p>
    <w:p>
      <w:pPr>
        <w:spacing w:after="0"/>
        <w:ind w:left="0"/>
        <w:jc w:val="both"/>
      </w:pPr>
      <w:r>
        <w:rPr>
          <w:rFonts w:ascii="Times New Roman"/>
          <w:b w:val="false"/>
          <w:i w:val="false"/>
          <w:color w:val="000000"/>
          <w:sz w:val="28"/>
        </w:rPr>
        <w:t>
      Авторлық қадағалау___________________________________________________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 қолы М.О.</w:t>
      </w:r>
    </w:p>
    <w:p>
      <w:pPr>
        <w:spacing w:after="0"/>
        <w:ind w:left="0"/>
        <w:jc w:val="both"/>
      </w:pPr>
      <w:r>
        <w:rPr>
          <w:rFonts w:ascii="Times New Roman"/>
          <w:b w:val="false"/>
          <w:i w:val="false"/>
          <w:color w:val="000000"/>
          <w:sz w:val="28"/>
        </w:rPr>
        <w:t>
      Мердігер (бас мердігер)______________________________________________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 қолы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