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0608" w14:textId="bd70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19 наурыздағы № 225 бұйрығы. Қазақстан Республикасы Әділет министрлігінде 2015 жылы 26 наурызда № 10522 тіркелді</w:t>
      </w:r>
    </w:p>
    <w:p>
      <w:pPr>
        <w:spacing w:after="0"/>
        <w:ind w:left="0"/>
        <w:jc w:val="both"/>
      </w:pPr>
      <w:bookmarkStart w:name="z1" w:id="0"/>
      <w:r>
        <w:rPr>
          <w:rFonts w:ascii="Times New Roman"/>
          <w:b w:val="false"/>
          <w:i w:val="false"/>
          <w:color w:val="000000"/>
          <w:sz w:val="28"/>
        </w:rPr>
        <w:t>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сұйытылған мұнай газын iшкi нарығында көтерме саудада өткiзудiң 2015 жылғы 30 маусымға дейiнгi кезеңге арналған шектi бағасы қосылған құн салығын есепке алмағанда, тоннасына 11 033, 91 теңге (он бір мың отыз үш теңге тоқсан бір тиын) мөлшерiнде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 құқықтық жүйесінде ресми жариялауға жолдануын;</w:t>
      </w:r>
      <w:r>
        <w:br/>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r>
        <w:br/>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_______________Е. Досаев</w:t>
      </w:r>
      <w:r>
        <w:br/>
      </w:r>
      <w:r>
        <w:rPr>
          <w:rFonts w:ascii="Times New Roman"/>
          <w:b w:val="false"/>
          <w:i w:val="false"/>
          <w:color w:val="000000"/>
          <w:sz w:val="28"/>
        </w:rPr>
        <w:t>
</w:t>
      </w:r>
      <w:r>
        <w:rPr>
          <w:rFonts w:ascii="Times New Roman"/>
          <w:b w:val="false"/>
          <w:i/>
          <w:color w:val="000000"/>
          <w:sz w:val="28"/>
        </w:rPr>
        <w:t>      «____» __________2015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