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d7bca" w14:textId="2cd7b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Сараптама ұйымдарына қойылатын рұқсат беру талаптарын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Ішкі істер министрінің 2015 жылғы 13 ақпандағы № 110 бұйрығы. Қазақстан Республикасының Әділет министрлігінде 2015 жылы 18 наурызда № 10496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Бұйрықтың тақырыбы жаңа редакцияда – ҚР Ішкі істер министрінің 13.07.2018 </w:t>
      </w:r>
      <w:r>
        <w:rPr>
          <w:rFonts w:ascii="Times New Roman"/>
          <w:b w:val="false"/>
          <w:i w:val="false"/>
          <w:color w:val="000000"/>
          <w:sz w:val="28"/>
        </w:rPr>
        <w:t>№ 513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күнтізбелік жиырма бір күн өткен соң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Осы бұйрықтың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4-т</w:t>
      </w:r>
      <w:r>
        <w:rPr>
          <w:rFonts w:ascii="Times New Roman"/>
          <w:b w:val="false"/>
          <w:i w:val="false"/>
          <w:color w:val="ff0000"/>
          <w:sz w:val="28"/>
        </w:rPr>
        <w:t>. қараңыз.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"Азаматтық қорғау туралы" Қазақстан Республикасы Заңының 12-бабы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67)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ҚР Төтенше жағдайлар министрінің м.а. 06.08.2025 </w:t>
      </w:r>
      <w:r>
        <w:rPr>
          <w:rFonts w:ascii="Times New Roman"/>
          <w:b w:val="false"/>
          <w:i w:val="false"/>
          <w:color w:val="000000"/>
          <w:sz w:val="28"/>
        </w:rPr>
        <w:t>№ 311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Сараптама ұйымдарына қойылатын қоса берiлiп отырған рұқсат беру </w:t>
      </w:r>
      <w:r>
        <w:rPr>
          <w:rFonts w:ascii="Times New Roman"/>
          <w:b w:val="false"/>
          <w:i w:val="false"/>
          <w:color w:val="000000"/>
          <w:sz w:val="28"/>
        </w:rPr>
        <w:t>талаптары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ҚР Ішкі істер министрінің 13.07.2018 </w:t>
      </w:r>
      <w:r>
        <w:rPr>
          <w:rFonts w:ascii="Times New Roman"/>
          <w:b w:val="false"/>
          <w:i w:val="false"/>
          <w:color w:val="000000"/>
          <w:sz w:val="28"/>
        </w:rPr>
        <w:t>№ 513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күнтізбелік жиырма бір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Ішкі істер министрлігінің Төтенше жағдайлар комитеті (В.В. Петров):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бұйрықтың Қазақстан Республикасы Әділет министрлігінде мемлекеттік тіркелгеннен кейін мерзімді баспа басылымдарында және "Әділет" ақпараттық-құқықтық жүйесінде жариялануын;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бұйрықтың Қазақстан Республикасы Ішкі істер министрілігінің интернет-ресурсында орналастырылуын қамтамасыз етсін.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 Ішкі істер министрінің орынбасары В.К. Божкоға жүктелсін.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 ресми жарияланған күнінен кейін күнтізбелік жиырма бір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полиция генерал-лейтенанты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Қасымов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істер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13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110 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Сараптама ұйымдарына қойылатын рұқсат беру талаптары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Біліктілік талаптары жаңа редакцияда – ҚР Ішкі істер министрінің 13.07.2018 </w:t>
      </w:r>
      <w:r>
        <w:rPr>
          <w:rFonts w:ascii="Times New Roman"/>
          <w:b w:val="false"/>
          <w:i w:val="false"/>
          <w:color w:val="ff0000"/>
          <w:sz w:val="28"/>
        </w:rPr>
        <w:t>№ 513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күнтізбелік жиырма бір күн өткен соң қолданысқа енгізіледі) бұйрығымен.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сараптама ұйымдарына қойылатын рұқсат беру талаптары (бұдан әрі - рұқсат беру талаптары) сараптама ұйымының өрт қауіпсіздігі саласындағы аудит жөніндегі қызметті жүзеге асыру бойынша жұмыстарды орындауға сәйкестігін анықтау мақсатында әзірленген.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Өрт қауіпсіздігі саласындағы аудит жөніндегі қызметті жүзеге асыру үшін сараптама ұйымына мынадай рұқсат беру талаптары қойылады: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1) штатта мынадай талаптардың біреуіне сәйкес келетін кемінде үш маманның болуы: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өрт қауіпсіздігі мамандығы бойынша жоғары білімінің болуы;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 да жоғары білімінің және мемлекеттік және (немесе) кәсіби өртке қарсы қызметтерде өрт қауіпсіздігін қамтамасыз ету жөніндегі функцияларды тікелей орындаумен кемінде бес жыл жұмыс өтілінің болуы;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меншік құқығындағы немесе өзге де заңды негізде сараптама ұйымына тиесілі үй-жайдың болуы.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2-тармаққа өзгеріс енгізілді - ҚР Төтенше жағдайлар министрінің м.а. 06.08.2025 </w:t>
      </w:r>
      <w:r>
        <w:rPr>
          <w:rFonts w:ascii="Times New Roman"/>
          <w:b w:val="false"/>
          <w:i w:val="false"/>
          <w:color w:val="000000"/>
          <w:sz w:val="28"/>
        </w:rPr>
        <w:t>№ 311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