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e62e" w14:textId="364e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 аулау объектілері болып табылатын жануарлардың құнды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16 ақпандағы № 18-03/106 бұйрығы. Қазақстан Республикасының Әділет министрлігінде 2015 жылы 18 наурызда № 10494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Экология және табиғи ресурстар министрінің 18.09.2025 </w:t>
      </w:r>
      <w:r>
        <w:rPr>
          <w:rFonts w:ascii="Times New Roman"/>
          <w:b w:val="false"/>
          <w:i w:val="false"/>
          <w:color w:val="ff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және табиғи ресурстар министрлігінің мәселелері" Қазақстан Республикасы Үкіметінің 2019 жылғы 5 шілдедегі № 479 қаулысымен бекітілген Қазақстан Республикасы Экология және табиғи ресурстар министрлігі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242)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сәйкес,-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Экология және табиғи ресурстар министрінің 18.09.2025 </w:t>
      </w:r>
      <w:r>
        <w:rPr>
          <w:rFonts w:ascii="Times New Roman"/>
          <w:b w:val="false"/>
          <w:i w:val="false"/>
          <w:color w:val="00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Аң аулау объектілері болып табылатын жануарлардың құнды түрлерінің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Экология және табиғи ресурстар министрінің 18.09.2025 </w:t>
      </w:r>
      <w:r>
        <w:rPr>
          <w:rFonts w:ascii="Times New Roman"/>
          <w:b w:val="false"/>
          <w:i w:val="false"/>
          <w:color w:val="00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Ауыл шаруашылығы министрлігінің интернет-ресурсында жариялануын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18-03/106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 объектілері болып табылатын  жануарлардың құнды түрлерінің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Экология және табиғи ресурстар министрінің 18.09.2025 </w:t>
      </w:r>
      <w:r>
        <w:rPr>
          <w:rFonts w:ascii="Times New Roman"/>
          <w:b w:val="false"/>
          <w:i w:val="false"/>
          <w:color w:val="ff0000"/>
          <w:sz w:val="28"/>
        </w:rPr>
        <w:t>№ 244-Ө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Жануарлардың түрлері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қоректілер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(Тянь-Шань аюынан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су күзені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 (ортаазиялықтан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(түркістандықтан басқасы)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құндызы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 бұғысы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тиін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Байбақ немесе дала суыры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суыр немесе алтай-тянь-шань суыры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құйрықты немесе қызыл суыр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 немесе су тышқан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қоян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қоян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жемсаулы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жемсаулы гагара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Ақмаңдайлы 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Қырманқаз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Сарыалақаз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Барылдауық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Ысылдақ шүрегей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Қырылдақ шүрегей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айдар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Қылқұйрық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Даурықпа шүрегей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тұмсық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Қарашақаз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Айдарсыз сүңгуір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Ұшқыр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Сусылдақ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үйрек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тұрпан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бейнарық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Секпілтес бейнарық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Бейнарық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Тундра аққұры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 ұлары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шілі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Сақалды шіл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 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түркептер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түркептер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Күжіркей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Шаушалшық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Тауқұдірет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маңқысы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Ауылдақ тауқұдіреті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маңқысы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Маңқы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шалшықшы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 шалшықшы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шырғалақ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шырғалақ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