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e745" w14:textId="a11e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қаңтардағы № 7-1/37 бұйрығы. Қазақстан Республикасының Әділет министрлігінде 2015 жылы 17 наурызда № 10466 тіркелді.</w:t>
      </w:r>
    </w:p>
    <w:p>
      <w:pPr>
        <w:spacing w:after="0"/>
        <w:ind w:left="0"/>
        <w:jc w:val="both"/>
      </w:pPr>
      <w:bookmarkStart w:name="z24"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6" w:id="2"/>
    <w:p>
      <w:pPr>
        <w:spacing w:after="0"/>
        <w:ind w:left="0"/>
        <w:jc w:val="both"/>
      </w:pPr>
      <w:r>
        <w:rPr>
          <w:rFonts w:ascii="Times New Roman"/>
          <w:b w:val="false"/>
          <w:i w:val="false"/>
          <w:color w:val="000000"/>
          <w:sz w:val="28"/>
        </w:rPr>
        <w:t xml:space="preserve">
      2. Ветеринария және тамақ қауіпсіздігі департаменті: </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Start w:name="z36"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 вице-министріне жүктелсін.</w:t>
      </w:r>
    </w:p>
    <w:bookmarkEnd w:id="3"/>
    <w:bookmarkStart w:name="z3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13 ақпан 2015 жылы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30 қаңтар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7-1/37 бұйрығымен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04.08.2020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(бұдан әрі – өндіріс объектісі) есептік нөмірлер беру тәртібін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(бұдан әрі – мемлекеттік көрсетілетін қызмет) көрсету тәртібін айқындайды.</w:t>
      </w:r>
    </w:p>
    <w:bookmarkEnd w:id="8"/>
    <w:bookmarkStart w:name="z13"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ветеринария саласындағы уәкілетті орган ведомствосының аумақтық бөлімшелері (бұдан әрі – көрсетілетін қызметті беруші) – тиісті әкімшілік-аумақтық бірліктерде (облыс, республикалық маңызы бар қала, астана) орналасқан аумақтық бөлімшілер;</w:t>
      </w:r>
    </w:p>
    <w:p>
      <w:pPr>
        <w:spacing w:after="0"/>
        <w:ind w:left="0"/>
        <w:jc w:val="both"/>
      </w:pPr>
      <w:r>
        <w:rPr>
          <w:rFonts w:ascii="Times New Roman"/>
          <w:b w:val="false"/>
          <w:i w:val="false"/>
          <w:color w:val="000000"/>
          <w:sz w:val="28"/>
        </w:rPr>
        <w:t>
      3) ветеринария саласындағы уәкілетті органның ведомствосы (бұдан әрі – ведомство) – Қазақстан Республикасы Ауыл шаруашылығы министрлігі Ветеринариялық бақылау және қадағалау комитеті;</w:t>
      </w:r>
    </w:p>
    <w:p>
      <w:pPr>
        <w:spacing w:after="0"/>
        <w:ind w:left="0"/>
        <w:jc w:val="both"/>
      </w:pPr>
      <w:r>
        <w:rPr>
          <w:rFonts w:ascii="Times New Roman"/>
          <w:b w:val="false"/>
          <w:i w:val="false"/>
          <w:color w:val="000000"/>
          <w:sz w:val="28"/>
        </w:rPr>
        <w:t>
      4) геоақпараттық сервис – пайдаланушының цифрлық картада өндіріс объектісінің координаттарын (ендік пен бойлық) қалыптастыру үшін бұрылыс нүктелерін таңдауына арналған ақпараттық жүйенің автоматтандырылған сервисі;</w:t>
      </w:r>
    </w:p>
    <w:p>
      <w:pPr>
        <w:spacing w:after="0"/>
        <w:ind w:left="0"/>
        <w:jc w:val="both"/>
      </w:pPr>
      <w:r>
        <w:rPr>
          <w:rFonts w:ascii="Times New Roman"/>
          <w:b w:val="false"/>
          <w:i w:val="false"/>
          <w:color w:val="000000"/>
          <w:sz w:val="28"/>
        </w:rPr>
        <w:t>
      5) есепке алу нөмірі – қызмет түрінен және өндіріс объектісінің нөмірінен тұратын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өндіріс объектілерінің есепке алу нөмірлерінің электрондық тізілімі – өтініштер, өндіріс объектілері туралы мәліметтердің, сондай-ақ берілген есепке алу нөмірлері туралы мәліметтердің жиынтығы;</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8-1)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5" w:id="11"/>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bookmarkEnd w:id="11"/>
    <w:p>
      <w:pPr>
        <w:spacing w:after="0"/>
        <w:ind w:left="0"/>
        <w:jc w:val="both"/>
      </w:pPr>
      <w:r>
        <w:rPr>
          <w:rFonts w:ascii="Times New Roman"/>
          <w:b w:val="false"/>
          <w:i w:val="false"/>
          <w:color w:val="000000"/>
          <w:sz w:val="28"/>
        </w:rPr>
        <w:t>
      Заңды тұлғаны тіркеу (қайта тіркеу) туралы аңықтама, жеке тұлғаның жеке басын куәландыратын құжат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ақпараттық жүйелерден не цифрлық құжаттар сервисінен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19.01.2026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5.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6. Өндіріс объектісіне есепке алу нөмірін беру үшін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сәйкес өтініш берілген күнге дейін күнтізбелік 30 (отыз) күннен асырмай берілген өндіріс объектісінің ветеринариялық (ветеринариялық-санитариялық) талаптарға сәйкестігі туралы ветеринариялық-санитариялық қорытынды болуы қажет.</w:t>
      </w:r>
    </w:p>
    <w:bookmarkEnd w:id="13"/>
    <w:bookmarkStart w:name="z18" w:id="14"/>
    <w:p>
      <w:pPr>
        <w:spacing w:after="0"/>
        <w:ind w:left="0"/>
        <w:jc w:val="both"/>
      </w:pPr>
      <w:r>
        <w:rPr>
          <w:rFonts w:ascii="Times New Roman"/>
          <w:b w:val="false"/>
          <w:i w:val="false"/>
          <w:color w:val="000000"/>
          <w:sz w:val="28"/>
        </w:rPr>
        <w:t>
      7. Мемлекеттік қызметті көрсету және нәтижесін беру мерзімі өтініш тіркелген сәттен бастап 2 (екі) жұмыс күнін құрайды.</w:t>
      </w:r>
    </w:p>
    <w:bookmarkEnd w:id="14"/>
    <w:bookmarkStart w:name="z19" w:id="15"/>
    <w:p>
      <w:pPr>
        <w:spacing w:after="0"/>
        <w:ind w:left="0"/>
        <w:jc w:val="both"/>
      </w:pPr>
      <w:r>
        <w:rPr>
          <w:rFonts w:ascii="Times New Roman"/>
          <w:b w:val="false"/>
          <w:i w:val="false"/>
          <w:color w:val="000000"/>
          <w:sz w:val="28"/>
        </w:rPr>
        <w:t>
      8. Көрсетілетін қызметті беруші кеңсесінің жұмыскері өтінішті келіп түскен күні тіркейді және оны жауапты қызметкерді тағайындайтын көрсетілетін қызметті берушінің басшысына жібереді.</w:t>
      </w:r>
    </w:p>
    <w:bookmarkEnd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Start w:name="z20" w:id="16"/>
    <w:p>
      <w:pPr>
        <w:spacing w:after="0"/>
        <w:ind w:left="0"/>
        <w:jc w:val="both"/>
      </w:pPr>
      <w:r>
        <w:rPr>
          <w:rFonts w:ascii="Times New Roman"/>
          <w:b w:val="false"/>
          <w:i w:val="false"/>
          <w:color w:val="000000"/>
          <w:sz w:val="28"/>
        </w:rPr>
        <w:t>
      9. Көрсетілетін қызметті берушінің жауапты жұмыскері өтініш тіркелген сәттен бастап 1 (бір) жұмыс күні ішінде ұсынылған құжаттардың және (немесе) өтініште қамтылған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 топтамасын және (немесе) өтініште қамтылған мәліметтерді толық ұсынбаған, қолданылу мерзімі өтіп кеткен құжаттарды ұсынған жағдайда, көрсетілетін қызметті берушінің жауапты жұмыскері көрсетілетін қызметті беруші басшысының ЭЦҚ қойылған электрондық құжат нысанында өтінішті одан әрі қараудан уәжді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және (немесе) мәліметтерді ұсынған жағдайда, көрсетілетін қызметті берушінің жауапты қызметкері өтінім тіркелген сәттен бастап 2 (екі) жұмыс күні ішінде өндіріс объектісіне есепке алу нөмірін 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 объектісіне есепке алу нөмірінің берілгені туралы растауды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Өндіріс объектісіне есепке алу нөмірінің берілгені туралы растау немесе мемлекеттік қызмет көрсетуден уәжді бас тарту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7"/>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нысанында қайта ұйымдастырылған, өндірістік үй-жайларға меншік құқығы өзгерген немесе өндірістік үй-жайларды жалға беру шарты (өтеусіз пайдалану шарты) өзгерген, бұзылған, тоқтатылған жағдайда, көрсетілетін қызметті алушы өзгерістер туындаған сәттен бастап 1 (бір) ай ішінде көрсетілетін қызметті берушіге ақпараты мемлекеттік ақпараттық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17"/>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p>
      <w:pPr>
        <w:spacing w:after="0"/>
        <w:ind w:left="0"/>
        <w:jc w:val="both"/>
      </w:pPr>
      <w:r>
        <w:rPr>
          <w:rFonts w:ascii="Times New Roman"/>
          <w:b w:val="false"/>
          <w:i w:val="false"/>
          <w:color w:val="000000"/>
          <w:sz w:val="28"/>
        </w:rPr>
        <w:t>
      Жылжымалы (мобильді) объектілері бар өндіріс объектілері оларды қолданыстағы есепке алу нөміріне байланыстырады.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11. Өндіріс объектісіндегі қызмет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сәттен бастап 5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 объектісіндегі қызметті тоқтату туралы өтініш береді.</w:t>
      </w:r>
    </w:p>
    <w:bookmarkEnd w:id="18"/>
    <w:p>
      <w:pPr>
        <w:spacing w:after="0"/>
        <w:ind w:left="0"/>
        <w:jc w:val="both"/>
      </w:pPr>
      <w:r>
        <w:rPr>
          <w:rFonts w:ascii="Times New Roman"/>
          <w:b w:val="false"/>
          <w:i w:val="false"/>
          <w:color w:val="000000"/>
          <w:sz w:val="28"/>
        </w:rPr>
        <w:t>
      Өндіріс объектісіндегі қызметті тоқтату туралы өтінішті көрсетілетін қызметті беруші өтініш тіркелген сәттен бастап 1 (бір) жұмыс күні ішінде қарайды және "e-Agriculture" агроөнеркәсіптік кешен салаларын басқарудың бірыңғай автоматтандырылған жүйесі" ақпараттық жүйесінде (бұдан әрі – ақпараттық жүйе) өндіріс объектісінің "Есепке алу нөмірінің қолданысы тоқтатылды" мәртебесін өзгертуді жүзеге асырады.</w:t>
      </w:r>
    </w:p>
    <w:p>
      <w:pPr>
        <w:spacing w:after="0"/>
        <w:ind w:left="0"/>
        <w:jc w:val="both"/>
      </w:pPr>
      <w:r>
        <w:rPr>
          <w:rFonts w:ascii="Times New Roman"/>
          <w:b w:val="false"/>
          <w:i w:val="false"/>
          <w:color w:val="000000"/>
          <w:sz w:val="28"/>
        </w:rPr>
        <w:t xml:space="preserve">
      Өндіріс объектісінің есепке алу нөмірінен айыру (кері қайтарып алу), оның қолданысын тоқтата тұру,қайта бастау және тоқтату "Ветеринария туралы" Қазақстан Республикасы Заңының </w:t>
      </w:r>
      <w:r>
        <w:rPr>
          <w:rFonts w:ascii="Times New Roman"/>
          <w:b w:val="false"/>
          <w:i w:val="false"/>
          <w:color w:val="000000"/>
          <w:sz w:val="28"/>
        </w:rPr>
        <w:t>12-2-бабына</w:t>
      </w:r>
      <w:r>
        <w:rPr>
          <w:rFonts w:ascii="Times New Roman"/>
          <w:b w:val="false"/>
          <w:i w:val="false"/>
          <w:color w:val="000000"/>
          <w:sz w:val="28"/>
        </w:rPr>
        <w:t xml:space="preserve"> және "Рұқсаттар және хабарламалар туралы" Қазақстан Республикасы Заңының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Есепке алу нөмірінің қолданысы тоқтатылған жағдайда, өндіріс объектісі берілген есепке алу нөмірлерін сақтамай, осы Қағидаларға сәйкес есепке алу нөмірін беру рәсімінен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19.01.2026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12. Өндіріс объектілеріне есепке алу нөмірлері жалға беру немесе өтеусіз пайдалану шарты негізінде өндірістік үй-жайларда қызметін 3 (үш) жылдан кем мерзіммен жүзеге асыратын өндіріс объектілерін, сондай-ақ мал сою алаңдарын қоспағанда, 3 (үш) жыл мерзімге беріледі.</w:t>
      </w:r>
    </w:p>
    <w:bookmarkEnd w:id="19"/>
    <w:p>
      <w:pPr>
        <w:spacing w:after="0"/>
        <w:ind w:left="0"/>
        <w:jc w:val="both"/>
      </w:pPr>
      <w:r>
        <w:rPr>
          <w:rFonts w:ascii="Times New Roman"/>
          <w:b w:val="false"/>
          <w:i w:val="false"/>
          <w:color w:val="000000"/>
          <w:sz w:val="28"/>
        </w:rPr>
        <w:t>
      Өндіріс объектілеріне (жалға беру немесе өтеусіз пайдалану шарты негізінде өндірістік үй-жайларда қызметін 3 (үш) жылдан кем мерзіммен жүзеге асыратын өндіріс объектілерін, сондай-ақ мал сою алаңдарын қоспағанда) 2026 жылғы 1 қаңтарға дейін олардың қолданылу мерзімін көрсетпей берілген есепке алу нөмірлері бойынша есепке алу нөмірлерінің қолданылу мерзімі 2026 жылғы 1 қаңтардан бастап есептеледі.</w:t>
      </w:r>
    </w:p>
    <w:p>
      <w:pPr>
        <w:spacing w:after="0"/>
        <w:ind w:left="0"/>
        <w:jc w:val="both"/>
      </w:pPr>
      <w:r>
        <w:rPr>
          <w:rFonts w:ascii="Times New Roman"/>
          <w:b w:val="false"/>
          <w:i w:val="false"/>
          <w:color w:val="000000"/>
          <w:sz w:val="28"/>
        </w:rPr>
        <w:t>
      Мал сою алаңдарына есепке алу нөмірлері 1 (бір) жыл мерзімге беріледі және осы өңірде ет өңдеу кәсіпорындары немесе мал сою пункттері салынғанға дейін жыл сайын расталуға тиіс. Жалға беру немесе өтеусіз пайдалану шарты негізінде өндірістік үй-жайларда қызметін 3 (үш) жылдан кем мерзіммен жүзеге асыратын өндіріс объектілеріне есепке алу нөмірлері жалға беру, өтеусіз пайдалану шартының қолданылу мерзіміне беріледі.</w:t>
      </w:r>
    </w:p>
    <w:p>
      <w:pPr>
        <w:spacing w:after="0"/>
        <w:ind w:left="0"/>
        <w:jc w:val="both"/>
      </w:pPr>
      <w:r>
        <w:rPr>
          <w:rFonts w:ascii="Times New Roman"/>
          <w:b w:val="false"/>
          <w:i w:val="false"/>
          <w:color w:val="000000"/>
          <w:sz w:val="28"/>
        </w:rPr>
        <w:t>
      Өндіріс объектілері есепке алу нөмірінің қолданылу мерзімі аяқталғанға дейін күнтізбелік 30 (отыз) күн ішінде берілген есепке алу нөмірлерін сақтай отырып, осы Қағидаларға сәйкес есепке алу нөмірін беруде қайта рәсімдеуден өтеді.</w:t>
      </w:r>
    </w:p>
    <w:p>
      <w:pPr>
        <w:spacing w:after="0"/>
        <w:ind w:left="0"/>
        <w:jc w:val="both"/>
      </w:pPr>
      <w:r>
        <w:rPr>
          <w:rFonts w:ascii="Times New Roman"/>
          <w:b w:val="false"/>
          <w:i w:val="false"/>
          <w:color w:val="000000"/>
          <w:sz w:val="28"/>
        </w:rPr>
        <w:t>
      Есепке алу нөмірінің қолданылу мерзімі өткен жағдайда, есепке алу нөмірінің қолданылуы ақпараттық жүйеде "Есепке алу нөмірінің қолданысы тоқтатылды" мәртебесі көрсетіле отырып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19.01.2026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20"/>
    <w:p>
      <w:pPr>
        <w:spacing w:after="0"/>
        <w:ind w:left="0"/>
        <w:jc w:val="both"/>
      </w:pPr>
      <w:r>
        <w:rPr>
          <w:rFonts w:ascii="Times New Roman"/>
          <w:b w:val="false"/>
          <w:i w:val="false"/>
          <w:color w:val="000000"/>
          <w:sz w:val="28"/>
        </w:rPr>
        <w:t xml:space="preserve">
      13. Өндіріс объектісінің қызмет түрі мен нөмірін қамтитын кодтан тұратын есепке алу нөмірі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End w:id="20"/>
    <w:p>
      <w:pPr>
        <w:spacing w:after="0"/>
        <w:ind w:left="0"/>
        <w:jc w:val="both"/>
      </w:pPr>
      <w:r>
        <w:rPr>
          <w:rFonts w:ascii="Times New Roman"/>
          <w:b w:val="false"/>
          <w:i w:val="false"/>
          <w:color w:val="000000"/>
          <w:sz w:val="28"/>
        </w:rPr>
        <w:t xml:space="preserve">
      Өндіріс объектілеріне есепке алу нөмірлерін беруге арналған литерлік кодта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тиісті әкімшілік-аумақтық бірліктердің (облыстың, республикалық маңызы бар қаланың, астананың, ауданның (облыстық маңызы бар қаланың) әріптік және сандық символдары болады.</w:t>
      </w:r>
    </w:p>
    <w:bookmarkStart w:name="z57" w:id="21"/>
    <w:p>
      <w:pPr>
        <w:spacing w:after="0"/>
        <w:ind w:left="0"/>
        <w:jc w:val="both"/>
      </w:pPr>
      <w:r>
        <w:rPr>
          <w:rFonts w:ascii="Times New Roman"/>
          <w:b w:val="false"/>
          <w:i w:val="false"/>
          <w:color w:val="000000"/>
          <w:sz w:val="28"/>
        </w:rPr>
        <w:t xml:space="preserve">
      14. Өндіріс объектісі бойынша қызмет түрі жоспарлы түрде өзгерген кезде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қайтадан өтініш береді. Бұл ретте бұрын берілген есепке алу нөміріне "Белсенді емес" мәртебесі беріледі.</w:t>
      </w:r>
    </w:p>
    <w:bookmarkEnd w:id="21"/>
    <w:bookmarkStart w:name="z58" w:id="22"/>
    <w:p>
      <w:pPr>
        <w:spacing w:after="0"/>
        <w:ind w:left="0"/>
        <w:jc w:val="both"/>
      </w:pPr>
      <w:r>
        <w:rPr>
          <w:rFonts w:ascii="Times New Roman"/>
          <w:b w:val="false"/>
          <w:i w:val="false"/>
          <w:color w:val="000000"/>
          <w:sz w:val="28"/>
        </w:rPr>
        <w:t xml:space="preserve">
      15. Елдің ветеринариялық (ветеринариялық-санитариялық) талаптарына сәйкес келген кезде экспортты/импортты жүзеге асыратын өндіріс объектілеріне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өндіріс объектілерін есепке алу нөмірлерінің электрондық тізілімінде "Экспорт/Импорт" беріледі және есепке алу нөміріне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 (экспорттаушылар үшін), "I" (импорттаушылар үшін) символы қосымша енгізіледі.</w:t>
      </w:r>
    </w:p>
    <w:bookmarkEnd w:id="22"/>
    <w:bookmarkStart w:name="z27" w:id="23"/>
    <w:p>
      <w:pPr>
        <w:spacing w:after="0"/>
        <w:ind w:left="0"/>
        <w:jc w:val="both"/>
      </w:pPr>
      <w:r>
        <w:rPr>
          <w:rFonts w:ascii="Times New Roman"/>
          <w:b w:val="false"/>
          <w:i w:val="false"/>
          <w:color w:val="000000"/>
          <w:sz w:val="28"/>
        </w:rPr>
        <w:t>
      16. Мемлекеттік көрсетілетін қызмет көрсетілетін қызметті алушының таңдауы бойынша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23"/>
    <w:p>
      <w:pPr>
        <w:spacing w:after="0"/>
        <w:ind w:left="0"/>
        <w:jc w:val="both"/>
      </w:pPr>
      <w:r>
        <w:rPr>
          <w:rFonts w:ascii="Times New Roman"/>
          <w:b w:val="false"/>
          <w:i w:val="false"/>
          <w:color w:val="000000"/>
          <w:sz w:val="28"/>
        </w:rPr>
        <w:t xml:space="preserve">
      "Бір өтініш" қағидаты бойынша мемлекеттік көрсетілетін қызметті алу үшін көрсетілетін қызметті алушы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ветеринариялық-санитариялық қорытындыны және "бір өтініш" қағидаты бойынша есепке алу нөмірін алуға арналған өтінішті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18. Мемлекеттік қызметті көрсету үшін қажетті мәліметтерді қамтитын ақпараттық жүйе істен шыққан жағдайда, көрсетілетін қызметті беруші бұл туралы техникалық істен шығу пайда болған сәттен бастап дереу "электрондық үкіметтің" ақпараттық-коммуникациялық инфрақұрылымының операторын (бұдан әрі – оператор) хабардар етеді.</w:t>
      </w:r>
    </w:p>
    <w:bookmarkEnd w:id="25"/>
    <w:p>
      <w:pPr>
        <w:spacing w:after="0"/>
        <w:ind w:left="0"/>
        <w:jc w:val="both"/>
      </w:pPr>
      <w:r>
        <w:rPr>
          <w:rFonts w:ascii="Times New Roman"/>
          <w:b w:val="false"/>
          <w:i w:val="false"/>
          <w:color w:val="000000"/>
          <w:sz w:val="28"/>
        </w:rPr>
        <w:t>
      Бұл ретте, туындаған істен шығуды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30" w:id="26"/>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26"/>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32" w:id="28"/>
    <w:p>
      <w:pPr>
        <w:spacing w:after="0"/>
        <w:ind w:left="0"/>
        <w:jc w:val="both"/>
      </w:pPr>
      <w:r>
        <w:rPr>
          <w:rFonts w:ascii="Times New Roman"/>
          <w:b w:val="false"/>
          <w:i w:val="false"/>
          <w:color w:val="000000"/>
          <w:sz w:val="28"/>
        </w:rPr>
        <w:t>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ведомство,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28"/>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29"/>
    <w:p>
      <w:pPr>
        <w:spacing w:after="0"/>
        <w:ind w:left="0"/>
        <w:jc w:val="both"/>
      </w:pPr>
      <w:r>
        <w:rPr>
          <w:rFonts w:ascii="Times New Roman"/>
          <w:b w:val="false"/>
          <w:i w:val="false"/>
          <w:color w:val="000000"/>
          <w:sz w:val="28"/>
        </w:rPr>
        <w:t>
      көрсетілетін қызметті беруші,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34" w:id="30"/>
    <w:p>
      <w:pPr>
        <w:spacing w:after="0"/>
        <w:ind w:left="0"/>
        <w:jc w:val="both"/>
      </w:pPr>
      <w:r>
        <w:rPr>
          <w:rFonts w:ascii="Times New Roman"/>
          <w:b w:val="false"/>
          <w:i w:val="false"/>
          <w:color w:val="000000"/>
          <w:sz w:val="28"/>
        </w:rPr>
        <w:t xml:space="preserve">
      22.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23.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 xml:space="preserve">дайындауды (союды), сақтауды, </w:t>
            </w:r>
            <w:r>
              <w:br/>
            </w:r>
            <w:r>
              <w:rPr>
                <w:rFonts w:ascii="Times New Roman"/>
                <w:b w:val="false"/>
                <w:i w:val="false"/>
                <w:color w:val="000000"/>
                <w:sz w:val="20"/>
              </w:rPr>
              <w:t xml:space="preserve">өңдеуді және өткізуді жүзеге </w:t>
            </w:r>
            <w:r>
              <w:br/>
            </w:r>
            <w:r>
              <w:rPr>
                <w:rFonts w:ascii="Times New Roman"/>
                <w:b w:val="false"/>
                <w:i w:val="false"/>
                <w:color w:val="000000"/>
                <w:sz w:val="20"/>
              </w:rPr>
              <w:t xml:space="preserve">асыратын өндіріс объектілеріне, </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 xml:space="preserve">сақтау 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w:t>
      </w:r>
    </w:p>
    <w:p>
      <w:pPr>
        <w:spacing w:after="0"/>
        <w:ind w:left="0"/>
        <w:jc w:val="both"/>
      </w:pPr>
      <w:r>
        <w:rPr>
          <w:rFonts w:ascii="Times New Roman"/>
          <w:b w:val="false"/>
          <w:i w:val="false"/>
          <w:color w:val="000000"/>
          <w:sz w:val="28"/>
        </w:rPr>
        <w:t xml:space="preserve">                               бөлімшесінің атауы)</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Өтініш нөмірі_______________________________________________________</w:t>
      </w:r>
    </w:p>
    <w:p>
      <w:pPr>
        <w:spacing w:after="0"/>
        <w:ind w:left="0"/>
        <w:jc w:val="left"/>
      </w:pPr>
      <w:r>
        <w:rPr>
          <w:rFonts w:ascii="Times New Roman"/>
          <w:b/>
          <w:i w:val="false"/>
          <w:color w:val="000000"/>
        </w:rPr>
        <w:t xml:space="preserve">              Өндіріс объектісіне есепке алу нөмірін беруге арналған өтініш</w:t>
      </w:r>
    </w:p>
    <w:p>
      <w:pPr>
        <w:spacing w:after="0"/>
        <w:ind w:left="0"/>
        <w:jc w:val="both"/>
      </w:pPr>
      <w:r>
        <w:rPr>
          <w:rFonts w:ascii="Times New Roman"/>
          <w:b w:val="false"/>
          <w:i w:val="false"/>
          <w:color w:val="000000"/>
          <w:sz w:val="28"/>
        </w:rPr>
        <w:t>
      Мына өндіріс объектісіне есепке алу нөмірін беруді, қайта ресімдеуді, растауды, қайта</w:t>
      </w:r>
    </w:p>
    <w:p>
      <w:pPr>
        <w:spacing w:after="0"/>
        <w:ind w:left="0"/>
        <w:jc w:val="both"/>
      </w:pPr>
      <w:r>
        <w:rPr>
          <w:rFonts w:ascii="Times New Roman"/>
          <w:b w:val="false"/>
          <w:i w:val="false"/>
          <w:color w:val="000000"/>
          <w:sz w:val="28"/>
        </w:rPr>
        <w:t xml:space="preserve"> тіркеуді сұраймын ______________________________________ </w:t>
      </w:r>
    </w:p>
    <w:p>
      <w:pPr>
        <w:spacing w:after="0"/>
        <w:ind w:left="0"/>
        <w:jc w:val="both"/>
      </w:pP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xml:space="preserve">       1) өндіріс объектісінің атауы: _____________________________________ </w:t>
      </w:r>
    </w:p>
    <w:p>
      <w:pPr>
        <w:spacing w:after="0"/>
        <w:ind w:left="0"/>
        <w:jc w:val="both"/>
      </w:pPr>
      <w:r>
        <w:rPr>
          <w:rFonts w:ascii="Times New Roman"/>
          <w:b w:val="false"/>
          <w:i w:val="false"/>
          <w:color w:val="000000"/>
          <w:sz w:val="28"/>
        </w:rPr>
        <w:t xml:space="preserve">       2) өндіріс объектісінің мақсаты ____________________________________ </w:t>
      </w:r>
    </w:p>
    <w:p>
      <w:pPr>
        <w:spacing w:after="0"/>
        <w:ind w:left="0"/>
        <w:jc w:val="both"/>
      </w:pPr>
      <w:r>
        <w:rPr>
          <w:rFonts w:ascii="Times New Roman"/>
          <w:b w:val="false"/>
          <w:i w:val="false"/>
          <w:color w:val="000000"/>
          <w:sz w:val="28"/>
        </w:rPr>
        <w:t xml:space="preserve">             (жылжымайтын мүлік объектісінің кадастрлық паспорты бойынша)</w:t>
      </w:r>
    </w:p>
    <w:p>
      <w:pPr>
        <w:spacing w:after="0"/>
        <w:ind w:left="0"/>
        <w:jc w:val="both"/>
      </w:pPr>
      <w:r>
        <w:rPr>
          <w:rFonts w:ascii="Times New Roman"/>
          <w:b w:val="false"/>
          <w:i w:val="false"/>
          <w:color w:val="000000"/>
          <w:sz w:val="28"/>
        </w:rPr>
        <w:t xml:space="preserve">       3) қызметінің түрі: _______________________________________________ </w:t>
      </w:r>
    </w:p>
    <w:p>
      <w:pPr>
        <w:spacing w:after="0"/>
        <w:ind w:left="0"/>
        <w:jc w:val="both"/>
      </w:pPr>
      <w:r>
        <w:rPr>
          <w:rFonts w:ascii="Times New Roman"/>
          <w:b w:val="false"/>
          <w:i w:val="false"/>
          <w:color w:val="000000"/>
          <w:sz w:val="28"/>
        </w:rPr>
        <w:t xml:space="preserve">       4) экспортты/импортты жүзеге асыру: _______________________________</w:t>
      </w:r>
    </w:p>
    <w:p>
      <w:pPr>
        <w:spacing w:after="0"/>
        <w:ind w:left="0"/>
        <w:jc w:val="both"/>
      </w:pPr>
      <w:r>
        <w:rPr>
          <w:rFonts w:ascii="Times New Roman"/>
          <w:b w:val="false"/>
          <w:i w:val="false"/>
          <w:color w:val="000000"/>
          <w:sz w:val="28"/>
        </w:rPr>
        <w:t xml:space="preserve">                                           (керегін көрсету)</w:t>
      </w:r>
    </w:p>
    <w:p>
      <w:pPr>
        <w:spacing w:after="0"/>
        <w:ind w:left="0"/>
        <w:jc w:val="both"/>
      </w:pPr>
      <w:r>
        <w:rPr>
          <w:rFonts w:ascii="Times New Roman"/>
          <w:b w:val="false"/>
          <w:i w:val="false"/>
          <w:color w:val="000000"/>
          <w:sz w:val="28"/>
        </w:rPr>
        <w:t xml:space="preserve">       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xml:space="preserve">кадастрлық нөмірі ________________________________________ </w:t>
      </w:r>
    </w:p>
    <w:p>
      <w:pPr>
        <w:spacing w:after="0"/>
        <w:ind w:left="0"/>
        <w:jc w:val="both"/>
      </w:pPr>
      <w:r>
        <w:rPr>
          <w:rFonts w:ascii="Times New Roman"/>
          <w:b w:val="false"/>
          <w:i w:val="false"/>
          <w:color w:val="000000"/>
          <w:sz w:val="28"/>
        </w:rPr>
        <w:t xml:space="preserve">меншік иесі ________________________________________ </w:t>
      </w:r>
    </w:p>
    <w:p>
      <w:pPr>
        <w:spacing w:after="0"/>
        <w:ind w:left="0"/>
        <w:jc w:val="both"/>
      </w:pPr>
      <w:r>
        <w:rPr>
          <w:rFonts w:ascii="Times New Roman"/>
          <w:b w:val="false"/>
          <w:i w:val="false"/>
          <w:color w:val="000000"/>
          <w:sz w:val="28"/>
        </w:rPr>
        <w:t xml:space="preserve">құқықтың пайда болу негізі, тіркеу күні және уақыты 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__________________________________________________________ </w:t>
      </w:r>
    </w:p>
    <w:p>
      <w:pPr>
        <w:spacing w:after="0"/>
        <w:ind w:left="0"/>
        <w:jc w:val="both"/>
      </w:pPr>
      <w:r>
        <w:rPr>
          <w:rFonts w:ascii="Times New Roman"/>
          <w:b w:val="false"/>
          <w:i w:val="false"/>
          <w:color w:val="000000"/>
          <w:sz w:val="28"/>
        </w:rPr>
        <w:t>жалға беру, өтеусіз пайдалану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xml:space="preserve">кадастрлық нөмірі __________________________________________________ </w:t>
      </w:r>
    </w:p>
    <w:p>
      <w:pPr>
        <w:spacing w:after="0"/>
        <w:ind w:left="0"/>
        <w:jc w:val="both"/>
      </w:pPr>
      <w:r>
        <w:rPr>
          <w:rFonts w:ascii="Times New Roman"/>
          <w:b w:val="false"/>
          <w:i w:val="false"/>
          <w:color w:val="000000"/>
          <w:sz w:val="28"/>
        </w:rPr>
        <w:t xml:space="preserve">құқық иеленуші ____________________________________________________ </w:t>
      </w:r>
    </w:p>
    <w:p>
      <w:pPr>
        <w:spacing w:after="0"/>
        <w:ind w:left="0"/>
        <w:jc w:val="both"/>
      </w:pPr>
      <w:r>
        <w:rPr>
          <w:rFonts w:ascii="Times New Roman"/>
          <w:b w:val="false"/>
          <w:i w:val="false"/>
          <w:color w:val="000000"/>
          <w:sz w:val="28"/>
        </w:rPr>
        <w:t xml:space="preserve">жалға беру, өтеусіз пайдаланудың пайда болу негізі, тіркеу күні және уақыты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шарттың жасалған күні ________________________________________________ </w:t>
      </w:r>
    </w:p>
    <w:p>
      <w:pPr>
        <w:spacing w:after="0"/>
        <w:ind w:left="0"/>
        <w:jc w:val="both"/>
      </w:pPr>
      <w:r>
        <w:rPr>
          <w:rFonts w:ascii="Times New Roman"/>
          <w:b w:val="false"/>
          <w:i w:val="false"/>
          <w:color w:val="000000"/>
          <w:sz w:val="28"/>
        </w:rPr>
        <w:t xml:space="preserve">шарттың қолданылу мерзімі, _ айға, 20_ жылғы _ "_"___ 20_жылғы __" _" дейін. </w:t>
      </w:r>
    </w:p>
    <w:p>
      <w:pPr>
        <w:spacing w:after="0"/>
        <w:ind w:left="0"/>
        <w:jc w:val="both"/>
      </w:pPr>
      <w:r>
        <w:rPr>
          <w:rFonts w:ascii="Times New Roman"/>
          <w:b w:val="false"/>
          <w:i w:val="false"/>
          <w:color w:val="000000"/>
          <w:sz w:val="28"/>
        </w:rPr>
        <w:t xml:space="preserve">шарттың ерекше талаптары ___________________________________________ </w:t>
      </w:r>
    </w:p>
    <w:p>
      <w:pPr>
        <w:spacing w:after="0"/>
        <w:ind w:left="0"/>
        <w:jc w:val="both"/>
      </w:pPr>
      <w:r>
        <w:rPr>
          <w:rFonts w:ascii="Times New Roman"/>
          <w:b w:val="false"/>
          <w:i w:val="false"/>
          <w:color w:val="000000"/>
          <w:sz w:val="28"/>
        </w:rPr>
        <w:t>мекенжайы _______________________________________________________</w:t>
      </w:r>
    </w:p>
    <w:p>
      <w:pPr>
        <w:spacing w:after="0"/>
        <w:ind w:left="0"/>
        <w:jc w:val="both"/>
      </w:pPr>
      <w:r>
        <w:rPr>
          <w:rFonts w:ascii="Times New Roman"/>
          <w:b w:val="false"/>
          <w:i w:val="false"/>
          <w:color w:val="000000"/>
          <w:sz w:val="28"/>
        </w:rPr>
        <w:t xml:space="preserve">       6) өндіріс объектісі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 xml:space="preserve">, </w:t>
            </w:r>
            <w:r>
              <w:rPr>
                <w:rFonts w:ascii="Times New Roman"/>
                <w:b/>
                <w:i w:val="false"/>
                <w:color w:val="000000"/>
                <w:sz w:val="20"/>
              </w:rPr>
              <w:t>ғимарат</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w:t>
            </w:r>
            <w:r>
              <w:rPr>
                <w:rFonts w:ascii="Times New Roman"/>
                <w:b/>
                <w:i w:val="false"/>
                <w:color w:val="000000"/>
                <w:sz w:val="20"/>
              </w:rPr>
              <w:t>құрылысжай</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объектісіне</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val="false"/>
                <w:i w:val="false"/>
                <w:color w:val="000000"/>
                <w:sz w:val="20"/>
              </w:rPr>
              <w:t xml:space="preserve"> </w:t>
            </w:r>
            <w:r>
              <w:rPr>
                <w:rFonts w:ascii="Times New Roman"/>
                <w:b/>
                <w:i w:val="false"/>
                <w:color w:val="000000"/>
                <w:sz w:val="20"/>
              </w:rPr>
              <w:t>бұрылыс</w:t>
            </w:r>
            <w:r>
              <w:rPr>
                <w:rFonts w:ascii="Times New Roman"/>
                <w:b w:val="false"/>
                <w:i w:val="false"/>
                <w:color w:val="000000"/>
                <w:sz w:val="20"/>
              </w:rPr>
              <w:t xml:space="preserve"> </w:t>
            </w:r>
            <w:r>
              <w:rPr>
                <w:rFonts w:ascii="Times New Roman"/>
                <w:b/>
                <w:i w:val="false"/>
                <w:color w:val="000000"/>
                <w:sz w:val="20"/>
              </w:rPr>
              <w:t>нүктелерінің</w:t>
            </w:r>
            <w:r>
              <w:rPr>
                <w:rFonts w:ascii="Times New Roman"/>
                <w:b w:val="false"/>
                <w:i w:val="false"/>
                <w:color w:val="000000"/>
                <w:sz w:val="20"/>
              </w:rPr>
              <w:t xml:space="preserve"> </w:t>
            </w:r>
            <w:r>
              <w:rPr>
                <w:rFonts w:ascii="Times New Roman"/>
                <w:b/>
                <w:i w:val="false"/>
                <w:color w:val="000000"/>
                <w:sz w:val="20"/>
              </w:rPr>
              <w:t>координаттары</w:t>
            </w:r>
            <w:r>
              <w:rPr>
                <w:rFonts w:ascii="Times New Roman"/>
                <w:b/>
                <w:i w:val="false"/>
                <w:color w:val="000000"/>
                <w:sz w:val="20"/>
              </w:rPr>
              <w:t xml:space="preserve"> (</w:t>
            </w:r>
            <w:r>
              <w:rPr>
                <w:rFonts w:ascii="Times New Roman"/>
                <w:b/>
                <w:i w:val="false"/>
                <w:color w:val="000000"/>
                <w:sz w:val="20"/>
              </w:rPr>
              <w:t>геоақпараттық</w:t>
            </w:r>
            <w:r>
              <w:rPr>
                <w:rFonts w:ascii="Times New Roman"/>
                <w:b/>
                <w:i w:val="false"/>
                <w:color w:val="000000"/>
                <w:sz w:val="20"/>
              </w:rPr>
              <w:t xml:space="preserve"> сервис </w:t>
            </w:r>
            <w:r>
              <w:rPr>
                <w:rFonts w:ascii="Times New Roman"/>
                <w:b/>
                <w:i w:val="false"/>
                <w:color w:val="000000"/>
                <w:sz w:val="20"/>
              </w:rPr>
              <w:t>арқылы</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Ветеринариялық-санитариялық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i w:val="false"/>
                <w:color w:val="000000"/>
                <w:sz w:val="20"/>
              </w:rPr>
              <w:t xml:space="preserve">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(үй-жайдың меншік құқығын растайтын құжаттың немесе жалға беру/өтеусіз</w:t>
      </w:r>
    </w:p>
    <w:p>
      <w:pPr>
        <w:spacing w:after="0"/>
        <w:ind w:left="0"/>
        <w:jc w:val="both"/>
      </w:pPr>
      <w:r>
        <w:rPr>
          <w:rFonts w:ascii="Times New Roman"/>
          <w:b w:val="false"/>
          <w:i w:val="false"/>
          <w:color w:val="000000"/>
          <w:sz w:val="28"/>
        </w:rPr>
        <w:t>
                   пайдалану шартының электрондық көшірмесі)</w:t>
      </w:r>
    </w:p>
    <w:p>
      <w:pPr>
        <w:spacing w:after="0"/>
        <w:ind w:left="0"/>
        <w:jc w:val="both"/>
      </w:pPr>
      <w:r>
        <w:rPr>
          <w:rFonts w:ascii="Times New Roman"/>
          <w:b w:val="false"/>
          <w:i w:val="false"/>
          <w:color w:val="000000"/>
          <w:sz w:val="28"/>
        </w:rPr>
        <w:t xml:space="preserve">
      Көрсетілетін қызметті алушы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аты, әкесінің аты (бар болса), тегі: 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 </w:t>
      </w:r>
    </w:p>
    <w:p>
      <w:pPr>
        <w:spacing w:after="0"/>
        <w:ind w:left="0"/>
        <w:jc w:val="both"/>
      </w:pPr>
      <w:r>
        <w:rPr>
          <w:rFonts w:ascii="Times New Roman"/>
          <w:b w:val="false"/>
          <w:i w:val="false"/>
          <w:color w:val="000000"/>
          <w:sz w:val="28"/>
        </w:rPr>
        <w:t>
      электрондық мекенжайы___________________________________________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 xml:space="preserve">жүзеге асыратын өндіріс </w:t>
            </w:r>
            <w:r>
              <w:br/>
            </w:r>
            <w:r>
              <w:rPr>
                <w:rFonts w:ascii="Times New Roman"/>
                <w:b w:val="false"/>
                <w:i w:val="false"/>
                <w:color w:val="000000"/>
                <w:sz w:val="20"/>
              </w:rPr>
              <w:t xml:space="preserve">объектілеріне, сондай-ақ </w:t>
            </w:r>
            <w:r>
              <w:br/>
            </w: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пен жемшөп </w:t>
            </w:r>
            <w:r>
              <w:br/>
            </w:r>
            <w:r>
              <w:rPr>
                <w:rFonts w:ascii="Times New Roman"/>
                <w:b w:val="false"/>
                <w:i w:val="false"/>
                <w:color w:val="000000"/>
                <w:sz w:val="20"/>
              </w:rPr>
              <w:t>қоспаларын өндіру, сақтау</w:t>
            </w:r>
            <w:r>
              <w:br/>
            </w:r>
            <w:r>
              <w:rPr>
                <w:rFonts w:ascii="Times New Roman"/>
                <w:b w:val="false"/>
                <w:i w:val="false"/>
                <w:color w:val="000000"/>
                <w:sz w:val="20"/>
              </w:rPr>
              <w:t xml:space="preserve">және өткізу жөніндегі </w:t>
            </w:r>
            <w:r>
              <w:br/>
            </w:r>
            <w:r>
              <w:rPr>
                <w:rFonts w:ascii="Times New Roman"/>
                <w:b w:val="false"/>
                <w:i w:val="false"/>
                <w:color w:val="000000"/>
                <w:sz w:val="20"/>
              </w:rPr>
              <w:t xml:space="preserve">ұйымдарға есептік нөмірлер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9" w:id="32"/>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3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өсіруді</w:t>
            </w:r>
            <w:r>
              <w:rPr>
                <w:rFonts w:ascii="Times New Roman"/>
                <w:b/>
                <w:i w:val="false"/>
                <w:color w:val="000000"/>
                <w:sz w:val="20"/>
              </w:rPr>
              <w:t xml:space="preserve">, </w:t>
            </w:r>
            <w:r>
              <w:rPr>
                <w:rFonts w:ascii="Times New Roman"/>
                <w:b/>
                <w:i w:val="false"/>
                <w:color w:val="000000"/>
                <w:sz w:val="20"/>
              </w:rPr>
              <w:t>жануарларды</w:t>
            </w:r>
            <w:r>
              <w:rPr>
                <w:rFonts w:ascii="Times New Roman"/>
                <w:b/>
                <w:i w:val="false"/>
                <w:color w:val="000000"/>
                <w:sz w:val="20"/>
              </w:rPr>
              <w:t xml:space="preserve">, </w:t>
            </w:r>
            <w:r>
              <w:rPr>
                <w:rFonts w:ascii="Times New Roman"/>
                <w:b/>
                <w:i w:val="false"/>
                <w:color w:val="000000"/>
                <w:sz w:val="20"/>
              </w:rPr>
              <w:t>жануарлардан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 xml:space="preserve"> мен </w:t>
            </w:r>
            <w:r>
              <w:rPr>
                <w:rFonts w:ascii="Times New Roman"/>
                <w:b/>
                <w:i w:val="false"/>
                <w:color w:val="000000"/>
                <w:sz w:val="20"/>
              </w:rPr>
              <w:t>шикізатты</w:t>
            </w:r>
            <w:r>
              <w:rPr>
                <w:rFonts w:ascii="Times New Roman"/>
                <w:b w:val="false"/>
                <w:i w:val="false"/>
                <w:color w:val="000000"/>
                <w:sz w:val="20"/>
              </w:rPr>
              <w:t xml:space="preserve"> </w:t>
            </w:r>
            <w:r>
              <w:rPr>
                <w:rFonts w:ascii="Times New Roman"/>
                <w:b/>
                <w:i w:val="false"/>
                <w:color w:val="000000"/>
                <w:sz w:val="20"/>
              </w:rPr>
              <w:t>дайындауды</w:t>
            </w:r>
            <w:r>
              <w:rPr>
                <w:rFonts w:ascii="Times New Roman"/>
                <w:b/>
                <w:i w:val="false"/>
                <w:color w:val="000000"/>
                <w:sz w:val="20"/>
              </w:rPr>
              <w:t xml:space="preserve"> (</w:t>
            </w:r>
            <w:r>
              <w:rPr>
                <w:rFonts w:ascii="Times New Roman"/>
                <w:b/>
                <w:i w:val="false"/>
                <w:color w:val="000000"/>
                <w:sz w:val="20"/>
              </w:rPr>
              <w:t>союды</w:t>
            </w:r>
            <w:r>
              <w:rPr>
                <w:rFonts w:ascii="Times New Roman"/>
                <w:b/>
                <w:i w:val="false"/>
                <w:color w:val="000000"/>
                <w:sz w:val="20"/>
              </w:rPr>
              <w:t xml:space="preserve">), </w:t>
            </w:r>
            <w:r>
              <w:rPr>
                <w:rFonts w:ascii="Times New Roman"/>
                <w:b/>
                <w:i w:val="false"/>
                <w:color w:val="000000"/>
                <w:sz w:val="20"/>
              </w:rPr>
              <w:t>сақтауды</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объектілеріне</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ветеринариялық</w:t>
            </w:r>
            <w:r>
              <w:rPr>
                <w:rFonts w:ascii="Times New Roman"/>
                <w:b w:val="false"/>
                <w:i w:val="false"/>
                <w:color w:val="000000"/>
                <w:sz w:val="20"/>
              </w:rPr>
              <w:t xml:space="preserve"> </w:t>
            </w:r>
            <w:r>
              <w:rPr>
                <w:rFonts w:ascii="Times New Roman"/>
                <w:b/>
                <w:i w:val="false"/>
                <w:color w:val="000000"/>
                <w:sz w:val="20"/>
              </w:rPr>
              <w:t>препараттарды</w:t>
            </w:r>
            <w:r>
              <w:rPr>
                <w:rFonts w:ascii="Times New Roman"/>
                <w:b/>
                <w:i w:val="false"/>
                <w:color w:val="000000"/>
                <w:sz w:val="20"/>
              </w:rPr>
              <w:t xml:space="preserve">, </w:t>
            </w:r>
            <w:r>
              <w:rPr>
                <w:rFonts w:ascii="Times New Roman"/>
                <w:b/>
                <w:i w:val="false"/>
                <w:color w:val="000000"/>
                <w:sz w:val="20"/>
              </w:rPr>
              <w:t>жемшөп</w:t>
            </w:r>
            <w:r>
              <w:rPr>
                <w:rFonts w:ascii="Times New Roman"/>
                <w:b/>
                <w:i w:val="false"/>
                <w:color w:val="000000"/>
                <w:sz w:val="20"/>
              </w:rPr>
              <w:t xml:space="preserve"> пен </w:t>
            </w:r>
            <w:r>
              <w:rPr>
                <w:rFonts w:ascii="Times New Roman"/>
                <w:b/>
                <w:i w:val="false"/>
                <w:color w:val="000000"/>
                <w:sz w:val="20"/>
              </w:rPr>
              <w:t>жемшөп</w:t>
            </w:r>
            <w:r>
              <w:rPr>
                <w:rFonts w:ascii="Times New Roman"/>
                <w:b w:val="false"/>
                <w:i w:val="false"/>
                <w:color w:val="000000"/>
                <w:sz w:val="20"/>
              </w:rPr>
              <w:t xml:space="preserve"> </w:t>
            </w:r>
            <w:r>
              <w:rPr>
                <w:rFonts w:ascii="Times New Roman"/>
                <w:b/>
                <w:i w:val="false"/>
                <w:color w:val="000000"/>
                <w:sz w:val="20"/>
              </w:rPr>
              <w:t>қоспаларын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нөмірлер</w:t>
            </w:r>
            <w:r>
              <w:rPr>
                <w:rFonts w:ascii="Times New Roman"/>
                <w:b/>
                <w:i w:val="false"/>
                <w:color w:val="000000"/>
                <w:sz w:val="20"/>
              </w:rPr>
              <w:t xml:space="preserve">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p>
            <w:pPr>
              <w:spacing w:after="20"/>
              <w:ind w:left="20"/>
              <w:jc w:val="both"/>
            </w:pPr>
            <w:r>
              <w:rPr>
                <w:rFonts w:ascii="Times New Roman"/>
                <w:b w:val="false"/>
                <w:i w:val="false"/>
                <w:color w:val="000000"/>
                <w:sz w:val="20"/>
              </w:rPr>
              <w:t>
"Бір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растау не мемлекеттік қызмет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 ("электрондық үкіметтің" шлюзінде мәліметтер болмаған жағдайда);</w:t>
            </w:r>
          </w:p>
          <w:p>
            <w:pPr>
              <w:spacing w:after="20"/>
              <w:ind w:left="20"/>
              <w:jc w:val="both"/>
            </w:pPr>
            <w:r>
              <w:rPr>
                <w:rFonts w:ascii="Times New Roman"/>
                <w:b w:val="false"/>
                <w:i w:val="false"/>
                <w:color w:val="000000"/>
                <w:sz w:val="20"/>
              </w:rPr>
              <w:t>
3) жалға беру, өтеусіз пайдалану шарты негізінде өндірістік үй-жайларда қызметін жүзеге асыратын өндіріс объектілері үшін: өндірістік үй-жайды жалға беру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3) жалға беру,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Заңды тұлғаны тіркеу (қайта тіркеу) туралы аңықтама, жеке тұлғаның жеке басын куәландыратын құжат туралы мәліметтер,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ақпараттық жүйелерден не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 xml:space="preserve">алынатын өнім мен шикізатты </w:t>
            </w:r>
            <w:r>
              <w:br/>
            </w:r>
            <w:r>
              <w:rPr>
                <w:rFonts w:ascii="Times New Roman"/>
                <w:b w:val="false"/>
                <w:i w:val="false"/>
                <w:color w:val="000000"/>
                <w:sz w:val="20"/>
              </w:rPr>
              <w:t>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w:t>
            </w:r>
            <w:r>
              <w:br/>
            </w:r>
            <w:r>
              <w:rPr>
                <w:rFonts w:ascii="Times New Roman"/>
                <w:b w:val="false"/>
                <w:i w:val="false"/>
                <w:color w:val="000000"/>
                <w:sz w:val="20"/>
              </w:rPr>
              <w:t>қоспаларын өндіру, сақтау және</w:t>
            </w:r>
            <w:r>
              <w:br/>
            </w:r>
            <w:r>
              <w:rPr>
                <w:rFonts w:ascii="Times New Roman"/>
                <w:b w:val="false"/>
                <w:i w:val="false"/>
                <w:color w:val="000000"/>
                <w:sz w:val="20"/>
              </w:rPr>
              <w:t>өткізу жөніндегі ұйымдарға</w:t>
            </w:r>
            <w:r>
              <w:br/>
            </w:r>
            <w:r>
              <w:rPr>
                <w:rFonts w:ascii="Times New Roman"/>
                <w:b w:val="false"/>
                <w:i w:val="false"/>
                <w:color w:val="000000"/>
                <w:sz w:val="20"/>
              </w:rPr>
              <w:t>есептік нөмірлер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3"/>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3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Осы растау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(өндіріс объектісінің қызмет түрі көрсетіледі)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өндірістік объектісіне 20 ___ жылғы "___" _______ есепке алу нөмірі берілгені туралы берілді.</w:t>
      </w:r>
    </w:p>
    <w:p>
      <w:pPr>
        <w:spacing w:after="0"/>
        <w:ind w:left="0"/>
        <w:jc w:val="both"/>
      </w:pPr>
      <w:r>
        <w:rPr>
          <w:rFonts w:ascii="Times New Roman"/>
          <w:b w:val="false"/>
          <w:i w:val="false"/>
          <w:color w:val="000000"/>
          <w:sz w:val="28"/>
        </w:rPr>
        <w:t>
      Есепке алу нөмірінің қолданылу мерзімі (жалдау, өтеусіз пайдалану шарты негізінде өндірістік үй-жайларда қызметін жүзеге асыратын сою алаңдары мен өндіріс объектілеріне есепке алу нөмірі берілген кезде толтырылады): 20 __ жылғы "___" ______ бастап 20 __жылғы "___" _____ дейін.</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басшыс_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43" w:id="34"/>
    <w:p>
      <w:pPr>
        <w:spacing w:after="0"/>
        <w:ind w:left="0"/>
        <w:jc w:val="left"/>
      </w:pPr>
      <w:r>
        <w:rPr>
          <w:rFonts w:ascii="Times New Roman"/>
          <w:b/>
          <w:i w:val="false"/>
          <w:color w:val="000000"/>
        </w:rPr>
        <w:t xml:space="preserve"> Мемлекеттік қызмет көрсетуден уәжді бас тарту</w:t>
      </w:r>
    </w:p>
    <w:bookmarkEnd w:id="34"/>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w:t>
      </w:r>
      <w:r>
        <w:br/>
      </w:r>
      <w:r>
        <w:rPr>
          <w:rFonts w:ascii="Times New Roman"/>
          <w:b/>
          <w:i w:val="false"/>
          <w:color w:val="000000"/>
        </w:rPr>
        <w:t xml:space="preserve"> (ветеринария саласындағы уәкілетті органның ведомствосы аумақтық бөлімшесінің атауы)</w:t>
      </w:r>
      <w:r>
        <w:br/>
      </w:r>
      <w:r>
        <w:rPr>
          <w:rFonts w:ascii="Times New Roman"/>
          <w:b/>
          <w:i w:val="false"/>
          <w:color w:val="000000"/>
        </w:rPr>
        <w:t>Өндіріс объектісіндегі қызметті тоқтату туралы өтініш</w:t>
      </w:r>
    </w:p>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 мекенжайы бойынша орналасқан</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өндіріс объектісінің қызметін тоқтатуды сұраймын.</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 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Бұрын берілген есепке алу нөмірі ___________________________________ </w:t>
      </w:r>
    </w:p>
    <w:p>
      <w:pPr>
        <w:spacing w:after="0"/>
        <w:ind w:left="0"/>
        <w:jc w:val="both"/>
      </w:pPr>
      <w:r>
        <w:rPr>
          <w:rFonts w:ascii="Times New Roman"/>
          <w:b w:val="false"/>
          <w:i w:val="false"/>
          <w:color w:val="000000"/>
          <w:sz w:val="28"/>
        </w:rPr>
        <w:t>
      Телефон нөмірі (факс):_____________________________________________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 ____ сағат__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 әрі – ЭЦҚ) деректері:</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"___" ________ сағат___ қабылданды</w:t>
      </w:r>
    </w:p>
    <w:p>
      <w:pPr>
        <w:spacing w:after="0"/>
        <w:ind w:left="0"/>
        <w:jc w:val="both"/>
      </w:pPr>
      <w:r>
        <w:rPr>
          <w:rFonts w:ascii="Times New Roman"/>
          <w:b w:val="false"/>
          <w:i w:val="false"/>
          <w:color w:val="000000"/>
          <w:sz w:val="28"/>
        </w:rPr>
        <w:t>
      Ветеринария саласындағы уәкілетті орган ведомствосы аумақтық бөлімшесінің ЭЦҚ деректері: _______________</w:t>
      </w:r>
    </w:p>
    <w:p>
      <w:pPr>
        <w:spacing w:after="0"/>
        <w:ind w:left="0"/>
        <w:jc w:val="both"/>
      </w:pPr>
      <w:r>
        <w:rPr>
          <w:rFonts w:ascii="Times New Roman"/>
          <w:b w:val="false"/>
          <w:i w:val="false"/>
          <w:color w:val="000000"/>
          <w:sz w:val="28"/>
        </w:rPr>
        <w:t>
      ЭЦҚ қол қою күні мен уақыты: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47" w:id="35"/>
    <w:p>
      <w:pPr>
        <w:spacing w:after="0"/>
        <w:ind w:left="0"/>
        <w:jc w:val="left"/>
      </w:pPr>
      <w:r>
        <w:rPr>
          <w:rFonts w:ascii="Times New Roman"/>
          <w:b/>
          <w:i w:val="false"/>
          <w:color w:val="000000"/>
        </w:rPr>
        <w:t xml:space="preserve"> Өндіріс объектісінің қызмет түрі мен нөмірін қамтитын кодтан тұратын есепке алу нөмірі</w:t>
      </w:r>
    </w:p>
    <w:bookmarkEnd w:id="35"/>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объектілерінің қызмет түрлерінің кодтары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өсіруді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алаңдарында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асыл тұқымдық орталықтарда (репродукторларда)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фабрикаларында (құс шаруашылықтарында) құс өсіру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құралымдарында (шаруа, фермерлік шаруашылықтар, кешендер) жануарларды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өсіру (омартада)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ішкі сауда объектілерінде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және өткізуді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 (жылжымалы (мобильді) мал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 (жылжымалы (мобильді) мал сою алаңдарын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өңдеуді жүзеге асыратын өндіріс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сақтауды және өткізуді жүзеге асыратын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балара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және өткізу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парфюмерия немесе косметика құралы ретінде пайдаланылатын ветеринариялық препараттарды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өндіру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азықтық қоспаларды сақтау және өткізуі жөніндегі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шикізатты дайындауды (союды), өңдеуді және (немесе) өткізуді жүзеге асыратын мал сою пункттері (жылжымалы (жылжымалы) мал сою пункттерін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өсіруді, </w:t>
            </w:r>
            <w:r>
              <w:br/>
            </w:r>
            <w:r>
              <w:rPr>
                <w:rFonts w:ascii="Times New Roman"/>
                <w:b w:val="false"/>
                <w:i w:val="false"/>
                <w:color w:val="000000"/>
                <w:sz w:val="20"/>
              </w:rPr>
              <w:t xml:space="preserve">жануарларды, жануарлардан </w:t>
            </w:r>
            <w:r>
              <w:br/>
            </w:r>
            <w:r>
              <w:rPr>
                <w:rFonts w:ascii="Times New Roman"/>
                <w:b w:val="false"/>
                <w:i w:val="false"/>
                <w:color w:val="000000"/>
                <w:sz w:val="20"/>
              </w:rPr>
              <w:t>алынатын өнім мен</w:t>
            </w:r>
            <w:r>
              <w:br/>
            </w:r>
            <w:r>
              <w:rPr>
                <w:rFonts w:ascii="Times New Roman"/>
                <w:b w:val="false"/>
                <w:i w:val="false"/>
                <w:color w:val="000000"/>
                <w:sz w:val="20"/>
              </w:rPr>
              <w:t>шикізатты дайындауды (союды),</w:t>
            </w:r>
            <w:r>
              <w:br/>
            </w:r>
            <w:r>
              <w:rPr>
                <w:rFonts w:ascii="Times New Roman"/>
                <w:b w:val="false"/>
                <w:i w:val="false"/>
                <w:color w:val="000000"/>
                <w:sz w:val="20"/>
              </w:rPr>
              <w:t xml:space="preserve">сақтауды, қайта өңдеуді және </w:t>
            </w:r>
            <w:r>
              <w:br/>
            </w:r>
            <w:r>
              <w:rPr>
                <w:rFonts w:ascii="Times New Roman"/>
                <w:b w:val="false"/>
                <w:i w:val="false"/>
                <w:color w:val="000000"/>
                <w:sz w:val="20"/>
              </w:rPr>
              <w:t xml:space="preserve">өткізуді жүзеге асыратын </w:t>
            </w:r>
            <w:r>
              <w:br/>
            </w:r>
            <w:r>
              <w:rPr>
                <w:rFonts w:ascii="Times New Roman"/>
                <w:b w:val="false"/>
                <w:i w:val="false"/>
                <w:color w:val="000000"/>
                <w:sz w:val="20"/>
              </w:rPr>
              <w:t>өндіріс объектілеріне,</w:t>
            </w:r>
            <w:r>
              <w:br/>
            </w:r>
            <w:r>
              <w:rPr>
                <w:rFonts w:ascii="Times New Roman"/>
                <w:b w:val="false"/>
                <w:i w:val="false"/>
                <w:color w:val="000000"/>
                <w:sz w:val="20"/>
              </w:rPr>
              <w:t xml:space="preserve">сондай-ақ ветеринариялық </w:t>
            </w:r>
            <w:r>
              <w:br/>
            </w:r>
            <w:r>
              <w:rPr>
                <w:rFonts w:ascii="Times New Roman"/>
                <w:b w:val="false"/>
                <w:i w:val="false"/>
                <w:color w:val="000000"/>
                <w:sz w:val="20"/>
              </w:rPr>
              <w:t xml:space="preserve">препараттарды, жемшөп пен </w:t>
            </w:r>
            <w:r>
              <w:br/>
            </w:r>
            <w:r>
              <w:rPr>
                <w:rFonts w:ascii="Times New Roman"/>
                <w:b w:val="false"/>
                <w:i w:val="false"/>
                <w:color w:val="000000"/>
                <w:sz w:val="20"/>
              </w:rPr>
              <w:t xml:space="preserve">жемшөп қоспаларын өндіру, </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49" w:id="36"/>
    <w:p>
      <w:pPr>
        <w:spacing w:after="0"/>
        <w:ind w:left="0"/>
        <w:jc w:val="left"/>
      </w:pPr>
      <w:r>
        <w:rPr>
          <w:rFonts w:ascii="Times New Roman"/>
          <w:b/>
          <w:i w:val="false"/>
          <w:color w:val="000000"/>
        </w:rPr>
        <w:t xml:space="preserve"> Өндіріс объектілеріне есепке алу нөмірлерін беруге арналған литерлік код</w:t>
      </w:r>
    </w:p>
    <w:bookmarkEnd w:id="36"/>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Тұран ауданы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 нөмірі символдардан тұрады және мынадай құрылымы бар:</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қызметі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 І (импорттаушылар үшін);</w:t>
      </w:r>
    </w:p>
    <w:p>
      <w:pPr>
        <w:spacing w:after="0"/>
        <w:ind w:left="0"/>
        <w:jc w:val="both"/>
      </w:pPr>
      <w:r>
        <w:rPr>
          <w:rFonts w:ascii="Times New Roman"/>
          <w:b w:val="false"/>
          <w:i w:val="false"/>
          <w:color w:val="000000"/>
          <w:sz w:val="28"/>
        </w:rPr>
        <w:t>
      Мысалы: КZ С.01/G1-0001/Е; Мысалы: КZ С.01/G1-0001/І;</w:t>
      </w:r>
    </w:p>
    <w:p>
      <w:pPr>
        <w:spacing w:after="0"/>
        <w:ind w:left="0"/>
        <w:jc w:val="both"/>
      </w:pPr>
      <w:r>
        <w:rPr>
          <w:rFonts w:ascii="Times New Roman"/>
          <w:b w:val="false"/>
          <w:i w:val="false"/>
          <w:color w:val="000000"/>
          <w:sz w:val="28"/>
        </w:rPr>
        <w:t>
      КZ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объектісінің қызмет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
      І – импорттаушы.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7"/>
    <w:p>
      <w:pPr>
        <w:spacing w:after="0"/>
        <w:ind w:left="0"/>
        <w:jc w:val="left"/>
      </w:pPr>
      <w:r>
        <w:rPr>
          <w:rFonts w:ascii="Times New Roman"/>
          <w:b/>
          <w:i w:val="false"/>
          <w:color w:val="000000"/>
        </w:rPr>
        <w:t xml:space="preserve"> Өндіріс объектілерінің есептік нөмірлерінің электрондық тізілімі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иесінің жеке сәйкестендіру нөмірі/бизнес-сәйкестендіру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санаты (стационарлық/ұтқыр)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ұтқыр объектісінің мемлекеттік тіркеу нөмірлік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орналасқан аумақтың бұрылыс нүктелерінің координаттары</w:t>
            </w:r>
          </w:p>
          <w:p>
            <w:pPr>
              <w:spacing w:after="20"/>
              <w:ind w:left="20"/>
              <w:jc w:val="both"/>
            </w:pPr>
            <w:r>
              <w:rPr>
                <w:rFonts w:ascii="Times New Roman"/>
                <w:b w:val="false"/>
                <w:i w:val="false"/>
                <w:color w:val="000000"/>
                <w:sz w:val="20"/>
              </w:rPr>
              <w:t>
(геоақпараттық сервис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нөмірін кім берді</w:t>
            </w:r>
          </w:p>
          <w:p>
            <w:pPr>
              <w:spacing w:after="20"/>
              <w:ind w:left="20"/>
              <w:jc w:val="both"/>
            </w:pPr>
            <w:r>
              <w:rPr>
                <w:rFonts w:ascii="Times New Roman"/>
                <w:b w:val="false"/>
                <w:i w:val="false"/>
                <w:color w:val="000000"/>
                <w:sz w:val="20"/>
              </w:rPr>
              <w:t>
(тегі, аты, әкесінің аты (ол болған жағдайда),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 есепке алуды кім алып тастады</w:t>
            </w:r>
          </w:p>
          <w:p>
            <w:pPr>
              <w:spacing w:after="20"/>
              <w:ind w:left="20"/>
              <w:jc w:val="both"/>
            </w:pPr>
            <w:r>
              <w:rPr>
                <w:rFonts w:ascii="Times New Roman"/>
                <w:b w:val="false"/>
                <w:i w:val="false"/>
                <w:color w:val="000000"/>
                <w:sz w:val="20"/>
              </w:rPr>
              <w:t>
(тегі, аты, әкесінің аты (бар болса), лауазымы,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(Белсенді)/Белсенді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өсіруді,</w:t>
            </w:r>
            <w:r>
              <w:br/>
            </w:r>
            <w:r>
              <w:rPr>
                <w:rFonts w:ascii="Times New Roman"/>
                <w:b w:val="false"/>
                <w:i w:val="false"/>
                <w:color w:val="000000"/>
                <w:sz w:val="20"/>
              </w:rPr>
              <w:t>жануарларды, жануарлардан</w:t>
            </w:r>
            <w:r>
              <w:br/>
            </w:r>
            <w:r>
              <w:rPr>
                <w:rFonts w:ascii="Times New Roman"/>
                <w:b w:val="false"/>
                <w:i w:val="false"/>
                <w:color w:val="000000"/>
                <w:sz w:val="20"/>
              </w:rPr>
              <w:t>алынатын өнім мен шикізатты</w:t>
            </w:r>
            <w:r>
              <w:br/>
            </w:r>
            <w:r>
              <w:rPr>
                <w:rFonts w:ascii="Times New Roman"/>
                <w:b w:val="false"/>
                <w:i w:val="false"/>
                <w:color w:val="000000"/>
                <w:sz w:val="20"/>
              </w:rPr>
              <w:t>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 нөмірлер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19.01.2026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w:t>
      </w:r>
    </w:p>
    <w:p>
      <w:pPr>
        <w:spacing w:after="0"/>
        <w:ind w:left="0"/>
        <w:jc w:val="both"/>
      </w:pPr>
      <w:r>
        <w:rPr>
          <w:rFonts w:ascii="Times New Roman"/>
          <w:b w:val="false"/>
          <w:i w:val="false"/>
          <w:color w:val="000000"/>
          <w:sz w:val="28"/>
        </w:rPr>
        <w:t xml:space="preserve">                               аумақтық бөлімшесінің атауы)</w:t>
      </w:r>
    </w:p>
    <w:p>
      <w:pPr>
        <w:spacing w:after="0"/>
        <w:ind w:left="0"/>
        <w:jc w:val="both"/>
      </w:pPr>
      <w:r>
        <w:rPr>
          <w:rFonts w:ascii="Times New Roman"/>
          <w:b w:val="false"/>
          <w:i w:val="false"/>
          <w:color w:val="000000"/>
          <w:sz w:val="28"/>
        </w:rPr>
        <w:t>кімнен______________________________________________________________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w:t>
      </w:r>
    </w:p>
    <w:p>
      <w:pPr>
        <w:spacing w:after="0"/>
        <w:ind w:left="0"/>
        <w:jc w:val="both"/>
      </w:pPr>
      <w:r>
        <w:rPr>
          <w:rFonts w:ascii="Times New Roman"/>
          <w:b w:val="false"/>
          <w:i w:val="false"/>
          <w:color w:val="000000"/>
          <w:sz w:val="28"/>
        </w:rPr>
        <w:t>Мекенжайы__________________________________________________________</w:t>
      </w:r>
    </w:p>
    <w:p>
      <w:pPr>
        <w:spacing w:after="0"/>
        <w:ind w:left="0"/>
        <w:jc w:val="both"/>
      </w:pPr>
      <w:r>
        <w:rPr>
          <w:rFonts w:ascii="Times New Roman"/>
          <w:b w:val="false"/>
          <w:i w:val="false"/>
          <w:color w:val="000000"/>
          <w:sz w:val="28"/>
        </w:rPr>
        <w:t>Өтініш нөмірі: _______________________________________________________</w:t>
      </w:r>
    </w:p>
    <w:p>
      <w:pPr>
        <w:spacing w:after="0"/>
        <w:ind w:left="0"/>
        <w:jc w:val="left"/>
      </w:pPr>
      <w:r>
        <w:rPr>
          <w:rFonts w:ascii="Times New Roman"/>
          <w:b/>
          <w:i w:val="false"/>
          <w:color w:val="000000"/>
        </w:rPr>
        <w:t xml:space="preserve">              Ветеринариялық-санитариялық қорытындыны және "бір өтініш"</w:t>
      </w:r>
      <w:r>
        <w:br/>
      </w:r>
      <w:r>
        <w:rPr>
          <w:rFonts w:ascii="Times New Roman"/>
          <w:b/>
          <w:i w:val="false"/>
          <w:color w:val="000000"/>
        </w:rPr>
        <w:t xml:space="preserve">       қағидаты бойынша өндіріс объектісіне есепке алу нөмірін беруге арналған</w:t>
      </w:r>
      <w:r>
        <w:br/>
      </w:r>
      <w:r>
        <w:rPr>
          <w:rFonts w:ascii="Times New Roman"/>
          <w:b/>
          <w:i w:val="false"/>
          <w:color w:val="000000"/>
        </w:rPr>
        <w:t xml:space="preserve">                                     өтініш</w:t>
      </w:r>
    </w:p>
    <w:p>
      <w:pPr>
        <w:spacing w:after="0"/>
        <w:ind w:left="0"/>
        <w:jc w:val="both"/>
      </w:pPr>
      <w:r>
        <w:rPr>
          <w:rFonts w:ascii="Times New Roman"/>
          <w:b w:val="false"/>
          <w:i w:val="false"/>
          <w:color w:val="000000"/>
          <w:sz w:val="28"/>
        </w:rPr>
        <w:t>
      Өндіріс объектісіне ветеринариялық-санитариялық қорытындыны және есепке алу</w:t>
      </w:r>
    </w:p>
    <w:p>
      <w:pPr>
        <w:spacing w:after="0"/>
        <w:ind w:left="0"/>
        <w:jc w:val="both"/>
      </w:pPr>
      <w:r>
        <w:rPr>
          <w:rFonts w:ascii="Times New Roman"/>
          <w:b w:val="false"/>
          <w:i w:val="false"/>
          <w:color w:val="000000"/>
          <w:sz w:val="28"/>
        </w:rPr>
        <w:t xml:space="preserve"> нөмірін беруді сұраймын:</w:t>
      </w:r>
    </w:p>
    <w:p>
      <w:pPr>
        <w:spacing w:after="0"/>
        <w:ind w:left="0"/>
        <w:jc w:val="both"/>
      </w:pPr>
      <w:r>
        <w:rPr>
          <w:rFonts w:ascii="Times New Roman"/>
          <w:b w:val="false"/>
          <w:i w:val="false"/>
          <w:color w:val="000000"/>
          <w:sz w:val="28"/>
        </w:rPr>
        <w:t>1) өндіріс объектісінің атауы_______________________________________</w:t>
      </w:r>
    </w:p>
    <w:p>
      <w:pPr>
        <w:spacing w:after="0"/>
        <w:ind w:left="0"/>
        <w:jc w:val="both"/>
      </w:pPr>
      <w:r>
        <w:rPr>
          <w:rFonts w:ascii="Times New Roman"/>
          <w:b w:val="false"/>
          <w:i w:val="false"/>
          <w:color w:val="000000"/>
          <w:sz w:val="28"/>
        </w:rPr>
        <w:t xml:space="preserve">2) өндіріс объектісінің мақсаты ____________________________________  </w:t>
      </w:r>
    </w:p>
    <w:p>
      <w:pPr>
        <w:spacing w:after="0"/>
        <w:ind w:left="0"/>
        <w:jc w:val="both"/>
      </w:pPr>
      <w:r>
        <w:rPr>
          <w:rFonts w:ascii="Times New Roman"/>
          <w:b w:val="false"/>
          <w:i w:val="false"/>
          <w:color w:val="000000"/>
          <w:sz w:val="28"/>
        </w:rPr>
        <w:t xml:space="preserve">             (жылжымайтың мүлік объектісінің кадастрлық паспорты бойынша)</w:t>
      </w:r>
    </w:p>
    <w:p>
      <w:pPr>
        <w:spacing w:after="0"/>
        <w:ind w:left="0"/>
        <w:jc w:val="both"/>
      </w:pPr>
      <w:r>
        <w:rPr>
          <w:rFonts w:ascii="Times New Roman"/>
          <w:b w:val="false"/>
          <w:i w:val="false"/>
          <w:color w:val="000000"/>
          <w:sz w:val="28"/>
        </w:rPr>
        <w:t>3) қызметінің түрі: ___________</w:t>
      </w:r>
    </w:p>
    <w:p>
      <w:pPr>
        <w:spacing w:after="0"/>
        <w:ind w:left="0"/>
        <w:jc w:val="both"/>
      </w:pPr>
      <w:r>
        <w:rPr>
          <w:rFonts w:ascii="Times New Roman"/>
          <w:b w:val="false"/>
          <w:i w:val="false"/>
          <w:color w:val="000000"/>
          <w:sz w:val="28"/>
        </w:rPr>
        <w:t xml:space="preserve">4) экспортты/импортты жүзеге асыру: _______________________________ </w:t>
      </w:r>
    </w:p>
    <w:p>
      <w:pPr>
        <w:spacing w:after="0"/>
        <w:ind w:left="0"/>
        <w:jc w:val="both"/>
      </w:pPr>
      <w:r>
        <w:rPr>
          <w:rFonts w:ascii="Times New Roman"/>
          <w:b w:val="false"/>
          <w:i w:val="false"/>
          <w:color w:val="000000"/>
          <w:sz w:val="28"/>
        </w:rPr>
        <w:t xml:space="preserve">                                           (керегін көрсету)</w:t>
      </w:r>
    </w:p>
    <w:p>
      <w:pPr>
        <w:spacing w:after="0"/>
        <w:ind w:left="0"/>
        <w:jc w:val="both"/>
      </w:pPr>
      <w:r>
        <w:rPr>
          <w:rFonts w:ascii="Times New Roman"/>
          <w:b w:val="false"/>
          <w:i w:val="false"/>
          <w:color w:val="000000"/>
          <w:sz w:val="28"/>
        </w:rPr>
        <w:t>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меншік иесі _________________________________________________________</w:t>
      </w:r>
    </w:p>
    <w:p>
      <w:pPr>
        <w:spacing w:after="0"/>
        <w:ind w:left="0"/>
        <w:jc w:val="both"/>
      </w:pPr>
      <w:r>
        <w:rPr>
          <w:rFonts w:ascii="Times New Roman"/>
          <w:b w:val="false"/>
          <w:i w:val="false"/>
          <w:color w:val="000000"/>
          <w:sz w:val="28"/>
        </w:rPr>
        <w:t>құқықтың пайда болу негізі, тіркеу күні және уақыты _______________________</w:t>
      </w:r>
    </w:p>
    <w:p>
      <w:pPr>
        <w:spacing w:after="0"/>
        <w:ind w:left="0"/>
        <w:jc w:val="both"/>
      </w:pPr>
      <w:r>
        <w:rPr>
          <w:rFonts w:ascii="Times New Roman"/>
          <w:b w:val="false"/>
          <w:i w:val="false"/>
          <w:color w:val="000000"/>
          <w:sz w:val="28"/>
        </w:rPr>
        <w:t>мекенжайы______________________________________________________</w:t>
      </w:r>
    </w:p>
    <w:p>
      <w:pPr>
        <w:spacing w:after="0"/>
        <w:ind w:left="0"/>
        <w:jc w:val="both"/>
      </w:pPr>
      <w:r>
        <w:rPr>
          <w:rFonts w:ascii="Times New Roman"/>
          <w:b w:val="false"/>
          <w:i w:val="false"/>
          <w:color w:val="000000"/>
          <w:sz w:val="28"/>
        </w:rPr>
        <w:t xml:space="preserve"> жалға беру, өтеусіз пайдалану құқығындағы өндірістік үй-жайлардың </w:t>
      </w:r>
    </w:p>
    <w:p>
      <w:pPr>
        <w:spacing w:after="0"/>
        <w:ind w:left="0"/>
        <w:jc w:val="both"/>
      </w:pPr>
      <w:r>
        <w:rPr>
          <w:rFonts w:ascii="Times New Roman"/>
          <w:b w:val="false"/>
          <w:i w:val="false"/>
          <w:color w:val="000000"/>
          <w:sz w:val="28"/>
        </w:rPr>
        <w:t xml:space="preserve"> бар-жоғы туралы мәліметтер:</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құқық иеленуші ______________________________________________________</w:t>
      </w:r>
    </w:p>
    <w:p>
      <w:pPr>
        <w:spacing w:after="0"/>
        <w:ind w:left="0"/>
        <w:jc w:val="both"/>
      </w:pPr>
      <w:r>
        <w:rPr>
          <w:rFonts w:ascii="Times New Roman"/>
          <w:b w:val="false"/>
          <w:i w:val="false"/>
          <w:color w:val="000000"/>
          <w:sz w:val="28"/>
        </w:rPr>
        <w:t xml:space="preserve">жалға беру, өтеусіз пайдаланудың пайда болу негізі, тіркеу күні және уақыты шарттың </w:t>
      </w:r>
    </w:p>
    <w:p>
      <w:pPr>
        <w:spacing w:after="0"/>
        <w:ind w:left="0"/>
        <w:jc w:val="both"/>
      </w:pPr>
      <w:r>
        <w:rPr>
          <w:rFonts w:ascii="Times New Roman"/>
          <w:b w:val="false"/>
          <w:i w:val="false"/>
          <w:color w:val="000000"/>
          <w:sz w:val="28"/>
        </w:rPr>
        <w:t>жасалған күні: ___________________________________________</w:t>
      </w:r>
    </w:p>
    <w:p>
      <w:pPr>
        <w:spacing w:after="0"/>
        <w:ind w:left="0"/>
        <w:jc w:val="both"/>
      </w:pPr>
      <w:r>
        <w:rPr>
          <w:rFonts w:ascii="Times New Roman"/>
          <w:b w:val="false"/>
          <w:i w:val="false"/>
          <w:color w:val="000000"/>
          <w:sz w:val="28"/>
        </w:rPr>
        <w:t>шарттың қолданылу мерзімі, _ айға, 20_ жылғы "__"__20__жылғы __" __" дейін.</w:t>
      </w:r>
    </w:p>
    <w:p>
      <w:pPr>
        <w:spacing w:after="0"/>
        <w:ind w:left="0"/>
        <w:jc w:val="both"/>
      </w:pPr>
      <w:r>
        <w:rPr>
          <w:rFonts w:ascii="Times New Roman"/>
          <w:b w:val="false"/>
          <w:i w:val="false"/>
          <w:color w:val="000000"/>
          <w:sz w:val="28"/>
        </w:rPr>
        <w:t>шарттың ерекше талаптары 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6)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 xml:space="preserve">, </w:t>
            </w:r>
            <w:r>
              <w:rPr>
                <w:rFonts w:ascii="Times New Roman"/>
                <w:b/>
                <w:i w:val="false"/>
                <w:color w:val="000000"/>
                <w:sz w:val="20"/>
              </w:rPr>
              <w:t>ғимарат</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w:t>
            </w:r>
            <w:r>
              <w:rPr>
                <w:rFonts w:ascii="Times New Roman"/>
                <w:b/>
                <w:i w:val="false"/>
                <w:color w:val="000000"/>
                <w:sz w:val="20"/>
              </w:rPr>
              <w:t>құрылысжай</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val="false"/>
                <w:i w:val="false"/>
                <w:color w:val="000000"/>
                <w:sz w:val="20"/>
              </w:rPr>
              <w:t xml:space="preserve"> </w:t>
            </w:r>
            <w:r>
              <w:rPr>
                <w:rFonts w:ascii="Times New Roman"/>
                <w:b/>
                <w:i w:val="false"/>
                <w:color w:val="000000"/>
                <w:sz w:val="20"/>
              </w:rPr>
              <w:t>бұрылыс</w:t>
            </w:r>
            <w:r>
              <w:rPr>
                <w:rFonts w:ascii="Times New Roman"/>
                <w:b w:val="false"/>
                <w:i w:val="false"/>
                <w:color w:val="000000"/>
                <w:sz w:val="20"/>
              </w:rPr>
              <w:t xml:space="preserve"> </w:t>
            </w:r>
            <w:r>
              <w:rPr>
                <w:rFonts w:ascii="Times New Roman"/>
                <w:b/>
                <w:i w:val="false"/>
                <w:color w:val="000000"/>
                <w:sz w:val="20"/>
              </w:rPr>
              <w:t>нүктелерінің</w:t>
            </w:r>
            <w:r>
              <w:rPr>
                <w:rFonts w:ascii="Times New Roman"/>
                <w:b w:val="false"/>
                <w:i w:val="false"/>
                <w:color w:val="000000"/>
                <w:sz w:val="20"/>
              </w:rPr>
              <w:t xml:space="preserve"> </w:t>
            </w:r>
            <w:r>
              <w:rPr>
                <w:rFonts w:ascii="Times New Roman"/>
                <w:b/>
                <w:i w:val="false"/>
                <w:color w:val="000000"/>
                <w:sz w:val="20"/>
              </w:rPr>
              <w:t>координаттары</w:t>
            </w:r>
            <w:r>
              <w:rPr>
                <w:rFonts w:ascii="Times New Roman"/>
                <w:b/>
                <w:i w:val="false"/>
                <w:color w:val="000000"/>
                <w:sz w:val="20"/>
              </w:rPr>
              <w:t xml:space="preserve"> (</w:t>
            </w:r>
            <w:r>
              <w:rPr>
                <w:rFonts w:ascii="Times New Roman"/>
                <w:b/>
                <w:i w:val="false"/>
                <w:color w:val="000000"/>
                <w:sz w:val="20"/>
              </w:rPr>
              <w:t>геоақпараттық</w:t>
            </w:r>
            <w:r>
              <w:rPr>
                <w:rFonts w:ascii="Times New Roman"/>
                <w:b/>
                <w:i w:val="false"/>
                <w:color w:val="000000"/>
                <w:sz w:val="20"/>
              </w:rPr>
              <w:t xml:space="preserve"> сервис </w:t>
            </w:r>
            <w:r>
              <w:rPr>
                <w:rFonts w:ascii="Times New Roman"/>
                <w:b/>
                <w:i w:val="false"/>
                <w:color w:val="000000"/>
                <w:sz w:val="20"/>
              </w:rPr>
              <w:t>арқылы</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бар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(үй-жайдың меншік құқығын растайтын құжаттың немесе жалға беру/өтеусіз </w:t>
      </w:r>
    </w:p>
    <w:p>
      <w:pPr>
        <w:spacing w:after="0"/>
        <w:ind w:left="0"/>
        <w:jc w:val="both"/>
      </w:pPr>
      <w:r>
        <w:rPr>
          <w:rFonts w:ascii="Times New Roman"/>
          <w:b w:val="false"/>
          <w:i w:val="false"/>
          <w:color w:val="000000"/>
          <w:sz w:val="28"/>
        </w:rPr>
        <w:t>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