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740b" w14:textId="d8f7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көздерінің пайдаланылуына және жаңартылатын энергия көздерін пайдалану бойынша жоспарланатын объектілердің іске асырылуына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11 ақпандағы № 74 бұйрығы. Қазақстан Республикасының Әділет министрлігінде 2015 жылы 17 наурызда № 10455 тіркелді.</w:t>
      </w:r>
    </w:p>
    <w:p>
      <w:pPr>
        <w:spacing w:after="0"/>
        <w:ind w:left="0"/>
        <w:jc w:val="both"/>
      </w:pPr>
      <w:r>
        <w:rPr>
          <w:rFonts w:ascii="Times New Roman"/>
          <w:b w:val="false"/>
          <w:i w:val="false"/>
          <w:color w:val="ff0000"/>
          <w:sz w:val="28"/>
        </w:rPr>
        <w:t xml:space="preserve">
      Ескерту. Тақырыбы жаңа редакцияда - ҚР Энергетика министрінің 14.04.2021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367) тармақшасына</w:t>
      </w:r>
      <w:r>
        <w:rPr>
          <w:rFonts w:ascii="Times New Roman"/>
          <w:b w:val="false"/>
          <w:i w:val="false"/>
          <w:color w:val="000000"/>
          <w:sz w:val="28"/>
        </w:rPr>
        <w:t xml:space="preserve"> және Қазақстан Республикасының "Мемлекеттік статистика туралы"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05.08.2025 </w:t>
      </w:r>
      <w:r>
        <w:rPr>
          <w:rFonts w:ascii="Times New Roman"/>
          <w:b w:val="false"/>
          <w:i w:val="false"/>
          <w:color w:val="ff0000"/>
          <w:sz w:val="28"/>
        </w:rPr>
        <w:t>№ 303-н/қ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Жаңартылатын энергия көздерінің пайдаланылуына және жаңартылатын энергия көздерін пайдалану бойынша жоспарланатын объектілердің іске асырылуына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14.04.2021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2"/>
    <w:bookmarkStart w:name="z6"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7" w:id="4"/>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тіркелгенінен кейін күнтізбелік он күн ішінде осы бұйрықты мерзімді баспасөз басылымдарында және "Әділет" ақпараттық-құқықтық жүйесінде ресми жариялауға жолдануын;</w:t>
      </w:r>
    </w:p>
    <w:bookmarkEnd w:id="4"/>
    <w:bookmarkStart w:name="z8"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9"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11 ақпандағы</w:t>
            </w:r>
            <w:r>
              <w:br/>
            </w:r>
            <w:r>
              <w:rPr>
                <w:rFonts w:ascii="Times New Roman"/>
                <w:b w:val="false"/>
                <w:i w:val="false"/>
                <w:color w:val="000000"/>
                <w:sz w:val="20"/>
              </w:rPr>
              <w:t>№ 74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Жаңартылатын энергия көздерінің пайдаланылуына және жаңартылатын энергия көздерін пайдалану бойынша жоспарланатын объектілердің іске асырылуына мониторинг жүргізу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14.04.2021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68" w:id="10"/>
    <w:p>
      <w:pPr>
        <w:spacing w:after="0"/>
        <w:ind w:left="0"/>
        <w:jc w:val="both"/>
      </w:pPr>
      <w:r>
        <w:rPr>
          <w:rFonts w:ascii="Times New Roman"/>
          <w:b w:val="false"/>
          <w:i w:val="false"/>
          <w:color w:val="000000"/>
          <w:sz w:val="28"/>
        </w:rPr>
        <w:t xml:space="preserve">
      1. Осы Жаңартылатын энергия көздерінің пайдаланылуына және жаңартылатын энергия көздерін пайдалану бойынша жоспарланатын объектілердің іске асырылуына мониторинг жүргізу қағидалары (бұдан әрі – Қағидалар) Қазақстан Республикасы Үкіметінің 2014 жылғы 19 қыркүйектегі № 994 қаулысымен бекітілген Қазақстан Республикасының Энергетика министрлігі туралы ереженің 15-тармағының </w:t>
      </w:r>
      <w:r>
        <w:rPr>
          <w:rFonts w:ascii="Times New Roman"/>
          <w:b w:val="false"/>
          <w:i w:val="false"/>
          <w:color w:val="000000"/>
          <w:sz w:val="28"/>
        </w:rPr>
        <w:t>367)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жаңартылатын энергия көздерінің (бұдан әрі – ЖЭК) пайдаланылуына және жаңартылатын энергия көздерін пайдалану бойынша жоспарланатын объектілердің іске асырылуына мониторинг жүргізу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05.08.2025 </w:t>
      </w:r>
      <w:r>
        <w:rPr>
          <w:rFonts w:ascii="Times New Roman"/>
          <w:b w:val="false"/>
          <w:i w:val="false"/>
          <w:color w:val="ff0000"/>
          <w:sz w:val="28"/>
        </w:rPr>
        <w:t>№ 303-н/қ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20" w:id="12"/>
    <w:p>
      <w:pPr>
        <w:spacing w:after="0"/>
        <w:ind w:left="0"/>
        <w:jc w:val="both"/>
      </w:pPr>
      <w:r>
        <w:rPr>
          <w:rFonts w:ascii="Times New Roman"/>
          <w:b w:val="false"/>
          <w:i w:val="false"/>
          <w:color w:val="000000"/>
          <w:sz w:val="28"/>
        </w:rPr>
        <w:t xml:space="preserve">
      1) жаңартылатын энергия көздерін қолдау жөніндегі қаржы-есеп айырысу орталығы (бұдан әрі – қаржы-есеп айырысу орталығы) – уәкілетті орган айқындаған, 2009 жылғы 4 шілдедегі "Жаңартылатын энергия көздерін пайдалануды қолдау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қолданыста болған Қазақстан Республикасының заңнамасына сәйкес, жаңартылатын энергия көздерін пайдалану жөніндегі объектілер және қалдықтарды энергетикалық кәдеге жарату жөніндегі объектілер өндіретін электр энергиясын сатып алу-сату шарттарының тарапы болып табылатын заңды тұлға;</w:t>
      </w:r>
    </w:p>
    <w:bookmarkEnd w:id="12"/>
    <w:bookmarkStart w:name="z21" w:id="13"/>
    <w:p>
      <w:pPr>
        <w:spacing w:after="0"/>
        <w:ind w:left="0"/>
        <w:jc w:val="both"/>
      </w:pPr>
      <w:r>
        <w:rPr>
          <w:rFonts w:ascii="Times New Roman"/>
          <w:b w:val="false"/>
          <w:i w:val="false"/>
          <w:color w:val="000000"/>
          <w:sz w:val="28"/>
        </w:rPr>
        <w:t>
      2)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bookmarkEnd w:id="13"/>
    <w:bookmarkStart w:name="z22" w:id="14"/>
    <w:p>
      <w:pPr>
        <w:spacing w:after="0"/>
        <w:ind w:left="0"/>
        <w:jc w:val="both"/>
      </w:pPr>
      <w:r>
        <w:rPr>
          <w:rFonts w:ascii="Times New Roman"/>
          <w:b w:val="false"/>
          <w:i w:val="false"/>
          <w:color w:val="000000"/>
          <w:sz w:val="28"/>
        </w:rPr>
        <w:t xml:space="preserve">
      3) жаңартылатын энергия көздерiн пайдалану объектiсi – жаңартылатын энергия көздерiн пайдалана отырып электр энергиясын өндіруге арналған техникалық құрылғылар және жаңартылатын энергия көздерін пайдалану объектісін пайдалану үшін технологиялық тұрғыдан қажетті және жаңартылатын энергия көздерін пайдалану объектісі меншік иесінің балансындағы, олармен өзара байланысты құрылысжайлар мен инфрақұрылым; </w:t>
      </w:r>
    </w:p>
    <w:bookmarkEnd w:id="14"/>
    <w:bookmarkStart w:name="z23" w:id="15"/>
    <w:p>
      <w:pPr>
        <w:spacing w:after="0"/>
        <w:ind w:left="0"/>
        <w:jc w:val="both"/>
      </w:pPr>
      <w:r>
        <w:rPr>
          <w:rFonts w:ascii="Times New Roman"/>
          <w:b w:val="false"/>
          <w:i w:val="false"/>
          <w:color w:val="000000"/>
          <w:sz w:val="28"/>
        </w:rPr>
        <w:t>
      4) ЖЭК-ті пайдаланатын энергия өндіруші ұйым (бұдан әрі – энергия өндіруші ұйым) – нетто-тұтынушыларды қоспағанда, ЖЭК-ті пайдалана отырып, электр және (немесе) жылу энергиясын өндіруді жүзеге асыратын заңды тұлға;</w:t>
      </w:r>
    </w:p>
    <w:bookmarkEnd w:id="15"/>
    <w:bookmarkStart w:name="z24" w:id="16"/>
    <w:p>
      <w:pPr>
        <w:spacing w:after="0"/>
        <w:ind w:left="0"/>
        <w:jc w:val="both"/>
      </w:pPr>
      <w:r>
        <w:rPr>
          <w:rFonts w:ascii="Times New Roman"/>
          <w:b w:val="false"/>
          <w:i w:val="false"/>
          <w:color w:val="000000"/>
          <w:sz w:val="28"/>
        </w:rPr>
        <w:t>
      5) уәкілетті орган – ЖЭК-ті пайдалануды қолдау саласындағы басшылықты және салааралық үйлестіруді жүзеге асыратын орталық атқарушы орган.</w:t>
      </w:r>
    </w:p>
    <w:bookmarkEnd w:id="16"/>
    <w:p>
      <w:pPr>
        <w:spacing w:after="0"/>
        <w:ind w:left="0"/>
        <w:jc w:val="both"/>
      </w:pPr>
      <w:r>
        <w:rPr>
          <w:rFonts w:ascii="Times New Roman"/>
          <w:b w:val="false"/>
          <w:i w:val="false"/>
          <w:color w:val="000000"/>
          <w:sz w:val="28"/>
        </w:rPr>
        <w:t xml:space="preserve">
      Өзге ұғымдар мен терминдер "Жаңартылған энергия көздерін пайдалануды қолдау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7"/>
    <w:p>
      <w:pPr>
        <w:spacing w:after="0"/>
        <w:ind w:left="0"/>
        <w:jc w:val="left"/>
      </w:pPr>
      <w:r>
        <w:rPr>
          <w:rFonts w:ascii="Times New Roman"/>
          <w:b/>
          <w:i w:val="false"/>
          <w:color w:val="000000"/>
        </w:rPr>
        <w:t xml:space="preserve"> 2-тарау. Жаңартылатын энергия көздерінің пайдаланылуына және жаңартылатын энергия көздерін пайдалану бойынша жоспарланатын объектілердің іске асырылуына мониторинг жүргізу тәртібі</w:t>
      </w:r>
    </w:p>
    <w:bookmarkEnd w:id="17"/>
    <w:bookmarkStart w:name="z26" w:id="18"/>
    <w:p>
      <w:pPr>
        <w:spacing w:after="0"/>
        <w:ind w:left="0"/>
        <w:jc w:val="left"/>
      </w:pPr>
      <w:r>
        <w:rPr>
          <w:rFonts w:ascii="Times New Roman"/>
          <w:b/>
          <w:i w:val="false"/>
          <w:color w:val="000000"/>
        </w:rPr>
        <w:t xml:space="preserve"> 1-параграф. Жаңартылатын энергия көздерінің пайдаланылуына мониторинг жүргізу тәртібі</w:t>
      </w:r>
    </w:p>
    <w:bookmarkEnd w:id="18"/>
    <w:bookmarkStart w:name="z27" w:id="19"/>
    <w:p>
      <w:pPr>
        <w:spacing w:after="0"/>
        <w:ind w:left="0"/>
        <w:jc w:val="both"/>
      </w:pPr>
      <w:r>
        <w:rPr>
          <w:rFonts w:ascii="Times New Roman"/>
          <w:b w:val="false"/>
          <w:i w:val="false"/>
          <w:color w:val="000000"/>
          <w:sz w:val="28"/>
        </w:rPr>
        <w:t>
      3. Уәкілетті орган тоқсан сайын ЖЭК-тің пайдаланылуына мониторингті Қазақстан Республикасында электр және (немесе) жылу энергиясын өндірудің жалпы көлемінде ЖЭК-ті пайдалану объектілерінің электр және (немесе) жылу энергиясын өндіру және босату үлесін есепке алу үшін жүргізеді.</w:t>
      </w:r>
    </w:p>
    <w:bookmarkEnd w:id="19"/>
    <w:bookmarkStart w:name="z28" w:id="20"/>
    <w:p>
      <w:pPr>
        <w:spacing w:after="0"/>
        <w:ind w:left="0"/>
        <w:jc w:val="both"/>
      </w:pPr>
      <w:r>
        <w:rPr>
          <w:rFonts w:ascii="Times New Roman"/>
          <w:b w:val="false"/>
          <w:i w:val="false"/>
          <w:color w:val="000000"/>
          <w:sz w:val="28"/>
        </w:rPr>
        <w:t xml:space="preserve">
      4. ЖЭК-тің пайдаланылуына мониторинг жүргізудің толықтығын қамтамасыз ету үшін энергия өндіруші ұйымдар тоқсан сайын уәкілетті органның сұрау салуы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өзінің ЖЭК-ті пайдалану жөніндегі әрбір объектісі бойынша электр және (немесе) жылу энергиясын өндіру және босату жөніндегі ақпаратты ұсынады.</w:t>
      </w:r>
    </w:p>
    <w:bookmarkEnd w:id="20"/>
    <w:bookmarkStart w:name="z29" w:id="21"/>
    <w:p>
      <w:pPr>
        <w:spacing w:after="0"/>
        <w:ind w:left="0"/>
        <w:jc w:val="both"/>
      </w:pPr>
      <w:r>
        <w:rPr>
          <w:rFonts w:ascii="Times New Roman"/>
          <w:b w:val="false"/>
          <w:i w:val="false"/>
          <w:color w:val="000000"/>
          <w:sz w:val="28"/>
        </w:rPr>
        <w:t>
      5. Жүйелік оператор тоқсан сайын уәкілетті органның сұрау салуы бойынша Қазақстан Республикасында өндірілген және Қазақстан Республикасының шегінен тыс жерден сатып алынған электр энергиясының көлемі туралы ақпарат ұсынады.</w:t>
      </w:r>
    </w:p>
    <w:bookmarkEnd w:id="21"/>
    <w:bookmarkStart w:name="z30" w:id="22"/>
    <w:p>
      <w:pPr>
        <w:spacing w:after="0"/>
        <w:ind w:left="0"/>
        <w:jc w:val="both"/>
      </w:pPr>
      <w:r>
        <w:rPr>
          <w:rFonts w:ascii="Times New Roman"/>
          <w:b w:val="false"/>
          <w:i w:val="false"/>
          <w:color w:val="000000"/>
          <w:sz w:val="28"/>
        </w:rPr>
        <w:t xml:space="preserve">
      6. Уәкілетті орган алынған ақпарат негізінде Қазақстан Республикасында электр және (немесе) жылу энергиясын өндірудің жалпы көлеміндегі ЖЭК-ті пайдалану объектілерінің электр және (немесе) жылу энергиясын өндіру үлесіне талдау жүргізеді және оны айқындайды. </w:t>
      </w:r>
    </w:p>
    <w:bookmarkEnd w:id="22"/>
    <w:bookmarkStart w:name="z31" w:id="23"/>
    <w:p>
      <w:pPr>
        <w:spacing w:after="0"/>
        <w:ind w:left="0"/>
        <w:jc w:val="both"/>
      </w:pPr>
      <w:r>
        <w:rPr>
          <w:rFonts w:ascii="Times New Roman"/>
          <w:b w:val="false"/>
          <w:i w:val="false"/>
          <w:color w:val="000000"/>
          <w:sz w:val="28"/>
        </w:rPr>
        <w:t>
      7. ЖЭК-ті пайдалану мониторингінің нәтижелері уәкілетті органның интернет-ресурсында есепті тоқсаннан кейінгі айдың 20-күнінен кешіктірмей орналастырылады.</w:t>
      </w:r>
    </w:p>
    <w:bookmarkEnd w:id="23"/>
    <w:bookmarkStart w:name="z32" w:id="24"/>
    <w:p>
      <w:pPr>
        <w:spacing w:after="0"/>
        <w:ind w:left="0"/>
        <w:jc w:val="left"/>
      </w:pPr>
      <w:r>
        <w:rPr>
          <w:rFonts w:ascii="Times New Roman"/>
          <w:b/>
          <w:i w:val="false"/>
          <w:color w:val="000000"/>
        </w:rPr>
        <w:t xml:space="preserve"> 2-параграф. Жаңартылатын энергия көздерін пайдалану бойынша жоспарланатын объектілердің іске асырылуына мониторингті жүзеге асыру тәртібі</w:t>
      </w:r>
    </w:p>
    <w:bookmarkEnd w:id="24"/>
    <w:bookmarkStart w:name="z33" w:id="25"/>
    <w:p>
      <w:pPr>
        <w:spacing w:after="0"/>
        <w:ind w:left="0"/>
        <w:jc w:val="both"/>
      </w:pPr>
      <w:r>
        <w:rPr>
          <w:rFonts w:ascii="Times New Roman"/>
          <w:b w:val="false"/>
          <w:i w:val="false"/>
          <w:color w:val="000000"/>
          <w:sz w:val="28"/>
        </w:rPr>
        <w:t xml:space="preserve">
      8. Уәкілетті орган мемлекеттік жоспарлау жүйесінің құжаттарында көзделген ЖЭК саласындағы нысаналы көрсеткіштерге қол жеткізуді болжау үшін ЖЭК-ті пайдалану бойынша жоспарланатын объектілердің іске асырылуына тоқсан сайын мониторинг жүргізеді. </w:t>
      </w:r>
    </w:p>
    <w:bookmarkEnd w:id="25"/>
    <w:bookmarkStart w:name="z34" w:id="26"/>
    <w:p>
      <w:pPr>
        <w:spacing w:after="0"/>
        <w:ind w:left="0"/>
        <w:jc w:val="both"/>
      </w:pPr>
      <w:r>
        <w:rPr>
          <w:rFonts w:ascii="Times New Roman"/>
          <w:b w:val="false"/>
          <w:i w:val="false"/>
          <w:color w:val="000000"/>
          <w:sz w:val="28"/>
        </w:rPr>
        <w:t xml:space="preserve">
      9. Қаржы-есеп айырысу орталығымен жасалған шарттары бар энергия өндіруші ұйымдар тоқсан сайын қаржы-есеп айырысу орталығына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ЖЭК-ті пайдалану бойынша жоспарланатын объектілер бойынша ақпарат береді. </w:t>
      </w:r>
    </w:p>
    <w:bookmarkEnd w:id="26"/>
    <w:bookmarkStart w:name="z35" w:id="27"/>
    <w:p>
      <w:pPr>
        <w:spacing w:after="0"/>
        <w:ind w:left="0"/>
        <w:jc w:val="both"/>
      </w:pPr>
      <w:r>
        <w:rPr>
          <w:rFonts w:ascii="Times New Roman"/>
          <w:b w:val="false"/>
          <w:i w:val="false"/>
          <w:color w:val="000000"/>
          <w:sz w:val="28"/>
        </w:rPr>
        <w:t xml:space="preserve">
      10. Уәкілетті орган ЖЭК-ті пайдалану бойынша жоспарланатын объектілердің іске асырылуына мониторингті жүргізу шеңберінде қаржы-есеп айырысу орталығынан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ақпаратты тоқсан сайын сұратады.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Жаңартылатын энергия</w:t>
            </w:r>
            <w:r>
              <w:br/>
            </w:r>
            <w:r>
              <w:rPr>
                <w:rFonts w:ascii="Times New Roman"/>
                <w:b w:val="false"/>
                <w:i w:val="false"/>
                <w:color w:val="000000"/>
                <w:sz w:val="20"/>
              </w:rPr>
              <w:t>көздерінің пайдаланылуына</w:t>
            </w:r>
            <w:r>
              <w:br/>
            </w:r>
            <w:r>
              <w:rPr>
                <w:rFonts w:ascii="Times New Roman"/>
                <w:b w:val="false"/>
                <w:i w:val="false"/>
                <w:color w:val="000000"/>
                <w:sz w:val="20"/>
              </w:rPr>
              <w:t>және жаңартылатын энергия</w:t>
            </w:r>
            <w:r>
              <w:br/>
            </w:r>
            <w:r>
              <w:rPr>
                <w:rFonts w:ascii="Times New Roman"/>
                <w:b w:val="false"/>
                <w:i w:val="false"/>
                <w:color w:val="000000"/>
                <w:sz w:val="20"/>
              </w:rPr>
              <w:t>көздерін пайдалану бойынша</w:t>
            </w:r>
            <w:r>
              <w:br/>
            </w:r>
            <w:r>
              <w:rPr>
                <w:rFonts w:ascii="Times New Roman"/>
                <w:b w:val="false"/>
                <w:i w:val="false"/>
                <w:color w:val="000000"/>
                <w:sz w:val="20"/>
              </w:rPr>
              <w:t>жоспарланатын объектілердің</w:t>
            </w:r>
            <w:r>
              <w:br/>
            </w:r>
            <w:r>
              <w:rPr>
                <w:rFonts w:ascii="Times New Roman"/>
                <w:b w:val="false"/>
                <w:i w:val="false"/>
                <w:color w:val="000000"/>
                <w:sz w:val="20"/>
              </w:rPr>
              <w:t>іске асырылуына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05.08.2025 </w:t>
      </w:r>
      <w:r>
        <w:rPr>
          <w:rFonts w:ascii="Times New Roman"/>
          <w:b w:val="false"/>
          <w:i w:val="false"/>
          <w:color w:val="ff0000"/>
          <w:sz w:val="28"/>
        </w:rPr>
        <w:t>№ 303-н/қ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жаңартылатын энергия көздерін пайдалануды қолдау саласындағы уәкілетті органға.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–ресурста орналастырылған: </w:t>
      </w:r>
    </w:p>
    <w:p>
      <w:pPr>
        <w:spacing w:after="0"/>
        <w:ind w:left="0"/>
        <w:jc w:val="both"/>
      </w:pPr>
      <w:r>
        <w:rPr>
          <w:rFonts w:ascii="Times New Roman"/>
          <w:b w:val="false"/>
          <w:i w:val="false"/>
          <w:color w:val="000000"/>
          <w:sz w:val="28"/>
        </w:rPr>
        <w:t>
      https://www.gov.kz/memleket/entities/energo/activities/directions?lang=ru.</w:t>
      </w:r>
    </w:p>
    <w:p>
      <w:pPr>
        <w:spacing w:after="0"/>
        <w:ind w:left="0"/>
        <w:jc w:val="both"/>
      </w:pPr>
      <w:r>
        <w:rPr>
          <w:rFonts w:ascii="Times New Roman"/>
          <w:b w:val="false"/>
          <w:i w:val="false"/>
          <w:color w:val="000000"/>
          <w:sz w:val="28"/>
        </w:rPr>
        <w:t>
      Әкімшілік нысанның атауы: Жаңартылатын энергия көздерін пайдалану объектілерінің электр және (немесе) жылу энергиясын өндіру және босату туралы ақпараты.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 1 ЖЭК нысан.</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______ жылғы_______тоқсан.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жаңартылатын энергия көздерін (бұдан әрі – ЖЭК) пайдаланатын энергия өндіруші ұйымдар.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айдың 15 (он бесінші) күнінен кешіктірмей.</w:t>
      </w:r>
    </w:p>
    <w:p>
      <w:pPr>
        <w:spacing w:after="0"/>
        <w:ind w:left="0"/>
        <w:jc w:val="both"/>
      </w:pPr>
      <w:r>
        <w:rPr>
          <w:rFonts w:ascii="Times New Roman"/>
          <w:b w:val="false"/>
          <w:i w:val="false"/>
          <w:color w:val="000000"/>
          <w:sz w:val="28"/>
        </w:rPr>
        <w:t>
      Жинау әдісі: қағаз жеткізгіште, электрондық түрде.</w:t>
      </w:r>
    </w:p>
    <w:bookmarkStart w:name="z73" w:id="28"/>
    <w:p>
      <w:pPr>
        <w:spacing w:after="0"/>
        <w:ind w:left="0"/>
        <w:jc w:val="left"/>
      </w:pPr>
      <w:r>
        <w:rPr>
          <w:rFonts w:ascii="Times New Roman"/>
          <w:b/>
          <w:i w:val="false"/>
          <w:color w:val="000000"/>
        </w:rPr>
        <w:t xml:space="preserve"> Жаңартылатын энергия көздерін пайдалану объектілерінің электр және (немесе) жылу энергиясын өндіру және босату туралы ақпараты</w:t>
      </w:r>
    </w:p>
    <w:bookmarkEnd w:id="28"/>
    <w:p>
      <w:pPr>
        <w:spacing w:after="0"/>
        <w:ind w:left="0"/>
        <w:jc w:val="both"/>
      </w:pPr>
      <w:r>
        <w:rPr>
          <w:rFonts w:ascii="Times New Roman"/>
          <w:b w:val="false"/>
          <w:i w:val="false"/>
          <w:color w:val="000000"/>
          <w:sz w:val="28"/>
        </w:rPr>
        <w:t>
      1. Энергия өндіруші ұйымның атауы, бизнес-сәйкестендіру нөмірі_______________________________________________________________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46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466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ЖЭК пайдалану объектісінің атауы ____________________________</w:t>
      </w:r>
    </w:p>
    <w:p>
      <w:pPr>
        <w:spacing w:after="0"/>
        <w:ind w:left="0"/>
        <w:jc w:val="both"/>
      </w:pPr>
      <w:r>
        <w:rPr>
          <w:rFonts w:ascii="Times New Roman"/>
          <w:b w:val="false"/>
          <w:i w:val="false"/>
          <w:color w:val="000000"/>
          <w:sz w:val="28"/>
        </w:rPr>
        <w:t>
      3. ЖЭК пайдалану объектісінің мекенжайы ______________________</w:t>
      </w:r>
    </w:p>
    <w:p>
      <w:pPr>
        <w:spacing w:after="0"/>
        <w:ind w:left="0"/>
        <w:jc w:val="both"/>
      </w:pPr>
      <w:r>
        <w:rPr>
          <w:rFonts w:ascii="Times New Roman"/>
          <w:b w:val="false"/>
          <w:i w:val="false"/>
          <w:color w:val="000000"/>
          <w:sz w:val="28"/>
        </w:rPr>
        <w:t>
      4. ЖЭК пайдалану объектісінің белгіленген қуаты (кВт)</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5. Пайдаланатын ЖЭК түрі________________________________________</w:t>
      </w:r>
    </w:p>
    <w:p>
      <w:pPr>
        <w:spacing w:after="0"/>
        <w:ind w:left="0"/>
        <w:jc w:val="both"/>
      </w:pPr>
      <w:r>
        <w:rPr>
          <w:rFonts w:ascii="Times New Roman"/>
          <w:b w:val="false"/>
          <w:i w:val="false"/>
          <w:color w:val="000000"/>
          <w:sz w:val="28"/>
        </w:rPr>
        <w:t>
      6. Жинау нысаны (электрондық/қағаз)_________________________</w:t>
      </w:r>
    </w:p>
    <w:p>
      <w:pPr>
        <w:spacing w:after="0"/>
        <w:ind w:left="0"/>
        <w:jc w:val="both"/>
      </w:pPr>
      <w:r>
        <w:rPr>
          <w:rFonts w:ascii="Times New Roman"/>
          <w:b w:val="false"/>
          <w:i w:val="false"/>
          <w:color w:val="000000"/>
          <w:sz w:val="28"/>
        </w:rPr>
        <w:t>
      7. Жалпы жұмыс орындарының саны__________, оның ішінде:</w:t>
      </w:r>
    </w:p>
    <w:p>
      <w:pPr>
        <w:spacing w:after="0"/>
        <w:ind w:left="0"/>
        <w:jc w:val="both"/>
      </w:pPr>
      <w:r>
        <w:rPr>
          <w:rFonts w:ascii="Times New Roman"/>
          <w:b w:val="false"/>
          <w:i w:val="false"/>
          <w:color w:val="000000"/>
          <w:sz w:val="28"/>
        </w:rPr>
        <w:t>
      1) әйелдер ______</w:t>
      </w:r>
    </w:p>
    <w:p>
      <w:pPr>
        <w:spacing w:after="0"/>
        <w:ind w:left="0"/>
        <w:jc w:val="both"/>
      </w:pPr>
      <w:r>
        <w:rPr>
          <w:rFonts w:ascii="Times New Roman"/>
          <w:b w:val="false"/>
          <w:i w:val="false"/>
          <w:color w:val="000000"/>
          <w:sz w:val="28"/>
        </w:rPr>
        <w:t>
      2) ерлер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___тоқсан ішіндегі нақты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___тоқсан ішіндегі болжамдық өндіріс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мың киловатт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 гигакалория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босату, мың киловатт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босату, гигакалория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орташа босату бағасы, теңге/киловатт сағат қосылған құн салығынсыз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орташа өлшемді босату бағасы, теңге/ гигакалория қосылған құн салығынсыз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поштаның мекенжайы ___________________________________</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______________ қолы</w:t>
      </w:r>
    </w:p>
    <w:p>
      <w:pPr>
        <w:spacing w:after="0"/>
        <w:ind w:left="0"/>
        <w:jc w:val="both"/>
      </w:pPr>
      <w:r>
        <w:rPr>
          <w:rFonts w:ascii="Times New Roman"/>
          <w:b w:val="false"/>
          <w:i w:val="false"/>
          <w:color w:val="000000"/>
          <w:sz w:val="28"/>
        </w:rPr>
        <w:t>
      Басшы немесе оның міндетін атқарушы адам __________________ қолы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Электр және (немесе) жылу энергиясын өндіру үшін ЖЭК-тың екі және одан көп түрлерін пайдаланған жағдайда, есеп әрбір түрі бойынша жеке ұсынылады.</w:t>
      </w:r>
    </w:p>
    <w:p>
      <w:pPr>
        <w:spacing w:after="0"/>
        <w:ind w:left="0"/>
        <w:jc w:val="both"/>
      </w:pPr>
      <w:r>
        <w:rPr>
          <w:rFonts w:ascii="Times New Roman"/>
          <w:b w:val="false"/>
          <w:i w:val="false"/>
          <w:color w:val="000000"/>
          <w:sz w:val="28"/>
        </w:rPr>
        <w:t>
      Мөрдің орны:___________________________________________________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"Жаңартылатын энергия</w:t>
            </w:r>
            <w:r>
              <w:br/>
            </w:r>
            <w:r>
              <w:rPr>
                <w:rFonts w:ascii="Times New Roman"/>
                <w:b w:val="false"/>
                <w:i w:val="false"/>
                <w:color w:val="000000"/>
                <w:sz w:val="20"/>
              </w:rPr>
              <w:t>көздерін пайдалану</w:t>
            </w:r>
            <w:r>
              <w:br/>
            </w:r>
            <w:r>
              <w:rPr>
                <w:rFonts w:ascii="Times New Roman"/>
                <w:b w:val="false"/>
                <w:i w:val="false"/>
                <w:color w:val="000000"/>
                <w:sz w:val="20"/>
              </w:rPr>
              <w:t>объектілерінің электр және</w:t>
            </w:r>
            <w:r>
              <w:br/>
            </w:r>
            <w:r>
              <w:rPr>
                <w:rFonts w:ascii="Times New Roman"/>
                <w:b w:val="false"/>
                <w:i w:val="false"/>
                <w:color w:val="000000"/>
                <w:sz w:val="20"/>
              </w:rPr>
              <w:t>(немесе) жылу энергиясын</w:t>
            </w:r>
            <w:r>
              <w:br/>
            </w:r>
            <w:r>
              <w:rPr>
                <w:rFonts w:ascii="Times New Roman"/>
                <w:b w:val="false"/>
                <w:i w:val="false"/>
                <w:color w:val="000000"/>
                <w:sz w:val="20"/>
              </w:rPr>
              <w:t>өндіру және босату туралы</w:t>
            </w:r>
            <w:r>
              <w:br/>
            </w:r>
            <w:r>
              <w:rPr>
                <w:rFonts w:ascii="Times New Roman"/>
                <w:b w:val="false"/>
                <w:i w:val="false"/>
                <w:color w:val="000000"/>
                <w:sz w:val="20"/>
              </w:rPr>
              <w:t>ақпараты"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70" w:id="29"/>
    <w:p>
      <w:pPr>
        <w:spacing w:after="0"/>
        <w:ind w:left="0"/>
        <w:jc w:val="left"/>
      </w:pPr>
      <w:r>
        <w:rPr>
          <w:rFonts w:ascii="Times New Roman"/>
          <w:b/>
          <w:i w:val="false"/>
          <w:color w:val="000000"/>
        </w:rPr>
        <w:t xml:space="preserve"> "Жаңартылатын энергия көздерін пайдалану объектілерінің электр және (немесе)  жылу энергиясын өндіру және босату туралы ақпараты"  әкімшілік деректер нысанын толтыру бойынша түсіндірме (индексі: № 1 ЖЭК нысан, мерзімділігі: тоқсан сайын)</w:t>
      </w:r>
    </w:p>
    <w:bookmarkEnd w:id="29"/>
    <w:p>
      <w:pPr>
        <w:spacing w:after="0"/>
        <w:ind w:left="0"/>
        <w:jc w:val="both"/>
      </w:pPr>
      <w:r>
        <w:rPr>
          <w:rFonts w:ascii="Times New Roman"/>
          <w:b w:val="false"/>
          <w:i w:val="false"/>
          <w:color w:val="000000"/>
          <w:sz w:val="28"/>
        </w:rPr>
        <w:t>
      "Жаңартылатын энергия көздерін пайдалану объектілерінің электр және (немесе) жылу энергиясын өндіру және босату туралы ақпараты" әкімшілік деректер нысанында мынадай деректер енгізіледі:</w:t>
      </w:r>
    </w:p>
    <w:p>
      <w:pPr>
        <w:spacing w:after="0"/>
        <w:ind w:left="0"/>
        <w:jc w:val="both"/>
      </w:pPr>
      <w:r>
        <w:rPr>
          <w:rFonts w:ascii="Times New Roman"/>
          <w:b w:val="false"/>
          <w:i w:val="false"/>
          <w:color w:val="000000"/>
          <w:sz w:val="28"/>
        </w:rPr>
        <w:t>
      1-тармақта ақпарат ұсынатын ұйымның толық атауы және бизнес-сәйкестендіру нөмірі көрсетіледі;</w:t>
      </w:r>
    </w:p>
    <w:p>
      <w:pPr>
        <w:spacing w:after="0"/>
        <w:ind w:left="0"/>
        <w:jc w:val="both"/>
      </w:pPr>
      <w:r>
        <w:rPr>
          <w:rFonts w:ascii="Times New Roman"/>
          <w:b w:val="false"/>
          <w:i w:val="false"/>
          <w:color w:val="000000"/>
          <w:sz w:val="28"/>
        </w:rPr>
        <w:t>
      2-тармақта жаңартылатын энергия көздерін (бұдан әрі – ЖЭК) пайдалану объектісінің атауы көрсетіледі;</w:t>
      </w:r>
    </w:p>
    <w:p>
      <w:pPr>
        <w:spacing w:after="0"/>
        <w:ind w:left="0"/>
        <w:jc w:val="both"/>
      </w:pPr>
      <w:r>
        <w:rPr>
          <w:rFonts w:ascii="Times New Roman"/>
          <w:b w:val="false"/>
          <w:i w:val="false"/>
          <w:color w:val="000000"/>
          <w:sz w:val="28"/>
        </w:rPr>
        <w:t>
      3-тармақта ЖЭК объектісінің нақты мекенжайы көрсетіледі;</w:t>
      </w:r>
    </w:p>
    <w:p>
      <w:pPr>
        <w:spacing w:after="0"/>
        <w:ind w:left="0"/>
        <w:jc w:val="both"/>
      </w:pPr>
      <w:r>
        <w:rPr>
          <w:rFonts w:ascii="Times New Roman"/>
          <w:b w:val="false"/>
          <w:i w:val="false"/>
          <w:color w:val="000000"/>
          <w:sz w:val="28"/>
        </w:rPr>
        <w:t>
      4-тармақта ЖЭК объектісінің қуаты көрсетіледі;</w:t>
      </w:r>
    </w:p>
    <w:p>
      <w:pPr>
        <w:spacing w:after="0"/>
        <w:ind w:left="0"/>
        <w:jc w:val="both"/>
      </w:pPr>
      <w:r>
        <w:rPr>
          <w:rFonts w:ascii="Times New Roman"/>
          <w:b w:val="false"/>
          <w:i w:val="false"/>
          <w:color w:val="000000"/>
          <w:sz w:val="28"/>
        </w:rPr>
        <w:t>
      5-тармақта ЖЭК пайдалану объектісінің түрі (күн, жел, гидроэлектр станциясы, биогаз қондырғысы) көрсетіледі;</w:t>
      </w:r>
    </w:p>
    <w:p>
      <w:pPr>
        <w:spacing w:after="0"/>
        <w:ind w:left="0"/>
        <w:jc w:val="both"/>
      </w:pPr>
      <w:r>
        <w:rPr>
          <w:rFonts w:ascii="Times New Roman"/>
          <w:b w:val="false"/>
          <w:i w:val="false"/>
          <w:color w:val="000000"/>
          <w:sz w:val="28"/>
        </w:rPr>
        <w:t>
      6-тармақта энергия өндіруші ұйымдардың ақпаратты ұсыну нысаны көрсетіледі;</w:t>
      </w:r>
    </w:p>
    <w:p>
      <w:pPr>
        <w:spacing w:after="0"/>
        <w:ind w:left="0"/>
        <w:jc w:val="both"/>
      </w:pPr>
      <w:r>
        <w:rPr>
          <w:rFonts w:ascii="Times New Roman"/>
          <w:b w:val="false"/>
          <w:i w:val="false"/>
          <w:color w:val="000000"/>
          <w:sz w:val="28"/>
        </w:rPr>
        <w:t>
      7-тармақта объектіге қызмет көрсетуге тартылған жұмыскерлердің, оның ішінде әйелдер және ерлердің жалпы саны көрсетіледі.</w:t>
      </w:r>
    </w:p>
    <w:p>
      <w:pPr>
        <w:spacing w:after="0"/>
        <w:ind w:left="0"/>
        <w:jc w:val="both"/>
      </w:pPr>
      <w:r>
        <w:rPr>
          <w:rFonts w:ascii="Times New Roman"/>
          <w:b w:val="false"/>
          <w:i w:val="false"/>
          <w:color w:val="000000"/>
          <w:sz w:val="28"/>
        </w:rPr>
        <w:t>
      1-жолдың 2-бағанында есепті кезеңдегі (тоқсан) ЖЭК объектілерінің электр энергиясын өндіруінің нақты деректері көрсетіледі;</w:t>
      </w:r>
    </w:p>
    <w:p>
      <w:pPr>
        <w:spacing w:after="0"/>
        <w:ind w:left="0"/>
        <w:jc w:val="both"/>
      </w:pPr>
      <w:r>
        <w:rPr>
          <w:rFonts w:ascii="Times New Roman"/>
          <w:b w:val="false"/>
          <w:i w:val="false"/>
          <w:color w:val="000000"/>
          <w:sz w:val="28"/>
        </w:rPr>
        <w:t>
      1-жолдың 3-бағанында алдағы есепті кезеңге (тоқсан) ЖЭК объектілерінің электр энергиясын өндіруінің болжамды деректері көрсетіледі;</w:t>
      </w:r>
    </w:p>
    <w:p>
      <w:pPr>
        <w:spacing w:after="0"/>
        <w:ind w:left="0"/>
        <w:jc w:val="both"/>
      </w:pPr>
      <w:r>
        <w:rPr>
          <w:rFonts w:ascii="Times New Roman"/>
          <w:b w:val="false"/>
          <w:i w:val="false"/>
          <w:color w:val="000000"/>
          <w:sz w:val="28"/>
        </w:rPr>
        <w:t>
      2-жолдың 2-бағанында есепті кезеңдегі (тоқсан) ЖЭК объектілерінің жылу энергиясын өндіруінің нақты деректері көрсетіледі;</w:t>
      </w:r>
    </w:p>
    <w:p>
      <w:pPr>
        <w:spacing w:after="0"/>
        <w:ind w:left="0"/>
        <w:jc w:val="both"/>
      </w:pPr>
      <w:r>
        <w:rPr>
          <w:rFonts w:ascii="Times New Roman"/>
          <w:b w:val="false"/>
          <w:i w:val="false"/>
          <w:color w:val="000000"/>
          <w:sz w:val="28"/>
        </w:rPr>
        <w:t>
      2-жолдың 3-бағанында алдағы есепті кезеңге (тоқсан) ЖЭК объектілерінің жылу энергиясын өндіруінің нақты деректері көрсетіледі;</w:t>
      </w:r>
    </w:p>
    <w:p>
      <w:pPr>
        <w:spacing w:after="0"/>
        <w:ind w:left="0"/>
        <w:jc w:val="both"/>
      </w:pPr>
      <w:r>
        <w:rPr>
          <w:rFonts w:ascii="Times New Roman"/>
          <w:b w:val="false"/>
          <w:i w:val="false"/>
          <w:color w:val="000000"/>
          <w:sz w:val="28"/>
        </w:rPr>
        <w:t>
      3-жолдың 2-бағанында есепті кезеңдегі (тоқсан) электр желісіне босатылған электр энергиясының нақты саны көрсетіледі;</w:t>
      </w:r>
    </w:p>
    <w:p>
      <w:pPr>
        <w:spacing w:after="0"/>
        <w:ind w:left="0"/>
        <w:jc w:val="both"/>
      </w:pPr>
      <w:r>
        <w:rPr>
          <w:rFonts w:ascii="Times New Roman"/>
          <w:b w:val="false"/>
          <w:i w:val="false"/>
          <w:color w:val="000000"/>
          <w:sz w:val="28"/>
        </w:rPr>
        <w:t>
      3-жолдың 3-бағанында алдағы есепті кезеңге (тоқсан) электр желісіне босатуға жоспарланған электр энергиясының болжамды саны көрсетіледі;</w:t>
      </w:r>
    </w:p>
    <w:p>
      <w:pPr>
        <w:spacing w:after="0"/>
        <w:ind w:left="0"/>
        <w:jc w:val="both"/>
      </w:pPr>
      <w:r>
        <w:rPr>
          <w:rFonts w:ascii="Times New Roman"/>
          <w:b w:val="false"/>
          <w:i w:val="false"/>
          <w:color w:val="000000"/>
          <w:sz w:val="28"/>
        </w:rPr>
        <w:t>
      4-жолдың 2-бағанында есепті кезеңдегі (тоқсан) бірыңғай жылу жүйесіне босатылған жылу энергиясының нақты саны көрсетіледі;</w:t>
      </w:r>
    </w:p>
    <w:p>
      <w:pPr>
        <w:spacing w:after="0"/>
        <w:ind w:left="0"/>
        <w:jc w:val="both"/>
      </w:pPr>
      <w:r>
        <w:rPr>
          <w:rFonts w:ascii="Times New Roman"/>
          <w:b w:val="false"/>
          <w:i w:val="false"/>
          <w:color w:val="000000"/>
          <w:sz w:val="28"/>
        </w:rPr>
        <w:t>
      4-жолдың 3-бағанында алдағы есепті кезеңге (тоқсан) бірыңғай жылу жүйесіне босатуға жоспарланған жылу энергиясының болжамды саны көрсетіледі;</w:t>
      </w:r>
    </w:p>
    <w:p>
      <w:pPr>
        <w:spacing w:after="0"/>
        <w:ind w:left="0"/>
        <w:jc w:val="both"/>
      </w:pPr>
      <w:r>
        <w:rPr>
          <w:rFonts w:ascii="Times New Roman"/>
          <w:b w:val="false"/>
          <w:i w:val="false"/>
          <w:color w:val="000000"/>
          <w:sz w:val="28"/>
        </w:rPr>
        <w:t>
      5-жолдың 2-бағанында есепті кезеңде (тоқсан) энергия өндіруші ұйымның электр энергиясын сатқан орташа бағасы көрсетіледі;</w:t>
      </w:r>
    </w:p>
    <w:p>
      <w:pPr>
        <w:spacing w:after="0"/>
        <w:ind w:left="0"/>
        <w:jc w:val="both"/>
      </w:pPr>
      <w:r>
        <w:rPr>
          <w:rFonts w:ascii="Times New Roman"/>
          <w:b w:val="false"/>
          <w:i w:val="false"/>
          <w:color w:val="000000"/>
          <w:sz w:val="28"/>
        </w:rPr>
        <w:t>
      5-жолдың 3-бағанында алдағы есепті кезеңде (тоқсан) энергия өндіруші ұйымның электр энергиясын сатуды жоспарлайтын орташа бағасы көрсетіледі;</w:t>
      </w:r>
    </w:p>
    <w:p>
      <w:pPr>
        <w:spacing w:after="0"/>
        <w:ind w:left="0"/>
        <w:jc w:val="both"/>
      </w:pPr>
      <w:r>
        <w:rPr>
          <w:rFonts w:ascii="Times New Roman"/>
          <w:b w:val="false"/>
          <w:i w:val="false"/>
          <w:color w:val="000000"/>
          <w:sz w:val="28"/>
        </w:rPr>
        <w:t>
      6-жолдың 2-бағанында есепті кезеңде (тоқсан) энергия өндіруші ұйымның жылу энергиясын сатқан орташа бағасы көрсетіледі;</w:t>
      </w:r>
    </w:p>
    <w:p>
      <w:pPr>
        <w:spacing w:after="0"/>
        <w:ind w:left="0"/>
        <w:jc w:val="both"/>
      </w:pPr>
      <w:r>
        <w:rPr>
          <w:rFonts w:ascii="Times New Roman"/>
          <w:b w:val="false"/>
          <w:i w:val="false"/>
          <w:color w:val="000000"/>
          <w:sz w:val="28"/>
        </w:rPr>
        <w:t>
      6-жолдың 3-бағанында алдағы есепті кезеңде (тоқсан) энергия өндіруші ұйымның жылу энергиясын сатуды жоспарлайтын орташа бағасы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Жаңартылатын энергия</w:t>
            </w:r>
            <w:r>
              <w:br/>
            </w:r>
            <w:r>
              <w:rPr>
                <w:rFonts w:ascii="Times New Roman"/>
                <w:b w:val="false"/>
                <w:i w:val="false"/>
                <w:color w:val="000000"/>
                <w:sz w:val="20"/>
              </w:rPr>
              <w:t>көздерінің пайдаланылуына</w:t>
            </w:r>
            <w:r>
              <w:br/>
            </w:r>
            <w:r>
              <w:rPr>
                <w:rFonts w:ascii="Times New Roman"/>
                <w:b w:val="false"/>
                <w:i w:val="false"/>
                <w:color w:val="000000"/>
                <w:sz w:val="20"/>
              </w:rPr>
              <w:t>және жаңартылатын энергия</w:t>
            </w:r>
            <w:r>
              <w:br/>
            </w:r>
            <w:r>
              <w:rPr>
                <w:rFonts w:ascii="Times New Roman"/>
                <w:b w:val="false"/>
                <w:i w:val="false"/>
                <w:color w:val="000000"/>
                <w:sz w:val="20"/>
              </w:rPr>
              <w:t>көздерін пайдалану бойынша</w:t>
            </w:r>
            <w:r>
              <w:br/>
            </w:r>
            <w:r>
              <w:rPr>
                <w:rFonts w:ascii="Times New Roman"/>
                <w:b w:val="false"/>
                <w:i w:val="false"/>
                <w:color w:val="000000"/>
                <w:sz w:val="20"/>
              </w:rPr>
              <w:t>жоспарланатын объектілердің</w:t>
            </w:r>
            <w:r>
              <w:br/>
            </w:r>
            <w:r>
              <w:rPr>
                <w:rFonts w:ascii="Times New Roman"/>
                <w:b w:val="false"/>
                <w:i w:val="false"/>
                <w:color w:val="000000"/>
                <w:sz w:val="20"/>
              </w:rPr>
              <w:t>іске асырылуына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05.08.2025 </w:t>
      </w:r>
      <w:r>
        <w:rPr>
          <w:rFonts w:ascii="Times New Roman"/>
          <w:b w:val="false"/>
          <w:i w:val="false"/>
          <w:color w:val="ff0000"/>
          <w:sz w:val="28"/>
        </w:rPr>
        <w:t>№ 303-н/қ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жаңартылатын энергия көздерін пайдалануды қолдау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https://rfc.kegoc.kz/vie/about.</w:t>
      </w:r>
    </w:p>
    <w:p>
      <w:pPr>
        <w:spacing w:after="0"/>
        <w:ind w:left="0"/>
        <w:jc w:val="both"/>
      </w:pPr>
      <w:r>
        <w:rPr>
          <w:rFonts w:ascii="Times New Roman"/>
          <w:b w:val="false"/>
          <w:i w:val="false"/>
          <w:color w:val="000000"/>
          <w:sz w:val="28"/>
        </w:rPr>
        <w:t>
      Әкімшілік нысанның атауы: Жаңартылатын энергия көздерін пайдалану жөніндегі жоспарланатын жоба бойынша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 2 ЖЭК нысан.</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______ жылғы_______тоқсан.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жаңартылатын энергия көздерін (бұдан әрі – ЖЭК) пайдаланатын энергия өндіруші ұйымдар, қаржы-есеп айырысу орталығы.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ЖЭК пайдаланатын энергия өндіруші ұйымдар үшін есепті тоқсаннан кейінгі айдың 10 (оныншы) күнінен кешіктірмей қаржы-есеп айырысу орталығына, қаржы-есеп айырысу орталығы үшін жаңартылатын энергия көздерін пайдалануды қолдау саласындағы уәкілетті органға есепті тоқсаннан кейінгі айдың 15 (он бесінші) күнінен кешіктірмей ұсынылады.</w:t>
      </w:r>
    </w:p>
    <w:p>
      <w:pPr>
        <w:spacing w:after="0"/>
        <w:ind w:left="0"/>
        <w:jc w:val="both"/>
      </w:pPr>
      <w:r>
        <w:rPr>
          <w:rFonts w:ascii="Times New Roman"/>
          <w:b w:val="false"/>
          <w:i w:val="false"/>
          <w:color w:val="000000"/>
          <w:sz w:val="28"/>
        </w:rPr>
        <w:t>
      Жинау әдісі: қағаз жеткізгіште, электрондық түрде.</w:t>
      </w:r>
    </w:p>
    <w:bookmarkStart w:name="z72" w:id="30"/>
    <w:p>
      <w:pPr>
        <w:spacing w:after="0"/>
        <w:ind w:left="0"/>
        <w:jc w:val="left"/>
      </w:pPr>
      <w:r>
        <w:rPr>
          <w:rFonts w:ascii="Times New Roman"/>
          <w:b/>
          <w:i w:val="false"/>
          <w:color w:val="000000"/>
        </w:rPr>
        <w:t xml:space="preserve"> Жаңартылатын энергия көздерін пайдалану бойынша жоспарланатын жоба жөнінде ақпарат</w:t>
      </w:r>
    </w:p>
    <w:bookmarkEnd w:id="30"/>
    <w:p>
      <w:pPr>
        <w:spacing w:after="0"/>
        <w:ind w:left="0"/>
        <w:jc w:val="both"/>
      </w:pPr>
      <w:r>
        <w:rPr>
          <w:rFonts w:ascii="Times New Roman"/>
          <w:b w:val="false"/>
          <w:i w:val="false"/>
          <w:color w:val="000000"/>
          <w:sz w:val="28"/>
        </w:rPr>
        <w:t>
      1. Энергия өндіруші ұйымның атауы, бизнес-сәйкестендіру нөмірі 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87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787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Энергия өндіруші ұйымның мекенжайы ___________________</w:t>
      </w:r>
    </w:p>
    <w:p>
      <w:pPr>
        <w:spacing w:after="0"/>
        <w:ind w:left="0"/>
        <w:jc w:val="both"/>
      </w:pPr>
      <w:r>
        <w:rPr>
          <w:rFonts w:ascii="Times New Roman"/>
          <w:b w:val="false"/>
          <w:i w:val="false"/>
          <w:color w:val="000000"/>
          <w:sz w:val="28"/>
        </w:rPr>
        <w:t>
      3. Объектінің атауы және қуаты _________________________________</w:t>
      </w:r>
    </w:p>
    <w:p>
      <w:pPr>
        <w:spacing w:after="0"/>
        <w:ind w:left="0"/>
        <w:jc w:val="both"/>
      </w:pPr>
      <w:r>
        <w:rPr>
          <w:rFonts w:ascii="Times New Roman"/>
          <w:b w:val="false"/>
          <w:i w:val="false"/>
          <w:color w:val="000000"/>
          <w:sz w:val="28"/>
        </w:rPr>
        <w:t>
      4. Пайдалануға берудің жоспарланған күні (айы, жылы)_____________</w:t>
      </w:r>
    </w:p>
    <w:p>
      <w:pPr>
        <w:spacing w:after="0"/>
        <w:ind w:left="0"/>
        <w:jc w:val="both"/>
      </w:pPr>
      <w:r>
        <w:rPr>
          <w:rFonts w:ascii="Times New Roman"/>
          <w:b w:val="false"/>
          <w:i w:val="false"/>
          <w:color w:val="000000"/>
          <w:sz w:val="28"/>
        </w:rPr>
        <w:t>
      5. Жер учаскесінің болуы (мемлекеттік актінің № ) ___________________</w:t>
      </w:r>
    </w:p>
    <w:p>
      <w:pPr>
        <w:spacing w:after="0"/>
        <w:ind w:left="0"/>
        <w:jc w:val="both"/>
      </w:pPr>
      <w:r>
        <w:rPr>
          <w:rFonts w:ascii="Times New Roman"/>
          <w:b w:val="false"/>
          <w:i w:val="false"/>
          <w:color w:val="000000"/>
          <w:sz w:val="28"/>
        </w:rPr>
        <w:t>
      6. Қосылу нүктесінің болуы (техникалық шартты кім берді және орындау мерзімі.)________________________________________________________</w:t>
      </w:r>
    </w:p>
    <w:p>
      <w:pPr>
        <w:spacing w:after="0"/>
        <w:ind w:left="0"/>
        <w:jc w:val="both"/>
      </w:pPr>
      <w:r>
        <w:rPr>
          <w:rFonts w:ascii="Times New Roman"/>
          <w:b w:val="false"/>
          <w:i w:val="false"/>
          <w:color w:val="000000"/>
          <w:sz w:val="28"/>
        </w:rPr>
        <w:t>
      7. Қаржыландыру сомасы мен көзі (банк, меншікті және басқа да қаражат)</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8. Шетелдік тараптан келген қатысушылардың деректері (ел, компания деректері)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9. Қазақстан тарапынан келген қатысушылардың деректері_____________</w:t>
      </w:r>
    </w:p>
    <w:p>
      <w:pPr>
        <w:spacing w:after="0"/>
        <w:ind w:left="0"/>
        <w:jc w:val="both"/>
      </w:pPr>
      <w:r>
        <w:rPr>
          <w:rFonts w:ascii="Times New Roman"/>
          <w:b w:val="false"/>
          <w:i w:val="false"/>
          <w:color w:val="000000"/>
          <w:sz w:val="28"/>
        </w:rPr>
        <w:t>
      10. Құрылыс кезіндегі жұмыс орындарының жалпы саны________, оның ішінде:</w:t>
      </w:r>
    </w:p>
    <w:p>
      <w:pPr>
        <w:spacing w:after="0"/>
        <w:ind w:left="0"/>
        <w:jc w:val="both"/>
      </w:pPr>
      <w:r>
        <w:rPr>
          <w:rFonts w:ascii="Times New Roman"/>
          <w:b w:val="false"/>
          <w:i w:val="false"/>
          <w:color w:val="000000"/>
          <w:sz w:val="28"/>
        </w:rPr>
        <w:t>
      1) әйелдер _____;</w:t>
      </w:r>
    </w:p>
    <w:p>
      <w:pPr>
        <w:spacing w:after="0"/>
        <w:ind w:left="0"/>
        <w:jc w:val="both"/>
      </w:pPr>
      <w:r>
        <w:rPr>
          <w:rFonts w:ascii="Times New Roman"/>
          <w:b w:val="false"/>
          <w:i w:val="false"/>
          <w:color w:val="000000"/>
          <w:sz w:val="28"/>
        </w:rPr>
        <w:t>
      2) ерлер _______.</w:t>
      </w:r>
    </w:p>
    <w:p>
      <w:pPr>
        <w:spacing w:after="0"/>
        <w:ind w:left="0"/>
        <w:jc w:val="both"/>
      </w:pPr>
      <w:r>
        <w:rPr>
          <w:rFonts w:ascii="Times New Roman"/>
          <w:b w:val="false"/>
          <w:i w:val="false"/>
          <w:color w:val="000000"/>
          <w:sz w:val="28"/>
        </w:rPr>
        <w:t>
      11. Жоба бойынша ағымдағы жағдай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поштаның мекенжайы ________________________________</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ЖЭК-тың екі және одан да көп түрлері пайдаланылған жағдайда, жоспарланатын ЖЭК жобасы бойынша ақпарат, есеп әрбір түрі бойынша жеке ұсынылады.</w:t>
      </w:r>
    </w:p>
    <w:p>
      <w:pPr>
        <w:spacing w:after="0"/>
        <w:ind w:left="0"/>
        <w:jc w:val="both"/>
      </w:pPr>
      <w:r>
        <w:rPr>
          <w:rFonts w:ascii="Times New Roman"/>
          <w:b w:val="false"/>
          <w:i w:val="false"/>
          <w:color w:val="000000"/>
          <w:sz w:val="28"/>
        </w:rPr>
        <w:t>
      Мөрдің орны:___________________________________________________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"Жаңартылатын энергия</w:t>
            </w:r>
            <w:r>
              <w:br/>
            </w:r>
            <w:r>
              <w:rPr>
                <w:rFonts w:ascii="Times New Roman"/>
                <w:b w:val="false"/>
                <w:i w:val="false"/>
                <w:color w:val="000000"/>
                <w:sz w:val="20"/>
              </w:rPr>
              <w:t>көздерін пайдалану бойынша</w:t>
            </w:r>
            <w:r>
              <w:br/>
            </w:r>
            <w:r>
              <w:rPr>
                <w:rFonts w:ascii="Times New Roman"/>
                <w:b w:val="false"/>
                <w:i w:val="false"/>
                <w:color w:val="000000"/>
                <w:sz w:val="20"/>
              </w:rPr>
              <w:t>жоспарланатын жоба жөніндегі</w:t>
            </w:r>
            <w:r>
              <w:br/>
            </w:r>
            <w:r>
              <w:rPr>
                <w:rFonts w:ascii="Times New Roman"/>
                <w:b w:val="false"/>
                <w:i w:val="false"/>
                <w:color w:val="000000"/>
                <w:sz w:val="20"/>
              </w:rPr>
              <w:t>ақпарат"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"Жаңартылатын энергия көздерін пайдалану бойынша жоспарланатын жоба жөніндегі ақпарат" әкімшілік деректер нысанын толтыру бойынша түсіндірме (индексі: № 2 ЖЭК нысан, мерзімділігі: тоқсан сайын)</w:t>
      </w:r>
    </w:p>
    <w:p>
      <w:pPr>
        <w:spacing w:after="0"/>
        <w:ind w:left="0"/>
        <w:jc w:val="both"/>
      </w:pPr>
      <w:r>
        <w:rPr>
          <w:rFonts w:ascii="Times New Roman"/>
          <w:b w:val="false"/>
          <w:i w:val="false"/>
          <w:color w:val="000000"/>
          <w:sz w:val="28"/>
        </w:rPr>
        <w:t>
      "Жаңартылатын энергия көздерін пайдалану бойынша жоспарланатын жоба жөніндегі ақпарат" әкімшілік деректер нысанына мынадай деректер енгізіледі:</w:t>
      </w:r>
    </w:p>
    <w:p>
      <w:pPr>
        <w:spacing w:after="0"/>
        <w:ind w:left="0"/>
        <w:jc w:val="both"/>
      </w:pPr>
      <w:r>
        <w:rPr>
          <w:rFonts w:ascii="Times New Roman"/>
          <w:b w:val="false"/>
          <w:i w:val="false"/>
          <w:color w:val="000000"/>
          <w:sz w:val="28"/>
        </w:rPr>
        <w:t>
      1-тармақта ақпарат беретін ұйымның толық атауы және бизнес-сәйкестендіру нөмірі көрсетіледі;</w:t>
      </w:r>
    </w:p>
    <w:p>
      <w:pPr>
        <w:spacing w:after="0"/>
        <w:ind w:left="0"/>
        <w:jc w:val="both"/>
      </w:pPr>
      <w:r>
        <w:rPr>
          <w:rFonts w:ascii="Times New Roman"/>
          <w:b w:val="false"/>
          <w:i w:val="false"/>
          <w:color w:val="000000"/>
          <w:sz w:val="28"/>
        </w:rPr>
        <w:t>
      2-тармақта ЖЭК пайдалану объектісінің нақты мекенжайы (облыс, қала/аудан, елді мекен) көрсетіледі;</w:t>
      </w:r>
    </w:p>
    <w:p>
      <w:pPr>
        <w:spacing w:after="0"/>
        <w:ind w:left="0"/>
        <w:jc w:val="both"/>
      </w:pPr>
      <w:r>
        <w:rPr>
          <w:rFonts w:ascii="Times New Roman"/>
          <w:b w:val="false"/>
          <w:i w:val="false"/>
          <w:color w:val="000000"/>
          <w:sz w:val="28"/>
        </w:rPr>
        <w:t>
      3-тармақта ЖЭК объектісінің атауы және белгіленген қуаты көрсетіледі;</w:t>
      </w:r>
    </w:p>
    <w:p>
      <w:pPr>
        <w:spacing w:after="0"/>
        <w:ind w:left="0"/>
        <w:jc w:val="both"/>
      </w:pPr>
      <w:r>
        <w:rPr>
          <w:rFonts w:ascii="Times New Roman"/>
          <w:b w:val="false"/>
          <w:i w:val="false"/>
          <w:color w:val="000000"/>
          <w:sz w:val="28"/>
        </w:rPr>
        <w:t>
      4-тармақта пайдалануға берудің жоспарланған күні (айы, жылы) көрсетіледі;</w:t>
      </w:r>
    </w:p>
    <w:p>
      <w:pPr>
        <w:spacing w:after="0"/>
        <w:ind w:left="0"/>
        <w:jc w:val="both"/>
      </w:pPr>
      <w:r>
        <w:rPr>
          <w:rFonts w:ascii="Times New Roman"/>
          <w:b w:val="false"/>
          <w:i w:val="false"/>
          <w:color w:val="000000"/>
          <w:sz w:val="28"/>
        </w:rPr>
        <w:t>
      5-тармақта жер учаскесінің болуы туралы ақпарат көрсетіледі (мемлекеттік актінің № __ );</w:t>
      </w:r>
    </w:p>
    <w:p>
      <w:pPr>
        <w:spacing w:after="0"/>
        <w:ind w:left="0"/>
        <w:jc w:val="both"/>
      </w:pPr>
      <w:r>
        <w:rPr>
          <w:rFonts w:ascii="Times New Roman"/>
          <w:b w:val="false"/>
          <w:i w:val="false"/>
          <w:color w:val="000000"/>
          <w:sz w:val="28"/>
        </w:rPr>
        <w:t>
      6-тармақта қосу нүктесінің болуы туралы ақпарат көрсетіледі (техникалық шартты кім берді және мерзімі);</w:t>
      </w:r>
    </w:p>
    <w:p>
      <w:pPr>
        <w:spacing w:after="0"/>
        <w:ind w:left="0"/>
        <w:jc w:val="both"/>
      </w:pPr>
      <w:r>
        <w:rPr>
          <w:rFonts w:ascii="Times New Roman"/>
          <w:b w:val="false"/>
          <w:i w:val="false"/>
          <w:color w:val="000000"/>
          <w:sz w:val="28"/>
        </w:rPr>
        <w:t>
      7-тармақта сома және қаржыландыру көздері (банк, меншікті және басқа қаражат) туралы ақпарат көрсетіледі;</w:t>
      </w:r>
    </w:p>
    <w:p>
      <w:pPr>
        <w:spacing w:after="0"/>
        <w:ind w:left="0"/>
        <w:jc w:val="both"/>
      </w:pPr>
      <w:r>
        <w:rPr>
          <w:rFonts w:ascii="Times New Roman"/>
          <w:b w:val="false"/>
          <w:i w:val="false"/>
          <w:color w:val="000000"/>
          <w:sz w:val="28"/>
        </w:rPr>
        <w:t>
      8-тармақта шетелдік тараптан келген қатысушылардың деректері көрсетіледі (ел, компания деректері);</w:t>
      </w:r>
    </w:p>
    <w:p>
      <w:pPr>
        <w:spacing w:after="0"/>
        <w:ind w:left="0"/>
        <w:jc w:val="both"/>
      </w:pPr>
      <w:r>
        <w:rPr>
          <w:rFonts w:ascii="Times New Roman"/>
          <w:b w:val="false"/>
          <w:i w:val="false"/>
          <w:color w:val="000000"/>
          <w:sz w:val="28"/>
        </w:rPr>
        <w:t>
      9-тармақта Қазақстан тарапынан келген қатысушылардың деректері көрсетіледі;</w:t>
      </w:r>
    </w:p>
    <w:p>
      <w:pPr>
        <w:spacing w:after="0"/>
        <w:ind w:left="0"/>
        <w:jc w:val="both"/>
      </w:pPr>
      <w:r>
        <w:rPr>
          <w:rFonts w:ascii="Times New Roman"/>
          <w:b w:val="false"/>
          <w:i w:val="false"/>
          <w:color w:val="000000"/>
          <w:sz w:val="28"/>
        </w:rPr>
        <w:t>
      10-тармақта әйелдер, ерлер үшін құрылыс кезінде жұмыс орындарының саны туралы ақпарат көрсетіледі;</w:t>
      </w:r>
    </w:p>
    <w:p>
      <w:pPr>
        <w:spacing w:after="0"/>
        <w:ind w:left="0"/>
        <w:jc w:val="both"/>
      </w:pPr>
      <w:r>
        <w:rPr>
          <w:rFonts w:ascii="Times New Roman"/>
          <w:b w:val="false"/>
          <w:i w:val="false"/>
          <w:color w:val="000000"/>
          <w:sz w:val="28"/>
        </w:rPr>
        <w:t>
      11-тармақта жоба бойынша ағымдағы жағдай туралы ақпарат белгілі бір күнге (күні, айы, жылы)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