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b336" w14:textId="821b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Уларды өндіру, өңдеу, сатып алу, сақтау, өткізу, пайдалану, жою бойынша қызметті жүзеге асыру үшін қойылатын біліктілік талаптарын және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қаңтардағы № 46 бұйрығы. Қазақстан Республикасының Әділет министрлігінде 2015 жылы 13 наурызда № 10434 тіркелді</w:t>
      </w:r>
    </w:p>
    <w:p>
      <w:pPr>
        <w:spacing w:after="0"/>
        <w:ind w:left="0"/>
        <w:jc w:val="both"/>
      </w:pPr>
      <w:bookmarkStart w:name="z1" w:id="0"/>
      <w:r>
        <w:rPr>
          <w:rFonts w:ascii="Times New Roman"/>
          <w:b w:val="false"/>
          <w:i w:val="false"/>
          <w:color w:val="000000"/>
          <w:sz w:val="28"/>
        </w:rPr>
        <w:t>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уларды өндіру, өңдеу, сатып алу, сақтау, өткізу, пайдалану, жою бойынша қызметті жүзеге асыру үшін қойылатын біліктілік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r>
        <w:br/>
      </w: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r>
        <w:br/>
      </w:r>
      <w:r>
        <w:rPr>
          <w:rFonts w:ascii="Times New Roman"/>
          <w:b w:val="false"/>
          <w:i w:val="false"/>
          <w:color w:val="000000"/>
          <w:sz w:val="28"/>
        </w:rPr>
        <w:t>
      3) осы бұйрықтың Қазақстан Республикасы Инвестициялар және даму министрлігінің ресми интернет-ресурсында және мемлекеттік органдардың интранет-порталында орналастырылуын;</w:t>
      </w:r>
      <w:r>
        <w:br/>
      </w:r>
      <w:r>
        <w:rPr>
          <w:rFonts w:ascii="Times New Roman"/>
          <w:b w:val="false"/>
          <w:i w:val="false"/>
          <w:color w:val="000000"/>
          <w:sz w:val="28"/>
        </w:rPr>
        <w:t>
      4) Қазақстан Республикасы Инвестициялар және даму министрлігінің Заң департаментіне осы бұйрықтың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w:t>
      </w:r>
      <w:r>
        <w:br/>
      </w:r>
      <w:r>
        <w:rPr>
          <w:rFonts w:ascii="Times New Roman"/>
          <w:b w:val="false"/>
          <w:i w:val="false"/>
          <w:color w:val="000000"/>
          <w:sz w:val="28"/>
        </w:rPr>
        <w:t>
</w:t>
      </w:r>
      <w:r>
        <w:rPr>
          <w:rFonts w:ascii="Times New Roman"/>
          <w:b w:val="false"/>
          <w:i/>
          <w:color w:val="000000"/>
          <w:sz w:val="28"/>
        </w:rPr>
        <w:t>      атқарушы                                     Ж. Қасымбек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________________Е. Досаев</w:t>
      </w:r>
      <w:r>
        <w:br/>
      </w:r>
      <w:r>
        <w:rPr>
          <w:rFonts w:ascii="Times New Roman"/>
          <w:b w:val="false"/>
          <w:i w:val="false"/>
          <w:color w:val="000000"/>
          <w:sz w:val="28"/>
        </w:rPr>
        <w:t>
</w:t>
      </w:r>
      <w:r>
        <w:rPr>
          <w:rFonts w:ascii="Times New Roman"/>
          <w:b w:val="false"/>
          <w:i/>
          <w:color w:val="000000"/>
          <w:sz w:val="28"/>
        </w:rPr>
        <w:t>      2015 жылғы 31 қаңтар</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2015 жылғы 23 қаңтардағы </w:t>
      </w:r>
      <w:r>
        <w:br/>
      </w:r>
      <w:r>
        <w:rPr>
          <w:rFonts w:ascii="Times New Roman"/>
          <w:b w:val="false"/>
          <w:i w:val="false"/>
          <w:color w:val="000000"/>
          <w:sz w:val="28"/>
        </w:rPr>
        <w:t xml:space="preserve">
№ 46 бұйрығымен бекітілген </w:t>
      </w:r>
    </w:p>
    <w:bookmarkEnd w:id="1"/>
    <w:bookmarkStart w:name="z7" w:id="2"/>
    <w:p>
      <w:pPr>
        <w:spacing w:after="0"/>
        <w:ind w:left="0"/>
        <w:jc w:val="left"/>
      </w:pPr>
      <w:r>
        <w:rPr>
          <w:rFonts w:ascii="Times New Roman"/>
          <w:b/>
          <w:i w:val="false"/>
          <w:color w:val="000000"/>
        </w:rPr>
        <w:t xml:space="preserve"> 
Уларды өндіру, өңдеу, сатып алу, сақтау, өткізу, пайдалану, жою жөніндегі қызметті жүзеге асыруға қойылатын біліктілік талаптарын және оларға сәйкестікті растайтын құжаттар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4982"/>
        <w:gridCol w:w="4552"/>
        <w:gridCol w:w="3531"/>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сәйкестікті растайтын құжаттар</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Уларды өндіру, өңдеу, сақтау, өткізу, жою жөніндегі кіші қызмет түрі үшін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желіні; мамандандырылған өндірістік ғимаратты; арнайы жабдықталған қойманы; жұмысшы персоналды орналастыруға арналған қызметтік үй-жайды қамтитын меншік құқығындағы өнеркәсіптік, санитариялық-эпидемиологиялық қауіпсіздік талаптарына сәйкес келетін өндірістік-техникалық база</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дайындауға және өңдеуге арналған технологиялық регламент</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тетіктерді, технологиялық желілерді пайдалану мен техникалық қызмет көрсетуді; еңбек қауіпсіздігін бақылау мен қоршаған ортаны қорғауды;</w:t>
            </w:r>
            <w:r>
              <w:br/>
            </w:r>
            <w:r>
              <w:rPr>
                <w:rFonts w:ascii="Times New Roman"/>
                <w:b w:val="false"/>
                <w:i w:val="false"/>
                <w:color w:val="000000"/>
                <w:sz w:val="20"/>
              </w:rPr>
              <w:t>
медициналық бақылауды; метрологиялық бақылауды; улардың есепке алынуын қамтамасыз ететін қызметтер</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өнеркәсіптік қауінсіздік саласындағы уәкілетті органда аттестатталған ұйымда өнеркәсінтік қауіпсіздік қағидаларын оқудан және білімін тексеруден өткен мамандардың, инженерлік- техникалық қызметкерлердің және улармен жұмыс істейтін жұмысшы персоналдың білікті құрамы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базаны күзетуге күзет қызметіне лицензиясы бар мамандандырылған ұйыммен шарттар</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қорғану құралдары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жүргізу кезінде аварияларды жою жоспары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қауіпсіз жүргізу жөніндегі нұсқаулықтар</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Уларды сатып алу, сақтау, өткізу, пайдалану жөніндегі кіші қызмет түрі үшін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ғимаратты; өндірістің техникалық жобасына сай келетін уларды сақтауға арналған арнайы жабдықталған қойма (үй-жай) немесе мамандандырылған сыйымдылықты қамтитын меншік құқығындағы немесе өзге де заңды негіздегі өнеркәсінтік, санитариялық-эпидемиологиялық қауіпсіздік талаптарына сәйкес келетін өндірістік-техникалық база</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тетіктерді, технологиялық желілерді пайдалану мен техникалық қызмет көрсетуді; еңбек қауіпсіздігін бақылау мен қоршаған ортаны қорғауды;</w:t>
            </w:r>
            <w:r>
              <w:br/>
            </w:r>
            <w:r>
              <w:rPr>
                <w:rFonts w:ascii="Times New Roman"/>
                <w:b w:val="false"/>
                <w:i w:val="false"/>
                <w:color w:val="000000"/>
                <w:sz w:val="20"/>
              </w:rPr>
              <w:t>
медициналық бақылауды; метрологиялық бақылауды; улардың есепке алынуын қамтамасыз ететін қызметтер</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өнеркәсіптік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 техникалық қызметкерлердің және улармен жұмыс істейтін жұмысшы персоналдың білікті құрамы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күзетуге өндірістік-техникалық базаның иесі мен күзет қызметіне лицензиясы бар мамандандырылған ұйымның арасындағы шарттар</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қорғану құралдары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пайдалану жұмыстарын жүргізу кезінде аварияларды жою жоспары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пайдалану жұмыстарын қауінсіз жүргізу жөніндегі нұсқаулықтар</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Уларды сатып алу, сақтау, өткізу жөніндегі кіші қызмет түрі үшін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сақтауға арналған меншік құқығындағы арнайы жабдықталған өнеркәсіптік, санитарлық-эпидемиолоғия лық қауіпсіздік талаптарына сәйкес келетін қойма</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қауінсіздігін бақылау мен қоршаған ортаны қорғауды;</w:t>
            </w:r>
            <w:r>
              <w:br/>
            </w:r>
            <w:r>
              <w:rPr>
                <w:rFonts w:ascii="Times New Roman"/>
                <w:b w:val="false"/>
                <w:i w:val="false"/>
                <w:color w:val="000000"/>
                <w:sz w:val="20"/>
              </w:rPr>
              <w:t>
медициналық бақылауды; улардың есепке алынуын қамтамасыз ететін қызметтер</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арнайы білімі, мамандығы бойынша кемінде бір жыл практикалық жұмыс тәжірибесі бар, өнеркәсінтік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 техникалық қызметкерлердің және улармен жұмыс істейтін жұмысшы персоналдың білікті құрамы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қойманы күзетуге тиісті лицензиясы бар мамандандырылған ұйыммен күзет қызметіне шарт</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қорғану құралдары</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жұмыстарын қауіпсіз жүргізу бойынша нұсқаулықтар</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өңдеу, сатып алу, сақтау, өткізу, пайдалану, жою жөніндегі қызметті жүзеге асыруға қойылатын біліктілік талаптары мен құжаттар тізбесіне қосымшаға сәйкес мәліметтер нысаны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Уларды өндіру, өңдеу, сатып алу,</w:t>
      </w:r>
      <w:r>
        <w:br/>
      </w:r>
      <w:r>
        <w:rPr>
          <w:rFonts w:ascii="Times New Roman"/>
          <w:b w:val="false"/>
          <w:i w:val="false"/>
          <w:color w:val="000000"/>
          <w:sz w:val="28"/>
        </w:rPr>
        <w:t xml:space="preserve">
сақтау, өткізу, пайдалану, жою </w:t>
      </w:r>
      <w:r>
        <w:br/>
      </w:r>
      <w:r>
        <w:rPr>
          <w:rFonts w:ascii="Times New Roman"/>
          <w:b w:val="false"/>
          <w:i w:val="false"/>
          <w:color w:val="000000"/>
          <w:sz w:val="28"/>
        </w:rPr>
        <w:t>
жөніндегі қызметті жүзеге асыруға</w:t>
      </w:r>
      <w:r>
        <w:br/>
      </w:r>
      <w:r>
        <w:rPr>
          <w:rFonts w:ascii="Times New Roman"/>
          <w:b w:val="false"/>
          <w:i w:val="false"/>
          <w:color w:val="000000"/>
          <w:sz w:val="28"/>
        </w:rPr>
        <w:t>
қойылатын біліктілік талаптарын</w:t>
      </w:r>
      <w:r>
        <w:br/>
      </w:r>
      <w:r>
        <w:rPr>
          <w:rFonts w:ascii="Times New Roman"/>
          <w:b w:val="false"/>
          <w:i w:val="false"/>
          <w:color w:val="000000"/>
          <w:sz w:val="28"/>
        </w:rPr>
        <w:t>
және оларға сәйкестікті растайтын</w:t>
      </w:r>
      <w:r>
        <w:br/>
      </w:r>
      <w:r>
        <w:rPr>
          <w:rFonts w:ascii="Times New Roman"/>
          <w:b w:val="false"/>
          <w:i w:val="false"/>
          <w:color w:val="000000"/>
          <w:sz w:val="28"/>
        </w:rPr>
        <w:t xml:space="preserve">
құжаттар тізбесіне қосымша  </w:t>
      </w:r>
    </w:p>
    <w:bookmarkEnd w:id="3"/>
    <w:bookmarkStart w:name="z9" w:id="4"/>
    <w:p>
      <w:pPr>
        <w:spacing w:after="0"/>
        <w:ind w:left="0"/>
        <w:jc w:val="left"/>
      </w:pPr>
      <w:r>
        <w:rPr>
          <w:rFonts w:ascii="Times New Roman"/>
          <w:b/>
          <w:i w:val="false"/>
          <w:color w:val="000000"/>
        </w:rPr>
        <w:t xml:space="preserve"> 
Уларды өндіру, өңдеу, сатып алу, сақтау, өткізу, пайдалану, жою жөніндегі қызметті жүзеге асыруға қойылатын біліктілік талаптарына және оларға сәйкестікті растайтын құжаттар тізбесіне мәліметтер нысаны</w:t>
      </w:r>
    </w:p>
    <w:bookmarkEnd w:id="4"/>
    <w:bookmarkStart w:name="z10" w:id="5"/>
    <w:p>
      <w:pPr>
        <w:spacing w:after="0"/>
        <w:ind w:left="0"/>
        <w:jc w:val="both"/>
      </w:pPr>
      <w:r>
        <w:rPr>
          <w:rFonts w:ascii="Times New Roman"/>
          <w:b w:val="false"/>
          <w:i w:val="false"/>
          <w:color w:val="000000"/>
          <w:sz w:val="28"/>
        </w:rPr>
        <w:t>
      1. Уларды өндіру, өңдеу, сақтау, өткізу, жою жөніндегі кіші қызмет түрі үшін мыналардың бар/жоғы:</w:t>
      </w:r>
      <w:r>
        <w:br/>
      </w:r>
      <w:r>
        <w:rPr>
          <w:rFonts w:ascii="Times New Roman"/>
          <w:b w:val="false"/>
          <w:i w:val="false"/>
          <w:color w:val="000000"/>
          <w:sz w:val="28"/>
        </w:rPr>
        <w:t>
      1) Меншік құқығындағы өнеркәсінтік, санитариялық-эпидемиологиялық қауіпсіздік талаптарына сай келетін және мыналарды қамтитын өндірістік-техникалық база:</w:t>
      </w:r>
      <w:r>
        <w:br/>
      </w:r>
      <w:r>
        <w:rPr>
          <w:rFonts w:ascii="Times New Roman"/>
          <w:b w:val="false"/>
          <w:i w:val="false"/>
          <w:color w:val="000000"/>
          <w:sz w:val="28"/>
        </w:rPr>
        <w:t>
      мамандандырылған өндірістік ғимарат___________________________;</w:t>
      </w:r>
      <w:r>
        <w:br/>
      </w:r>
      <w:r>
        <w:rPr>
          <w:rFonts w:ascii="Times New Roman"/>
          <w:b w:val="false"/>
          <w:i w:val="false"/>
          <w:color w:val="000000"/>
          <w:sz w:val="28"/>
        </w:rPr>
        <w:t>
      арнайы жабдықталған қойма_____________________________________;</w:t>
      </w:r>
      <w:r>
        <w:br/>
      </w:r>
      <w:r>
        <w:rPr>
          <w:rFonts w:ascii="Times New Roman"/>
          <w:b w:val="false"/>
          <w:i w:val="false"/>
          <w:color w:val="000000"/>
          <w:sz w:val="28"/>
        </w:rPr>
        <w:t>
      жұмысшы персоналды орналастыруға арналған қызметтік үй-жай____;</w:t>
      </w:r>
      <w:r>
        <w:br/>
      </w:r>
      <w:r>
        <w:rPr>
          <w:rFonts w:ascii="Times New Roman"/>
          <w:b w:val="false"/>
          <w:i w:val="false"/>
          <w:color w:val="000000"/>
          <w:sz w:val="28"/>
        </w:rPr>
        <w:t>
      жылжымайтын мүліктің кадастрлық нөмірі (орналасқан жері)______;</w:t>
      </w:r>
      <w:r>
        <w:br/>
      </w:r>
      <w:r>
        <w:rPr>
          <w:rFonts w:ascii="Times New Roman"/>
          <w:b w:val="false"/>
          <w:i w:val="false"/>
          <w:color w:val="000000"/>
          <w:sz w:val="28"/>
        </w:rPr>
        <w:t>
      технологиялық желілердің бар/жоғы туралы ақпарат______________;</w:t>
      </w:r>
      <w:r>
        <w:br/>
      </w:r>
      <w:r>
        <w:rPr>
          <w:rFonts w:ascii="Times New Roman"/>
          <w:b w:val="false"/>
          <w:i w:val="false"/>
          <w:color w:val="000000"/>
          <w:sz w:val="28"/>
        </w:rPr>
        <w:t>
      2) уларды дайындауға және өңдеуге арналған технологиялық регламенттің бар/жоғы туралы ақпаратты қамтитын уларды дайындауға және өңдеуге арналған, мынаны қамтитын технологиялық регламент______;</w:t>
      </w:r>
      <w:r>
        <w:br/>
      </w:r>
      <w:r>
        <w:rPr>
          <w:rFonts w:ascii="Times New Roman"/>
          <w:b w:val="false"/>
          <w:i w:val="false"/>
          <w:color w:val="000000"/>
          <w:sz w:val="28"/>
        </w:rPr>
        <w:t>
      3) мыналарды:</w:t>
      </w:r>
      <w:r>
        <w:br/>
      </w:r>
      <w:r>
        <w:rPr>
          <w:rFonts w:ascii="Times New Roman"/>
          <w:b w:val="false"/>
          <w:i w:val="false"/>
          <w:color w:val="000000"/>
          <w:sz w:val="28"/>
        </w:rPr>
        <w:t>
      жабдықтарды, тетіктерді, технологиялық желілерді пайдалану мен техникалық қызмет көрсетуді;</w:t>
      </w:r>
      <w:r>
        <w:br/>
      </w:r>
      <w:r>
        <w:rPr>
          <w:rFonts w:ascii="Times New Roman"/>
          <w:b w:val="false"/>
          <w:i w:val="false"/>
          <w:color w:val="000000"/>
          <w:sz w:val="28"/>
        </w:rPr>
        <w:t>
      еңбек қауіпсіздігін бақылау мен қоршаған ортаны қорғауды;</w:t>
      </w:r>
      <w:r>
        <w:br/>
      </w:r>
      <w:r>
        <w:rPr>
          <w:rFonts w:ascii="Times New Roman"/>
          <w:b w:val="false"/>
          <w:i w:val="false"/>
          <w:color w:val="000000"/>
          <w:sz w:val="28"/>
        </w:rPr>
        <w:t>
      медициналық бақылауды;</w:t>
      </w:r>
      <w:r>
        <w:br/>
      </w:r>
      <w:r>
        <w:rPr>
          <w:rFonts w:ascii="Times New Roman"/>
          <w:b w:val="false"/>
          <w:i w:val="false"/>
          <w:color w:val="000000"/>
          <w:sz w:val="28"/>
        </w:rPr>
        <w:t>
      метрологиялық бақылауды;</w:t>
      </w:r>
      <w:r>
        <w:br/>
      </w:r>
      <w:r>
        <w:rPr>
          <w:rFonts w:ascii="Times New Roman"/>
          <w:b w:val="false"/>
          <w:i w:val="false"/>
          <w:color w:val="000000"/>
          <w:sz w:val="28"/>
        </w:rPr>
        <w:t>
      улардың есепке алынуын қамтамасыз ететін қызметтер:</w:t>
      </w:r>
      <w:r>
        <w:br/>
      </w:r>
      <w:r>
        <w:rPr>
          <w:rFonts w:ascii="Times New Roman"/>
          <w:b w:val="false"/>
          <w:i w:val="false"/>
          <w:color w:val="000000"/>
          <w:sz w:val="28"/>
        </w:rPr>
        <w:t>
      қызметтерді құру және (немесе) жауапты тұлғаларды тағайындау туралы бұйрықтың нөмірі мен қол қойылған күні_______________________;</w:t>
      </w:r>
      <w:r>
        <w:br/>
      </w:r>
      <w:r>
        <w:rPr>
          <w:rFonts w:ascii="Times New Roman"/>
          <w:b w:val="false"/>
          <w:i w:val="false"/>
          <w:color w:val="000000"/>
          <w:sz w:val="28"/>
        </w:rPr>
        <w:t>
      4) тиісті арнайы білімі, мамандығы бойынша кемінде бір жыл практикалық жұмыс тәжірибесі бар, өнеркәсіптік қауіпсіздік саласындағы уәкілетті органда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мыналарды қамтитын білікті құрамы:</w:t>
      </w:r>
      <w:r>
        <w:br/>
      </w:r>
      <w:r>
        <w:rPr>
          <w:rFonts w:ascii="Times New Roman"/>
          <w:b w:val="false"/>
          <w:i w:val="false"/>
          <w:color w:val="000000"/>
          <w:sz w:val="28"/>
        </w:rPr>
        <w:t>
      тегі, аты, әкесінің аты_______________________________________;</w:t>
      </w:r>
      <w:r>
        <w:br/>
      </w:r>
      <w:r>
        <w:rPr>
          <w:rFonts w:ascii="Times New Roman"/>
          <w:b w:val="false"/>
          <w:i w:val="false"/>
          <w:color w:val="000000"/>
          <w:sz w:val="28"/>
        </w:rPr>
        <w:t>
      лауазымы______________________________________________________;</w:t>
      </w:r>
      <w:r>
        <w:br/>
      </w:r>
      <w:r>
        <w:rPr>
          <w:rFonts w:ascii="Times New Roman"/>
          <w:b w:val="false"/>
          <w:i w:val="false"/>
          <w:color w:val="000000"/>
          <w:sz w:val="28"/>
        </w:rPr>
        <w:t>
      тағайындау туралы бұйрықтың нөмірі мен күні___________________;</w:t>
      </w:r>
      <w:r>
        <w:br/>
      </w:r>
      <w:r>
        <w:rPr>
          <w:rFonts w:ascii="Times New Roman"/>
          <w:b w:val="false"/>
          <w:i w:val="false"/>
          <w:color w:val="000000"/>
          <w:sz w:val="28"/>
        </w:rPr>
        <w:t>
      мамандығы бойынша жұмыс өтілі_________________________________;</w:t>
      </w:r>
      <w:r>
        <w:br/>
      </w:r>
      <w:r>
        <w:rPr>
          <w:rFonts w:ascii="Times New Roman"/>
          <w:b w:val="false"/>
          <w:i w:val="false"/>
          <w:color w:val="000000"/>
          <w:sz w:val="28"/>
        </w:rPr>
        <w:t>
      білімі бойынша мамандығы______________________________________;</w:t>
      </w:r>
      <w:r>
        <w:br/>
      </w:r>
      <w:r>
        <w:rPr>
          <w:rFonts w:ascii="Times New Roman"/>
          <w:b w:val="false"/>
          <w:i w:val="false"/>
          <w:color w:val="000000"/>
          <w:sz w:val="28"/>
        </w:rPr>
        <w:t>
      арнайы білімін растайтын дипломның нөмірі мен күні____________;</w:t>
      </w:r>
      <w:r>
        <w:br/>
      </w:r>
      <w:r>
        <w:rPr>
          <w:rFonts w:ascii="Times New Roman"/>
          <w:b w:val="false"/>
          <w:i w:val="false"/>
          <w:color w:val="000000"/>
          <w:sz w:val="28"/>
        </w:rPr>
        <w:t>
      дипломды берген оқу орнының атауы_____________________________;</w:t>
      </w:r>
      <w:r>
        <w:br/>
      </w:r>
      <w:r>
        <w:rPr>
          <w:rFonts w:ascii="Times New Roman"/>
          <w:b w:val="false"/>
          <w:i w:val="false"/>
          <w:color w:val="000000"/>
          <w:sz w:val="28"/>
        </w:rPr>
        <w:t>
      өнеркәсіптік қауіпсіздік қағидаларын оқу және білімін тексеру туралы куәліктің немесе хаттаманың нөмірі мен күні__________________;</w:t>
      </w:r>
      <w:r>
        <w:br/>
      </w:r>
      <w:r>
        <w:rPr>
          <w:rFonts w:ascii="Times New Roman"/>
          <w:b w:val="false"/>
          <w:i w:val="false"/>
          <w:color w:val="000000"/>
          <w:sz w:val="28"/>
        </w:rPr>
        <w:t>
      өнеркәсіптік қауіпсіздік қагидаларын оқу және білімін тексеру туралы куәлікті немесе хаттаманы берген ұйымның атауы_______________;</w:t>
      </w:r>
      <w:r>
        <w:br/>
      </w:r>
      <w:r>
        <w:rPr>
          <w:rFonts w:ascii="Times New Roman"/>
          <w:b w:val="false"/>
          <w:i w:val="false"/>
          <w:color w:val="000000"/>
          <w:sz w:val="28"/>
        </w:rPr>
        <w:t>
      5) өндірістік-техникалық базаны күзетуге күзет қызметіне лицензиясы бар мамандандырылған ұйыммен жасалған, мыналарды қамтитын шарт:</w:t>
      </w:r>
      <w:r>
        <w:br/>
      </w:r>
      <w:r>
        <w:rPr>
          <w:rFonts w:ascii="Times New Roman"/>
          <w:b w:val="false"/>
          <w:i w:val="false"/>
          <w:color w:val="000000"/>
          <w:sz w:val="28"/>
        </w:rPr>
        <w:t>
      өндірістік-техникалық базаны күзету туралы шарттың нөмірі мен қол қойылған күні___________________________________________________;</w:t>
      </w:r>
      <w:r>
        <w:br/>
      </w:r>
      <w:r>
        <w:rPr>
          <w:rFonts w:ascii="Times New Roman"/>
          <w:b w:val="false"/>
          <w:i w:val="false"/>
          <w:color w:val="000000"/>
          <w:sz w:val="28"/>
        </w:rPr>
        <w:t>
      шартты жасаған, күзет қызметіне лицензиясы бар мамандандырылған ұйымның атауы_______________________________________________________;</w:t>
      </w:r>
      <w:r>
        <w:br/>
      </w:r>
      <w:r>
        <w:rPr>
          <w:rFonts w:ascii="Times New Roman"/>
          <w:b w:val="false"/>
          <w:i w:val="false"/>
          <w:color w:val="000000"/>
          <w:sz w:val="28"/>
        </w:rPr>
        <w:t>
      6) арнайы қорғаныш киімі, жеке қорғану құралдары (арнайы қорғаныш киімінің, жеке қорғану құралдарының бар/жоғы туралы ақпарат)____________________________________________________________;</w:t>
      </w:r>
      <w:r>
        <w:br/>
      </w:r>
      <w:r>
        <w:rPr>
          <w:rFonts w:ascii="Times New Roman"/>
          <w:b w:val="false"/>
          <w:i w:val="false"/>
          <w:color w:val="000000"/>
          <w:sz w:val="28"/>
        </w:rPr>
        <w:t>
      7) ұйымның басшысы бекіткен уларды өндіру, өңдеу, сақтау, өткізу, жою жұмыстарын жүргізу кезінде аварияларды жою жоспары туралы ақпаратты қамтитын ұйымның басшысы бекіткен уларды өндіру, өңдеу, сақтау, өткізу, жою жұмыстарын жүргізу кезінде аварияларды жою жоспары_____________________________________________________________;</w:t>
      </w:r>
      <w:r>
        <w:br/>
      </w:r>
      <w:r>
        <w:rPr>
          <w:rFonts w:ascii="Times New Roman"/>
          <w:b w:val="false"/>
          <w:i w:val="false"/>
          <w:color w:val="000000"/>
          <w:sz w:val="28"/>
        </w:rPr>
        <w:t>
      8) ұйымның басшысы бекіткен уларды өндіру, өңдеу, сақтау, өткізу, жою жұмыстарын қауіпсіз жүргізу бойынша нұсқаулық туралы ақпаратты қамтитын ұйымның басшысы бекіткен уларды өндіру, өңдеу, сақтау, өткізу, жою жұмыстарын қауіпсіз жүргізу бойынша нұсқаулық.</w:t>
      </w:r>
      <w:r>
        <w:br/>
      </w:r>
      <w:r>
        <w:rPr>
          <w:rFonts w:ascii="Times New Roman"/>
          <w:b w:val="false"/>
          <w:i w:val="false"/>
          <w:color w:val="000000"/>
          <w:sz w:val="28"/>
        </w:rPr>
        <w:t>
</w:t>
      </w:r>
      <w:r>
        <w:rPr>
          <w:rFonts w:ascii="Times New Roman"/>
          <w:b w:val="false"/>
          <w:i w:val="false"/>
          <w:color w:val="000000"/>
          <w:sz w:val="28"/>
        </w:rPr>
        <w:t>
      2. Уларды сатып алу, сақтау, өткізу, пайдалану жөніпдегі кіші қызмет түрі үшін:</w:t>
      </w:r>
      <w:r>
        <w:br/>
      </w:r>
      <w:r>
        <w:rPr>
          <w:rFonts w:ascii="Times New Roman"/>
          <w:b w:val="false"/>
          <w:i w:val="false"/>
          <w:color w:val="000000"/>
          <w:sz w:val="28"/>
        </w:rPr>
        <w:t>
      1) Өнеркәсіптік, санитариялық-эпидемиолоғиялық қауінсіздік талаптарына сәйкес келетін меншік құқығындағы немесе өзге де заңды негіздегі және мыналарды қамтитын өндірістік-техникалық база:</w:t>
      </w:r>
      <w:r>
        <w:br/>
      </w:r>
      <w:r>
        <w:rPr>
          <w:rFonts w:ascii="Times New Roman"/>
          <w:b w:val="false"/>
          <w:i w:val="false"/>
          <w:color w:val="000000"/>
          <w:sz w:val="28"/>
        </w:rPr>
        <w:t>
      мамандандырылған өндірістік ғимарат___________________________;</w:t>
      </w:r>
      <w:r>
        <w:br/>
      </w:r>
      <w:r>
        <w:rPr>
          <w:rFonts w:ascii="Times New Roman"/>
          <w:b w:val="false"/>
          <w:i w:val="false"/>
          <w:color w:val="000000"/>
          <w:sz w:val="28"/>
        </w:rPr>
        <w:t>
      өндірістің техникалық жобасына сәйкес уларды сақтауға арналған арнайы жабдықталған қойма (үй-жай)__________________________________;</w:t>
      </w:r>
      <w:r>
        <w:br/>
      </w:r>
      <w:r>
        <w:rPr>
          <w:rFonts w:ascii="Times New Roman"/>
          <w:b w:val="false"/>
          <w:i w:val="false"/>
          <w:color w:val="000000"/>
          <w:sz w:val="28"/>
        </w:rPr>
        <w:t>
      жұмысшы персоналды орналастыруға арналған қызметтік үй-жай____;</w:t>
      </w:r>
      <w:r>
        <w:br/>
      </w:r>
      <w:r>
        <w:rPr>
          <w:rFonts w:ascii="Times New Roman"/>
          <w:b w:val="false"/>
          <w:i w:val="false"/>
          <w:color w:val="000000"/>
          <w:sz w:val="28"/>
        </w:rPr>
        <w:t>
      жылжымайтын мүліктің кадастрлық нөмірі (орналасқан жері)______;</w:t>
      </w:r>
      <w:r>
        <w:br/>
      </w:r>
      <w:r>
        <w:rPr>
          <w:rFonts w:ascii="Times New Roman"/>
          <w:b w:val="false"/>
          <w:i w:val="false"/>
          <w:color w:val="000000"/>
          <w:sz w:val="28"/>
        </w:rPr>
        <w:t>
      өзғе заңды негізде болған жағдайда шарттың нөмірі мен қол қойылған күні_______________________________________________________;</w:t>
      </w:r>
      <w:r>
        <w:br/>
      </w:r>
      <w:r>
        <w:rPr>
          <w:rFonts w:ascii="Times New Roman"/>
          <w:b w:val="false"/>
          <w:i w:val="false"/>
          <w:color w:val="000000"/>
          <w:sz w:val="28"/>
        </w:rPr>
        <w:t>
      шартты жасаған ұйымның атауы__________________________________;</w:t>
      </w:r>
      <w:r>
        <w:br/>
      </w:r>
      <w:r>
        <w:rPr>
          <w:rFonts w:ascii="Times New Roman"/>
          <w:b w:val="false"/>
          <w:i w:val="false"/>
          <w:color w:val="000000"/>
          <w:sz w:val="28"/>
        </w:rPr>
        <w:t>
      2) мыналарды:</w:t>
      </w:r>
      <w:r>
        <w:br/>
      </w:r>
      <w:r>
        <w:rPr>
          <w:rFonts w:ascii="Times New Roman"/>
          <w:b w:val="false"/>
          <w:i w:val="false"/>
          <w:color w:val="000000"/>
          <w:sz w:val="28"/>
        </w:rPr>
        <w:t>
      жабдықтарды, тетіктерді, технологиялық желілерді пайдалану мен техникалық қызмет көрсетуді;</w:t>
      </w:r>
      <w:r>
        <w:br/>
      </w:r>
      <w:r>
        <w:rPr>
          <w:rFonts w:ascii="Times New Roman"/>
          <w:b w:val="false"/>
          <w:i w:val="false"/>
          <w:color w:val="000000"/>
          <w:sz w:val="28"/>
        </w:rPr>
        <w:t>
      еңбек қауіпсіздігін бақылау мен қоршаған ортаны қорғауды;</w:t>
      </w:r>
      <w:r>
        <w:br/>
      </w:r>
      <w:r>
        <w:rPr>
          <w:rFonts w:ascii="Times New Roman"/>
          <w:b w:val="false"/>
          <w:i w:val="false"/>
          <w:color w:val="000000"/>
          <w:sz w:val="28"/>
        </w:rPr>
        <w:t>
      медициналық бақылауды;</w:t>
      </w:r>
      <w:r>
        <w:br/>
      </w:r>
      <w:r>
        <w:rPr>
          <w:rFonts w:ascii="Times New Roman"/>
          <w:b w:val="false"/>
          <w:i w:val="false"/>
          <w:color w:val="000000"/>
          <w:sz w:val="28"/>
        </w:rPr>
        <w:t>
      метрологиялық бақылауды;</w:t>
      </w:r>
      <w:r>
        <w:br/>
      </w:r>
      <w:r>
        <w:rPr>
          <w:rFonts w:ascii="Times New Roman"/>
          <w:b w:val="false"/>
          <w:i w:val="false"/>
          <w:color w:val="000000"/>
          <w:sz w:val="28"/>
        </w:rPr>
        <w:t>
      улардың есепке алынуын қамтамасыз ететін қызметтер:</w:t>
      </w:r>
      <w:r>
        <w:br/>
      </w:r>
      <w:r>
        <w:rPr>
          <w:rFonts w:ascii="Times New Roman"/>
          <w:b w:val="false"/>
          <w:i w:val="false"/>
          <w:color w:val="000000"/>
          <w:sz w:val="28"/>
        </w:rPr>
        <w:t>
      қызметтерді құру және (немесе) жауапты тұлғаларды тағайындау туралы бұйрықтың нөмірі мен қол қойылған күні_______________________;</w:t>
      </w:r>
      <w:r>
        <w:br/>
      </w:r>
      <w:r>
        <w:rPr>
          <w:rFonts w:ascii="Times New Roman"/>
          <w:b w:val="false"/>
          <w:i w:val="false"/>
          <w:color w:val="000000"/>
          <w:sz w:val="28"/>
        </w:rPr>
        <w:t>
      3) тиісті арнайы білімі, мамандығы бойынша кемінде бір жыл практикалық жұмыс тәжірибесі бар, өнеркәсіптік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мыналарды қамтитын білікті құрамы:</w:t>
      </w:r>
      <w:r>
        <w:br/>
      </w:r>
      <w:r>
        <w:rPr>
          <w:rFonts w:ascii="Times New Roman"/>
          <w:b w:val="false"/>
          <w:i w:val="false"/>
          <w:color w:val="000000"/>
          <w:sz w:val="28"/>
        </w:rPr>
        <w:t>
      тегі, аты, әкесінің аты_______________________________________;</w:t>
      </w:r>
      <w:r>
        <w:br/>
      </w:r>
      <w:r>
        <w:rPr>
          <w:rFonts w:ascii="Times New Roman"/>
          <w:b w:val="false"/>
          <w:i w:val="false"/>
          <w:color w:val="000000"/>
          <w:sz w:val="28"/>
        </w:rPr>
        <w:t>
      лауазымы______________________________________________________;</w:t>
      </w:r>
      <w:r>
        <w:br/>
      </w:r>
      <w:r>
        <w:rPr>
          <w:rFonts w:ascii="Times New Roman"/>
          <w:b w:val="false"/>
          <w:i w:val="false"/>
          <w:color w:val="000000"/>
          <w:sz w:val="28"/>
        </w:rPr>
        <w:t>
      тағайындау туралы бұйрықтың нөмірі мен күні___________________;</w:t>
      </w:r>
      <w:r>
        <w:br/>
      </w:r>
      <w:r>
        <w:rPr>
          <w:rFonts w:ascii="Times New Roman"/>
          <w:b w:val="false"/>
          <w:i w:val="false"/>
          <w:color w:val="000000"/>
          <w:sz w:val="28"/>
        </w:rPr>
        <w:t>
      мамандығы бойынша жұмыс өтілі_________________________________;</w:t>
      </w:r>
      <w:r>
        <w:br/>
      </w:r>
      <w:r>
        <w:rPr>
          <w:rFonts w:ascii="Times New Roman"/>
          <w:b w:val="false"/>
          <w:i w:val="false"/>
          <w:color w:val="000000"/>
          <w:sz w:val="28"/>
        </w:rPr>
        <w:t>
      білімі бойынша мамандығы______________________________________;</w:t>
      </w:r>
      <w:r>
        <w:br/>
      </w:r>
      <w:r>
        <w:rPr>
          <w:rFonts w:ascii="Times New Roman"/>
          <w:b w:val="false"/>
          <w:i w:val="false"/>
          <w:color w:val="000000"/>
          <w:sz w:val="28"/>
        </w:rPr>
        <w:t>
      арнайы білімін растайтын дипломның нөмірі мен күні____________;</w:t>
      </w:r>
      <w:r>
        <w:br/>
      </w:r>
      <w:r>
        <w:rPr>
          <w:rFonts w:ascii="Times New Roman"/>
          <w:b w:val="false"/>
          <w:i w:val="false"/>
          <w:color w:val="000000"/>
          <w:sz w:val="28"/>
        </w:rPr>
        <w:t>
      дипломды берген оқу орнының атауы_____________________________;</w:t>
      </w:r>
      <w:r>
        <w:br/>
      </w:r>
      <w:r>
        <w:rPr>
          <w:rFonts w:ascii="Times New Roman"/>
          <w:b w:val="false"/>
          <w:i w:val="false"/>
          <w:color w:val="000000"/>
          <w:sz w:val="28"/>
        </w:rPr>
        <w:t>
      өнеркәсіптік қауіпсіздік қағидаларын оқу және білімін тексеру туралы куәліктің немесе хаттаманың нөмірі мен күні__________________;</w:t>
      </w:r>
      <w:r>
        <w:br/>
      </w:r>
      <w:r>
        <w:rPr>
          <w:rFonts w:ascii="Times New Roman"/>
          <w:b w:val="false"/>
          <w:i w:val="false"/>
          <w:color w:val="000000"/>
          <w:sz w:val="28"/>
        </w:rPr>
        <w:t>
      өнеркәсіптік қауіпсіздік қағидаларын оқу және білімін тексеру туралы куәлікті немесе хаттаманы берген ұйымның атауы_______________;</w:t>
      </w:r>
      <w:r>
        <w:br/>
      </w:r>
      <w:r>
        <w:rPr>
          <w:rFonts w:ascii="Times New Roman"/>
          <w:b w:val="false"/>
          <w:i w:val="false"/>
          <w:color w:val="000000"/>
          <w:sz w:val="28"/>
        </w:rPr>
        <w:t>
      4) күзет қызметіне лицензиясы бар мамандандырылған ұйыммен өндірістік-техникалық базаны күзетуге жасалған, мыналарды қамтитын шарт:</w:t>
      </w:r>
      <w:r>
        <w:br/>
      </w:r>
      <w:r>
        <w:rPr>
          <w:rFonts w:ascii="Times New Roman"/>
          <w:b w:val="false"/>
          <w:i w:val="false"/>
          <w:color w:val="000000"/>
          <w:sz w:val="28"/>
        </w:rPr>
        <w:t>
      өндірістік-техникалық базаны күзетуге жасалған шарттың нөмірі мен қол қойылған күні_______________________________________________;</w:t>
      </w:r>
      <w:r>
        <w:br/>
      </w:r>
      <w:r>
        <w:rPr>
          <w:rFonts w:ascii="Times New Roman"/>
          <w:b w:val="false"/>
          <w:i w:val="false"/>
          <w:color w:val="000000"/>
          <w:sz w:val="28"/>
        </w:rPr>
        <w:t>
      шарт жасалған, күзет қызметіне лицензиясы бар мамандандырылған ұйымның атауы_______________________________________________________;</w:t>
      </w:r>
      <w:r>
        <w:br/>
      </w:r>
      <w:r>
        <w:rPr>
          <w:rFonts w:ascii="Times New Roman"/>
          <w:b w:val="false"/>
          <w:i w:val="false"/>
          <w:color w:val="000000"/>
          <w:sz w:val="28"/>
        </w:rPr>
        <w:t>
      5) арнайы қорғаныш киім, жеке қорғану құралдары:</w:t>
      </w:r>
      <w:r>
        <w:br/>
      </w:r>
      <w:r>
        <w:rPr>
          <w:rFonts w:ascii="Times New Roman"/>
          <w:b w:val="false"/>
          <w:i w:val="false"/>
          <w:color w:val="000000"/>
          <w:sz w:val="28"/>
        </w:rPr>
        <w:t>
      (арнайы қорғаныш киім, жеке қорғану құралдарының болуы туралы ақпарат)____________________________________________________________;</w:t>
      </w:r>
      <w:r>
        <w:br/>
      </w:r>
      <w:r>
        <w:rPr>
          <w:rFonts w:ascii="Times New Roman"/>
          <w:b w:val="false"/>
          <w:i w:val="false"/>
          <w:color w:val="000000"/>
          <w:sz w:val="28"/>
        </w:rPr>
        <w:t>
      6) ұйымның басшысы бекіткен уларды сатып алу, сақтау, өткізу, пайдалану жұмыстарын жүргізу кезінде аварияларды жою жоспарының бар/жоғы туралы ақпаратты қамтитын ұйымның басшысы бекіткен уларды сатып алу, сақтау, өткізу, пайдалану жұмыстарын жүргізу кезінде аварияларды жою жоспары_____________________________________________;</w:t>
      </w:r>
      <w:r>
        <w:br/>
      </w:r>
      <w:r>
        <w:rPr>
          <w:rFonts w:ascii="Times New Roman"/>
          <w:b w:val="false"/>
          <w:i w:val="false"/>
          <w:color w:val="000000"/>
          <w:sz w:val="28"/>
        </w:rPr>
        <w:t>
      7) ұйымның басшысы бекіткен уларды сатып алу, сақтау, өткізу, пайдалану жұмыстарын қауіпсіз жүргізу жөніндегі нұсқаулық туралы ақпаратты қамтитын ұйымның басшысы бекіткен уларды сатып алу, сақтау, өткізу, пайдалану жұмыстарын қауіпсіз жүргізу жөніндегі нұсқаулық.</w:t>
      </w:r>
      <w:r>
        <w:br/>
      </w:r>
      <w:r>
        <w:rPr>
          <w:rFonts w:ascii="Times New Roman"/>
          <w:b w:val="false"/>
          <w:i w:val="false"/>
          <w:color w:val="000000"/>
          <w:sz w:val="28"/>
        </w:rPr>
        <w:t>
</w:t>
      </w:r>
      <w:r>
        <w:rPr>
          <w:rFonts w:ascii="Times New Roman"/>
          <w:b w:val="false"/>
          <w:i w:val="false"/>
          <w:color w:val="000000"/>
          <w:sz w:val="28"/>
        </w:rPr>
        <w:t>
      3. Уларды сатып алу, сақтау, өткізу жөніндегі кіші қызмет түрі үшін:</w:t>
      </w:r>
      <w:r>
        <w:br/>
      </w:r>
      <w:r>
        <w:rPr>
          <w:rFonts w:ascii="Times New Roman"/>
          <w:b w:val="false"/>
          <w:i w:val="false"/>
          <w:color w:val="000000"/>
          <w:sz w:val="28"/>
        </w:rPr>
        <w:t>
      1) уларды сақтауға арналған өнеркәсінтік, санитариялық-эпидемиологиялық қауіпсіздік талаптарына сай келетін меншік құқығындағы арнайы жабдықталған қойманың жылжымайтын мүліктің кадастрлық нөмірі (қойманың орналасқан жері)___________;</w:t>
      </w:r>
      <w:r>
        <w:br/>
      </w:r>
      <w:r>
        <w:rPr>
          <w:rFonts w:ascii="Times New Roman"/>
          <w:b w:val="false"/>
          <w:i w:val="false"/>
          <w:color w:val="000000"/>
          <w:sz w:val="28"/>
        </w:rPr>
        <w:t>
      2) мыналарды:</w:t>
      </w:r>
      <w:r>
        <w:br/>
      </w:r>
      <w:r>
        <w:rPr>
          <w:rFonts w:ascii="Times New Roman"/>
          <w:b w:val="false"/>
          <w:i w:val="false"/>
          <w:color w:val="000000"/>
          <w:sz w:val="28"/>
        </w:rPr>
        <w:t>
      еңбек қауіпсіздігін бақылау мен қоршаған ортаны қорғауды;</w:t>
      </w:r>
      <w:r>
        <w:br/>
      </w:r>
      <w:r>
        <w:rPr>
          <w:rFonts w:ascii="Times New Roman"/>
          <w:b w:val="false"/>
          <w:i w:val="false"/>
          <w:color w:val="000000"/>
          <w:sz w:val="28"/>
        </w:rPr>
        <w:t>
      медициналық бақылауды;</w:t>
      </w:r>
      <w:r>
        <w:br/>
      </w:r>
      <w:r>
        <w:rPr>
          <w:rFonts w:ascii="Times New Roman"/>
          <w:b w:val="false"/>
          <w:i w:val="false"/>
          <w:color w:val="000000"/>
          <w:sz w:val="28"/>
        </w:rPr>
        <w:t>
      улардың есепке алынуын қамтамасыз ететін қызметтер:</w:t>
      </w:r>
      <w:r>
        <w:br/>
      </w:r>
      <w:r>
        <w:rPr>
          <w:rFonts w:ascii="Times New Roman"/>
          <w:b w:val="false"/>
          <w:i w:val="false"/>
          <w:color w:val="000000"/>
          <w:sz w:val="28"/>
        </w:rPr>
        <w:t>
      қызметтерді құру және (немесе) жауапты тұлғаларды тағайындау туралы бұйрықтың нөмірі мен қол қойылған күні_______________________;</w:t>
      </w:r>
      <w:r>
        <w:br/>
      </w:r>
      <w:r>
        <w:rPr>
          <w:rFonts w:ascii="Times New Roman"/>
          <w:b w:val="false"/>
          <w:i w:val="false"/>
          <w:color w:val="000000"/>
          <w:sz w:val="28"/>
        </w:rPr>
        <w:t>
      3) тиісті арнайы білімі, мамандығы бойынша кемінде бір жыл практикалық жұмыс тәжірибесі бар, өнеркәсіптік қауіпсіздік саласындағы уәкілетті орғанда аттестаттаған ұйымда өнеркәсінтік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мыналарды қамтитын білікті құрамы:</w:t>
      </w:r>
      <w:r>
        <w:br/>
      </w:r>
      <w:r>
        <w:rPr>
          <w:rFonts w:ascii="Times New Roman"/>
          <w:b w:val="false"/>
          <w:i w:val="false"/>
          <w:color w:val="000000"/>
          <w:sz w:val="28"/>
        </w:rPr>
        <w:t>
      тегі, аты, әкесінің аты_______________________________________;</w:t>
      </w:r>
      <w:r>
        <w:br/>
      </w:r>
      <w:r>
        <w:rPr>
          <w:rFonts w:ascii="Times New Roman"/>
          <w:b w:val="false"/>
          <w:i w:val="false"/>
          <w:color w:val="000000"/>
          <w:sz w:val="28"/>
        </w:rPr>
        <w:t>
      лауазымы______________________________________________________;</w:t>
      </w:r>
      <w:r>
        <w:br/>
      </w:r>
      <w:r>
        <w:rPr>
          <w:rFonts w:ascii="Times New Roman"/>
          <w:b w:val="false"/>
          <w:i w:val="false"/>
          <w:color w:val="000000"/>
          <w:sz w:val="28"/>
        </w:rPr>
        <w:t>
      тағайындау туралы бұйрықтың нөмірі мен күні___________________;</w:t>
      </w:r>
      <w:r>
        <w:br/>
      </w:r>
      <w:r>
        <w:rPr>
          <w:rFonts w:ascii="Times New Roman"/>
          <w:b w:val="false"/>
          <w:i w:val="false"/>
          <w:color w:val="000000"/>
          <w:sz w:val="28"/>
        </w:rPr>
        <w:t>
      мамандығы бойынша жұмыс өтілі_________________________________;</w:t>
      </w:r>
      <w:r>
        <w:br/>
      </w:r>
      <w:r>
        <w:rPr>
          <w:rFonts w:ascii="Times New Roman"/>
          <w:b w:val="false"/>
          <w:i w:val="false"/>
          <w:color w:val="000000"/>
          <w:sz w:val="28"/>
        </w:rPr>
        <w:t>
      білімі бойынша мамандығы______________________________________;</w:t>
      </w:r>
      <w:r>
        <w:br/>
      </w:r>
      <w:r>
        <w:rPr>
          <w:rFonts w:ascii="Times New Roman"/>
          <w:b w:val="false"/>
          <w:i w:val="false"/>
          <w:color w:val="000000"/>
          <w:sz w:val="28"/>
        </w:rPr>
        <w:t>
      арнайы білімін растайтын дипломның нөмірі мен күні____________;</w:t>
      </w:r>
      <w:r>
        <w:br/>
      </w:r>
      <w:r>
        <w:rPr>
          <w:rFonts w:ascii="Times New Roman"/>
          <w:b w:val="false"/>
          <w:i w:val="false"/>
          <w:color w:val="000000"/>
          <w:sz w:val="28"/>
        </w:rPr>
        <w:t>
      дипломды берген оқу орнының атауы_____________________________;</w:t>
      </w:r>
      <w:r>
        <w:br/>
      </w:r>
      <w:r>
        <w:rPr>
          <w:rFonts w:ascii="Times New Roman"/>
          <w:b w:val="false"/>
          <w:i w:val="false"/>
          <w:color w:val="000000"/>
          <w:sz w:val="28"/>
        </w:rPr>
        <w:t>
      өнеркәсінтік қауіпсіздік қағидаларын оқу және білімін тексеру туралы куәліктің немесе хаттаманың нөмірі мен күні__________________;</w:t>
      </w:r>
      <w:r>
        <w:br/>
      </w:r>
      <w:r>
        <w:rPr>
          <w:rFonts w:ascii="Times New Roman"/>
          <w:b w:val="false"/>
          <w:i w:val="false"/>
          <w:color w:val="000000"/>
          <w:sz w:val="28"/>
        </w:rPr>
        <w:t>
      өнеркәсінтік қауінсіздік қағидаларын оқу және білімін тексеру туралы куәлікті немесе хаттаманы берген ұйымның атауы_______________;</w:t>
      </w:r>
      <w:r>
        <w:br/>
      </w:r>
      <w:r>
        <w:rPr>
          <w:rFonts w:ascii="Times New Roman"/>
          <w:b w:val="false"/>
          <w:i w:val="false"/>
          <w:color w:val="000000"/>
          <w:sz w:val="28"/>
        </w:rPr>
        <w:t>
      4) күзет қызметіпе лицензиясы бар мамандандырылған ұйыммен арнайы жабдықталған қойманы күзетуғе жасалған, мыналарды қамтитын шарт:</w:t>
      </w:r>
      <w:r>
        <w:br/>
      </w:r>
      <w:r>
        <w:rPr>
          <w:rFonts w:ascii="Times New Roman"/>
          <w:b w:val="false"/>
          <w:i w:val="false"/>
          <w:color w:val="000000"/>
          <w:sz w:val="28"/>
        </w:rPr>
        <w:t>
      арнайы жабдықталған қойманы күзету туралы шарттың нөмірі мен қол қойылған күні___________________________________________________;</w:t>
      </w:r>
      <w:r>
        <w:br/>
      </w:r>
      <w:r>
        <w:rPr>
          <w:rFonts w:ascii="Times New Roman"/>
          <w:b w:val="false"/>
          <w:i w:val="false"/>
          <w:color w:val="000000"/>
          <w:sz w:val="28"/>
        </w:rPr>
        <w:t>
      шарт жасалған күзет қызметіне лиңензиясы бар мамандандырылған ұйымның атауы_______________________________________________________;</w:t>
      </w:r>
      <w:r>
        <w:br/>
      </w:r>
      <w:r>
        <w:rPr>
          <w:rFonts w:ascii="Times New Roman"/>
          <w:b w:val="false"/>
          <w:i w:val="false"/>
          <w:color w:val="000000"/>
          <w:sz w:val="28"/>
        </w:rPr>
        <w:t>
      5) арнайы қорғаныш киім, жеке қорғану құралдары (арнайы қорғаныш киім, жеке қорғану құралдары туралы ақпарат)_______________;</w:t>
      </w:r>
      <w:r>
        <w:br/>
      </w:r>
      <w:r>
        <w:rPr>
          <w:rFonts w:ascii="Times New Roman"/>
          <w:b w:val="false"/>
          <w:i w:val="false"/>
          <w:color w:val="000000"/>
          <w:sz w:val="28"/>
        </w:rPr>
        <w:t>
      6) ұйымның басшысы бекіткен уларды сатып алу, сақтау, өткізу, жұмыстарын қауіпсіз жүргізу жөніндегі нұсқаулық туралы ақпаратты қамтитын ұйымның басшысы бекіткен уларды сатып алу, сақтау, өткізу, жұмыстарын қауіпсіз жүргізу жөніндегі нұсқаулық_____________________.</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