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6dbd0" w14:textId="ae6db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Туы мен Қазақстан Республикасының Мемлекеттік Елтаңбасын дайындау жөніндегі қызметті жүзеге асыру үшін қойылатын біліктілік талаптары мен олардың сәйкестігін растайтын құжаттар тізбесін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23 қаңтардағы № 50 бұйрығы. Қазақстан Республикасының Әділет министрлігінде 2015 жылы 4 наурызда № 10381 тіркелді.</w:t>
      </w:r>
    </w:p>
    <w:p>
      <w:pPr>
        <w:spacing w:after="0"/>
        <w:ind w:left="0"/>
        <w:jc w:val="both"/>
      </w:pPr>
      <w:bookmarkStart w:name="z1" w:id="0"/>
      <w:r>
        <w:rPr>
          <w:rFonts w:ascii="Times New Roman"/>
          <w:b w:val="false"/>
          <w:i w:val="false"/>
          <w:color w:val="000000"/>
          <w:sz w:val="28"/>
        </w:rPr>
        <w:t xml:space="preserve">
      "Рұқсаттар және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1-1) тармақшасына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Сауда және интеграция министрінің 15.07.2025 </w:t>
      </w:r>
      <w:r>
        <w:rPr>
          <w:rFonts w:ascii="Times New Roman"/>
          <w:b w:val="false"/>
          <w:i w:val="false"/>
          <w:color w:val="000000"/>
          <w:sz w:val="28"/>
        </w:rPr>
        <w:t>№ 210-НҚ</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Мемлекеттік Туы мен Қазақстан Республикасының Мемлекеттік Елтаңбасын дайындау жөніндегі қызметті жүзеге асыру үшін қойылатын біліктілік талаптары мен олардың сәйкестігін растайтын құжаттар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Техникалық реттеу және метрология комитеті (Б.Б. Қанешев):</w:t>
      </w:r>
    </w:p>
    <w:bookmarkEnd w:id="2"/>
    <w:bookmarkStart w:name="z4" w:id="3"/>
    <w:p>
      <w:pPr>
        <w:spacing w:after="0"/>
        <w:ind w:left="0"/>
        <w:jc w:val="both"/>
      </w:pPr>
      <w:r>
        <w:rPr>
          <w:rFonts w:ascii="Times New Roman"/>
          <w:b w:val="false"/>
          <w:i w:val="false"/>
          <w:color w:val="000000"/>
          <w:sz w:val="28"/>
        </w:rPr>
        <w:t>
      1) Қазақстан Республикасы Әділет министрлігінде осы бұйрықтың заңнамамен белгіленген тәртіппен мемлекеттік тіркелуін;</w:t>
      </w:r>
    </w:p>
    <w:bookmarkEnd w:id="3"/>
    <w:bookmarkStart w:name="z5" w:id="4"/>
    <w:p>
      <w:pPr>
        <w:spacing w:after="0"/>
        <w:ind w:left="0"/>
        <w:jc w:val="both"/>
      </w:pPr>
      <w:r>
        <w:rPr>
          <w:rFonts w:ascii="Times New Roman"/>
          <w:b w:val="false"/>
          <w:i w:val="false"/>
          <w:color w:val="000000"/>
          <w:sz w:val="28"/>
        </w:rPr>
        <w:t>
      2) Қазақстан Республикасы Әділет министрлігінде осы бұйрық мемлекеттік тіркелгеннен кейін күнтізбелік он күн ішінде көшірмелерін мерзімді баспа басылымдарға және "Қазақстан Республикасы Әділет министрлігінің Республикалық құқықтық ақпарат орталығы" шаруашылық жүргізу құқығындағы "Әділет" республикалық мемлекеттік кәсіпорнының ақпараттық-құқықтық жүйесіне ресми жариялауға жіберуді;</w:t>
      </w:r>
    </w:p>
    <w:bookmarkEnd w:id="4"/>
    <w:bookmarkStart w:name="z6" w:id="5"/>
    <w:p>
      <w:pPr>
        <w:spacing w:after="0"/>
        <w:ind w:left="0"/>
        <w:jc w:val="both"/>
      </w:pPr>
      <w:r>
        <w:rPr>
          <w:rFonts w:ascii="Times New Roman"/>
          <w:b w:val="false"/>
          <w:i w:val="false"/>
          <w:color w:val="000000"/>
          <w:sz w:val="28"/>
        </w:rPr>
        <w:t>
      3) Қазақстан Республикасы Инвестициялар және даму министрлігінің интернет-ресурсында және мемлекеттік органдардың интранет-порталында осы бұйрықтың орналастырылуын;</w:t>
      </w:r>
    </w:p>
    <w:bookmarkEnd w:id="5"/>
    <w:bookmarkStart w:name="z7" w:id="6"/>
    <w:p>
      <w:pPr>
        <w:spacing w:after="0"/>
        <w:ind w:left="0"/>
        <w:jc w:val="both"/>
      </w:pPr>
      <w:r>
        <w:rPr>
          <w:rFonts w:ascii="Times New Roman"/>
          <w:b w:val="false"/>
          <w:i w:val="false"/>
          <w:color w:val="000000"/>
          <w:sz w:val="28"/>
        </w:rPr>
        <w:t>
      4) Қазақстан Республикасы Әділет министрлігінде осы бұйрық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Инвестициялар және даму вице-министрі А.П. Рауға жүктелсін.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Инвестициялар және даму министрінің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министрі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А. Мұхамедиұлы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3 ақпан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Е. Досаев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30 қаңтар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23 қаңтардағы</w:t>
            </w:r>
            <w:r>
              <w:br/>
            </w:r>
            <w:r>
              <w:rPr>
                <w:rFonts w:ascii="Times New Roman"/>
                <w:b w:val="false"/>
                <w:i w:val="false"/>
                <w:color w:val="000000"/>
                <w:sz w:val="20"/>
              </w:rPr>
              <w:t>№ 50 бұйрығымен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Тізбеге өзгеріс енгізу көзделген - ҚР Сауда және интеграция министрінің 15.07.2025 </w:t>
      </w:r>
      <w:r>
        <w:rPr>
          <w:rFonts w:ascii="Times New Roman"/>
          <w:b w:val="false"/>
          <w:i w:val="false"/>
          <w:color w:val="ff0000"/>
          <w:sz w:val="28"/>
        </w:rPr>
        <w:t>№ 210-НҚ</w:t>
      </w:r>
      <w:r>
        <w:rPr>
          <w:rFonts w:ascii="Times New Roman"/>
          <w:b w:val="false"/>
          <w:i w:val="false"/>
          <w:color w:val="ff0000"/>
          <w:sz w:val="28"/>
        </w:rPr>
        <w:t xml:space="preserve"> (01.01.2026 бастап қолданысқа енгізілетін) бұйрығымен.</w:t>
      </w:r>
    </w:p>
    <w:p>
      <w:pPr>
        <w:spacing w:after="0"/>
        <w:ind w:left="0"/>
        <w:jc w:val="left"/>
      </w:pPr>
      <w:r>
        <w:rPr>
          <w:rFonts w:ascii="Times New Roman"/>
          <w:b/>
          <w:i w:val="false"/>
          <w:color w:val="000000"/>
        </w:rPr>
        <w:t xml:space="preserve"> Қазақстан Республикасының Мемлекеттік Туы мен Қазақстан Республикасының Мемлекеттік Елтаңбасын дайындау жөніндегі қызметті жүзеге асыру үшін қойылатын біліктілік талаптары мен олардың сәйкестігін растайтын құжаттар тізбесі</w:t>
      </w:r>
    </w:p>
    <w:p>
      <w:pPr>
        <w:spacing w:after="0"/>
        <w:ind w:left="0"/>
        <w:jc w:val="both"/>
      </w:pPr>
      <w:r>
        <w:rPr>
          <w:rFonts w:ascii="Times New Roman"/>
          <w:b w:val="false"/>
          <w:i w:val="false"/>
          <w:color w:val="ff0000"/>
          <w:sz w:val="28"/>
        </w:rPr>
        <w:t xml:space="preserve">
      Ескерту. Тізбе жаңа редакцияда – ҚР Сауда және интеграция министрінің 04.09.2020 </w:t>
      </w:r>
      <w:r>
        <w:rPr>
          <w:rFonts w:ascii="Times New Roman"/>
          <w:b w:val="false"/>
          <w:i w:val="false"/>
          <w:color w:val="ff0000"/>
          <w:sz w:val="28"/>
        </w:rPr>
        <w:t>№ 191-НҚ</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 өзгеріс енгізілді - ҚР Сауда және интеграция министрінің 31.05.2021 </w:t>
      </w:r>
      <w:r>
        <w:rPr>
          <w:rFonts w:ascii="Times New Roman"/>
          <w:b w:val="false"/>
          <w:i w:val="false"/>
          <w:color w:val="ff0000"/>
          <w:sz w:val="28"/>
        </w:rPr>
        <w:t>№ 376-НҚ</w:t>
      </w:r>
      <w:r>
        <w:rPr>
          <w:rFonts w:ascii="Times New Roman"/>
          <w:b w:val="false"/>
          <w:i w:val="false"/>
          <w:color w:val="ff0000"/>
          <w:sz w:val="28"/>
        </w:rPr>
        <w:t xml:space="preserve"> (алғашқы ресми жарияланған күннен кейін алпыс күнтізбелік күн өткен соң қолданысқа енгізіледі); 26.07.2022 </w:t>
      </w:r>
      <w:r>
        <w:rPr>
          <w:rFonts w:ascii="Times New Roman"/>
          <w:b w:val="false"/>
          <w:i w:val="false"/>
          <w:color w:val="ff0000"/>
          <w:sz w:val="28"/>
        </w:rPr>
        <w:t>№ 306-НҚ</w:t>
      </w:r>
      <w:r>
        <w:rPr>
          <w:rFonts w:ascii="Times New Roman"/>
          <w:b w:val="false"/>
          <w:i w:val="false"/>
          <w:color w:val="ff0000"/>
          <w:sz w:val="28"/>
        </w:rPr>
        <w:t xml:space="preserve"> (алғашқы ресми жарияланған күннен кейін он күнтізбелік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 үшін ұсынылатын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бойынша құжаттар:</w:t>
            </w:r>
          </w:p>
          <w:p>
            <w:pPr>
              <w:spacing w:after="20"/>
              <w:ind w:left="20"/>
              <w:jc w:val="both"/>
            </w:pPr>
            <w:r>
              <w:rPr>
                <w:rFonts w:ascii="Times New Roman"/>
                <w:b w:val="false"/>
                <w:i w:val="false"/>
                <w:color w:val="000000"/>
                <w:sz w:val="20"/>
              </w:rPr>
              <w:t>
стандарттың атауы</w:t>
            </w:r>
          </w:p>
          <w:p>
            <w:pPr>
              <w:spacing w:after="20"/>
              <w:ind w:left="20"/>
              <w:jc w:val="both"/>
            </w:pPr>
            <w:r>
              <w:rPr>
                <w:rFonts w:ascii="Times New Roman"/>
                <w:b w:val="false"/>
                <w:i w:val="false"/>
                <w:color w:val="000000"/>
                <w:sz w:val="20"/>
              </w:rPr>
              <w:t>
стандарттың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жөніндегі нормативтік құжаттар туралы ақпаратты қамтитын мәліметтер нысаны</w:t>
            </w:r>
          </w:p>
          <w:p>
            <w:pPr>
              <w:spacing w:after="20"/>
              <w:ind w:left="20"/>
              <w:jc w:val="both"/>
            </w:pPr>
            <w:r>
              <w:rPr>
                <w:rFonts w:ascii="Times New Roman"/>
                <w:b w:val="false"/>
                <w:i w:val="false"/>
                <w:color w:val="000000"/>
                <w:sz w:val="20"/>
              </w:rPr>
              <w:t>
(қосымшаға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техникалық базаның (технологиялық жабдықтың, өлшеу және бақылау құралдарының, оның ішінде қолданыстағы ҚР СТ 988 "Қазақстан Республикасы Мемлекеттік Туы. Жалпы техникалық шарттар" талаптарына сәйкес дайындалған мемлекеттік рәміздердің сапасын және оларды дайындаудың технологиялық процесін сақтауды қамтамасыз ететін түстер атласының)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 өлшем және бақылау құралдары туралы ақпаратты қамтитын мәліметтер нысаны (қосымшаға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жабдықтың болуын лицензиар Қазақстан Республикасының "Рұқсаттар және хабарламалар" туралы заңның 2 тармағының 51-бабына сәйкес бақылау және қадағалау субъектісіне (объектісіне) бару арқылы профилактикалық бақылау және қадағалау жүргізу жолымен белгілейді.</w:t>
            </w:r>
          </w:p>
          <w:p>
            <w:pPr>
              <w:spacing w:after="20"/>
              <w:ind w:left="20"/>
              <w:jc w:val="both"/>
            </w:pPr>
          </w:p>
          <w:p>
            <w:pPr>
              <w:spacing w:after="20"/>
              <w:ind w:left="20"/>
              <w:jc w:val="both"/>
            </w:pPr>
            <w:r>
              <w:rPr>
                <w:rFonts w:ascii="Times New Roman"/>
                <w:b w:val="false"/>
                <w:i w:val="false"/>
                <w:color w:val="000000"/>
                <w:sz w:val="20"/>
              </w:rPr>
              <w:t>
Егер өтініш беруші өндірістік үй-жайдың, технологиялық жабдықтың иесі болмаса, онда жалдау шарты көрсетіледі.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өлшем құралдарын және сынау жабдығын салыстырып тексеру немесе метрологиялық аттестаттау туралы сертификаттың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 берген ұйымның атауы, сертификаттың атауы, нөмірі мен күні туралы ақпаратты қамтитын мәліметтер нысаны</w:t>
            </w:r>
          </w:p>
          <w:p>
            <w:pPr>
              <w:spacing w:after="20"/>
              <w:ind w:left="20"/>
              <w:jc w:val="both"/>
            </w:pPr>
            <w:r>
              <w:rPr>
                <w:rFonts w:ascii="Times New Roman"/>
                <w:b w:val="false"/>
                <w:i w:val="false"/>
                <w:color w:val="000000"/>
                <w:sz w:val="20"/>
              </w:rPr>
              <w:t>
(қосымшаға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сынақ зертханасынан ҚР СТ 989 "Қазақстан Республикасы Мемлекеттік Елтаңбасы. Техникалық шарттар" талаптарына сәйкестігіне сынаудың оң нәтижесі қоса берілген Қазақстан Республикасы Мемлекеттік Елтаңбасының әрбір өндірілетін үлгілік өлшемнің басты модельінің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өндірілген үлгілік өлшемінің басты моделі туралы ақпаратты қамтитын мәліметтер нысаны (қосымшаға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Елтаңбасының әрбір өндірілетін үлгілік өлшемнің басты модельінің болуы, Қазақстан Республикасының "Рұқсаттар және хабарламалар" туралы заңның 2 тармағының </w:t>
            </w:r>
            <w:r>
              <w:rPr>
                <w:rFonts w:ascii="Times New Roman"/>
                <w:b w:val="false"/>
                <w:i w:val="false"/>
                <w:color w:val="000000"/>
                <w:sz w:val="20"/>
              </w:rPr>
              <w:t>51-бабына</w:t>
            </w:r>
            <w:r>
              <w:rPr>
                <w:rFonts w:ascii="Times New Roman"/>
                <w:b w:val="false"/>
                <w:i w:val="false"/>
                <w:color w:val="000000"/>
                <w:sz w:val="20"/>
              </w:rPr>
              <w:t xml:space="preserve"> сәйкес бақылау және қадағалау субъектісіне (объектісіне) бару арқылы профилактикалық бақылау және қадағалау жүргізу жолымен белгілейді.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сынақ зертханасынан ҚР СТ 989 "Қазақстан Республикасының Мемлекеттік Елтаңбасы. Техникалық шарттар" талаптарына сәйкестігіне сынаудың оң нәтижесі қоса берілген Қазақстан Республикасы Мемлекеттік Елтаңбасының әрбір өндірілетін үлгілік өлшемнің өндірістік эталондық үлгісінің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өндірілетін үлгілік өлшемнің эталондық үлгісі туралы ақпаратты қамтитын мәліметтер нысаны (қосымшаға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Елтаңбасының әрбір өндірілетін үлгілік өлшемнің өндірістік эталондық үлгісінің болуы, Қазақстан Республикасының "Рұқсаттар және хабарламалар" туралы заңның 2 тармағының </w:t>
            </w:r>
            <w:r>
              <w:rPr>
                <w:rFonts w:ascii="Times New Roman"/>
                <w:b w:val="false"/>
                <w:i w:val="false"/>
                <w:color w:val="000000"/>
                <w:sz w:val="20"/>
              </w:rPr>
              <w:t>51-бабына</w:t>
            </w:r>
            <w:r>
              <w:rPr>
                <w:rFonts w:ascii="Times New Roman"/>
                <w:b w:val="false"/>
                <w:i w:val="false"/>
                <w:color w:val="000000"/>
                <w:sz w:val="20"/>
              </w:rPr>
              <w:t xml:space="preserve"> сәйкес бақылау және қадағалау субъектісіне (объектісіне) бару арқылы профилактикалық бақылау және қадағалау жүргізу жолымен белгілейді.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23514 болып тіркелген) нысан бойынша шығарылатын өнімге СТ-KZ нысанындағы сертификаттың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 берген ұйымның атауын, нөмірін және күнін көрсете отырып, СТ-KZ нысанының сертификаты туралы ақпаратты қамтитын мәліметтер нысаны (қосымшаға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Егер өтініш берушінің өндірістік орны, техникалық жабдықтары болмаған жағдайда, онда жалдау шарты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Мемлекеттік Туы мен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Мемлекеттік Елтаңбасын </w:t>
            </w:r>
            <w:r>
              <w:br/>
            </w:r>
            <w:r>
              <w:rPr>
                <w:rFonts w:ascii="Times New Roman"/>
                <w:b w:val="false"/>
                <w:i w:val="false"/>
                <w:color w:val="000000"/>
                <w:sz w:val="20"/>
              </w:rPr>
              <w:t>дайындау жөніндегі</w:t>
            </w:r>
            <w:r>
              <w:br/>
            </w:r>
            <w:r>
              <w:rPr>
                <w:rFonts w:ascii="Times New Roman"/>
                <w:b w:val="false"/>
                <w:i w:val="false"/>
                <w:color w:val="000000"/>
                <w:sz w:val="20"/>
              </w:rPr>
              <w:t>қызметті жүзеге асыру үшін</w:t>
            </w:r>
            <w:r>
              <w:br/>
            </w:r>
            <w:r>
              <w:rPr>
                <w:rFonts w:ascii="Times New Roman"/>
                <w:b w:val="false"/>
                <w:i w:val="false"/>
                <w:color w:val="000000"/>
                <w:sz w:val="20"/>
              </w:rPr>
              <w:t>қойылатын біліктілік талаптар</w:t>
            </w:r>
            <w:r>
              <w:br/>
            </w:r>
            <w:r>
              <w:rPr>
                <w:rFonts w:ascii="Times New Roman"/>
                <w:b w:val="false"/>
                <w:i w:val="false"/>
                <w:color w:val="000000"/>
                <w:sz w:val="20"/>
              </w:rPr>
              <w:t xml:space="preserve">мен олардың сәйкестігін </w:t>
            </w:r>
            <w:r>
              <w:br/>
            </w:r>
            <w:r>
              <w:rPr>
                <w:rFonts w:ascii="Times New Roman"/>
                <w:b w:val="false"/>
                <w:i w:val="false"/>
                <w:color w:val="000000"/>
                <w:sz w:val="20"/>
              </w:rPr>
              <w:t xml:space="preserve">растайтын құжаттар тізбесіне </w:t>
            </w:r>
            <w:r>
              <w:br/>
            </w:r>
            <w:r>
              <w:rPr>
                <w:rFonts w:ascii="Times New Roman"/>
                <w:b w:val="false"/>
                <w:i w:val="false"/>
                <w:color w:val="000000"/>
                <w:sz w:val="20"/>
              </w:rPr>
              <w:t>қосымша</w:t>
            </w:r>
          </w:p>
        </w:tc>
      </w:tr>
    </w:tbl>
    <w:bookmarkStart w:name="z13" w:id="9"/>
    <w:p>
      <w:pPr>
        <w:spacing w:after="0"/>
        <w:ind w:left="0"/>
        <w:jc w:val="left"/>
      </w:pPr>
      <w:r>
        <w:rPr>
          <w:rFonts w:ascii="Times New Roman"/>
          <w:b/>
          <w:i w:val="false"/>
          <w:color w:val="000000"/>
        </w:rPr>
        <w:t xml:space="preserve"> Қазақстан Республикасының Мемлекеттік Туы мен Қазақстан Республикасының Мемлекеттік Елтаңбасын дайындау жөніндегі қызметті жүзеге асыру үшін қойылатын біліктілік талаптарға сәйкестігі туралы мәліметтер нысаны</w:t>
      </w:r>
    </w:p>
    <w:bookmarkEnd w:id="9"/>
    <w:p>
      <w:pPr>
        <w:spacing w:after="0"/>
        <w:ind w:left="0"/>
        <w:jc w:val="both"/>
      </w:pPr>
      <w:r>
        <w:rPr>
          <w:rFonts w:ascii="Times New Roman"/>
          <w:b w:val="false"/>
          <w:i w:val="false"/>
          <w:color w:val="ff0000"/>
          <w:sz w:val="28"/>
        </w:rPr>
        <w:t xml:space="preserve">
      Ескерту. Қосымшаға өзгеріс енгізілді - ҚР Сауда және интеграция министрінің 31.05.2021 </w:t>
      </w:r>
      <w:r>
        <w:rPr>
          <w:rFonts w:ascii="Times New Roman"/>
          <w:b w:val="false"/>
          <w:i w:val="false"/>
          <w:color w:val="ff0000"/>
          <w:sz w:val="28"/>
        </w:rPr>
        <w:t>№ 376-НҚ</w:t>
      </w:r>
      <w:r>
        <w:rPr>
          <w:rFonts w:ascii="Times New Roman"/>
          <w:b w:val="false"/>
          <w:i w:val="false"/>
          <w:color w:val="ff0000"/>
          <w:sz w:val="28"/>
        </w:rPr>
        <w:t xml:space="preserve"> (алғашқы ресми жарияланған күннен кейін алпыс күнтізбелік күн өткен соң қолданысқа енгізіледі) бұйрығымен.</w:t>
      </w:r>
    </w:p>
    <w:p>
      <w:pPr>
        <w:spacing w:after="0"/>
        <w:ind w:left="0"/>
        <w:jc w:val="both"/>
      </w:pPr>
      <w:r>
        <w:rPr>
          <w:rFonts w:ascii="Times New Roman"/>
          <w:b w:val="false"/>
          <w:i w:val="false"/>
          <w:color w:val="000000"/>
          <w:sz w:val="28"/>
        </w:rPr>
        <w:t>
      1. Стандарттау жөніндегі құжаттардың болуы:</w:t>
      </w:r>
    </w:p>
    <w:p>
      <w:pPr>
        <w:spacing w:after="0"/>
        <w:ind w:left="0"/>
        <w:jc w:val="both"/>
      </w:pPr>
      <w:r>
        <w:rPr>
          <w:rFonts w:ascii="Times New Roman"/>
          <w:b w:val="false"/>
          <w:i w:val="false"/>
          <w:color w:val="000000"/>
          <w:sz w:val="28"/>
        </w:rPr>
        <w:t>
      стандарттың атауы ___________________________________________</w:t>
      </w:r>
    </w:p>
    <w:p>
      <w:pPr>
        <w:spacing w:after="0"/>
        <w:ind w:left="0"/>
        <w:jc w:val="both"/>
      </w:pPr>
      <w:r>
        <w:rPr>
          <w:rFonts w:ascii="Times New Roman"/>
          <w:b w:val="false"/>
          <w:i w:val="false"/>
          <w:color w:val="000000"/>
          <w:sz w:val="28"/>
        </w:rPr>
        <w:t>
      стандарттың нөмірі_____________________________________________</w:t>
      </w:r>
    </w:p>
    <w:p>
      <w:pPr>
        <w:spacing w:after="0"/>
        <w:ind w:left="0"/>
        <w:jc w:val="both"/>
      </w:pPr>
      <w:r>
        <w:rPr>
          <w:rFonts w:ascii="Times New Roman"/>
          <w:b w:val="false"/>
          <w:i w:val="false"/>
          <w:color w:val="000000"/>
          <w:sz w:val="28"/>
        </w:rPr>
        <w:t>
      2. Өндірістік техникалық базаның болуы_____ __________</w:t>
      </w:r>
    </w:p>
    <w:p>
      <w:pPr>
        <w:spacing w:after="0"/>
        <w:ind w:left="0"/>
        <w:jc w:val="both"/>
      </w:pPr>
      <w:r>
        <w:rPr>
          <w:rFonts w:ascii="Times New Roman"/>
          <w:b w:val="false"/>
          <w:i w:val="false"/>
          <w:color w:val="000000"/>
          <w:sz w:val="28"/>
        </w:rPr>
        <w:t>
      3. Технологиялық жабдықтың атауы_______________________________</w:t>
      </w:r>
    </w:p>
    <w:p>
      <w:pPr>
        <w:spacing w:after="0"/>
        <w:ind w:left="0"/>
        <w:jc w:val="both"/>
      </w:pPr>
      <w:r>
        <w:rPr>
          <w:rFonts w:ascii="Times New Roman"/>
          <w:b w:val="false"/>
          <w:i w:val="false"/>
          <w:color w:val="000000"/>
          <w:sz w:val="28"/>
        </w:rPr>
        <w:t>
      4. Өлшеу және бақылау құралдарының атауы түстер атласының болуы</w:t>
      </w:r>
    </w:p>
    <w:p>
      <w:pPr>
        <w:spacing w:after="0"/>
        <w:ind w:left="0"/>
        <w:jc w:val="both"/>
      </w:pPr>
      <w:r>
        <w:rPr>
          <w:rFonts w:ascii="Times New Roman"/>
          <w:b w:val="false"/>
          <w:i w:val="false"/>
          <w:color w:val="000000"/>
          <w:sz w:val="28"/>
        </w:rPr>
        <w:t xml:space="preserve">
      (атауы)____________________________________________________________ _ </w:t>
      </w:r>
    </w:p>
    <w:p>
      <w:pPr>
        <w:spacing w:after="0"/>
        <w:ind w:left="0"/>
        <w:jc w:val="both"/>
      </w:pPr>
      <w:r>
        <w:rPr>
          <w:rFonts w:ascii="Times New Roman"/>
          <w:b w:val="false"/>
          <w:i w:val="false"/>
          <w:color w:val="000000"/>
          <w:sz w:val="28"/>
        </w:rPr>
        <w:t xml:space="preserve">
            (салыстырып тексеру/метрологиялық аттестаттау туралы сертификаттың </w:t>
      </w:r>
    </w:p>
    <w:p>
      <w:pPr>
        <w:spacing w:after="0"/>
        <w:ind w:left="0"/>
        <w:jc w:val="both"/>
      </w:pPr>
      <w:r>
        <w:rPr>
          <w:rFonts w:ascii="Times New Roman"/>
          <w:b w:val="false"/>
          <w:i w:val="false"/>
          <w:color w:val="000000"/>
          <w:sz w:val="28"/>
        </w:rPr>
        <w:t xml:space="preserve">
                  берілген күні, сертификатты берген органның атауы, </w:t>
      </w:r>
    </w:p>
    <w:p>
      <w:pPr>
        <w:spacing w:after="0"/>
        <w:ind w:left="0"/>
        <w:jc w:val="both"/>
      </w:pPr>
      <w:r>
        <w:rPr>
          <w:rFonts w:ascii="Times New Roman"/>
          <w:b w:val="false"/>
          <w:i w:val="false"/>
          <w:color w:val="000000"/>
          <w:sz w:val="28"/>
        </w:rPr>
        <w:t>
                        сертификаттың қолданылу мерзімі)</w:t>
      </w:r>
    </w:p>
    <w:p>
      <w:pPr>
        <w:spacing w:after="0"/>
        <w:ind w:left="0"/>
        <w:jc w:val="both"/>
      </w:pPr>
      <w:r>
        <w:rPr>
          <w:rFonts w:ascii="Times New Roman"/>
          <w:b w:val="false"/>
          <w:i w:val="false"/>
          <w:color w:val="000000"/>
          <w:sz w:val="28"/>
        </w:rPr>
        <w:t xml:space="preserve">
      5. Салыстырып тексеру немесе метрологиялық аттестаттау туралы сертификаттар, </w:t>
      </w:r>
    </w:p>
    <w:p>
      <w:pPr>
        <w:spacing w:after="0"/>
        <w:ind w:left="0"/>
        <w:jc w:val="both"/>
      </w:pPr>
      <w:r>
        <w:rPr>
          <w:rFonts w:ascii="Times New Roman"/>
          <w:b w:val="false"/>
          <w:i w:val="false"/>
          <w:color w:val="000000"/>
          <w:sz w:val="28"/>
        </w:rPr>
        <w:t xml:space="preserve">
      салыстырып тексеру немесе метрологиялық аттестаттау туралы сертификаттың нөмірі </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xml:space="preserve">
      салыстырып тексеру немесе метрологиялық аттестаттау туралы сертификаттың </w:t>
      </w:r>
    </w:p>
    <w:p>
      <w:pPr>
        <w:spacing w:after="0"/>
        <w:ind w:left="0"/>
        <w:jc w:val="both"/>
      </w:pPr>
      <w:r>
        <w:rPr>
          <w:rFonts w:ascii="Times New Roman"/>
          <w:b w:val="false"/>
          <w:i w:val="false"/>
          <w:color w:val="000000"/>
          <w:sz w:val="28"/>
        </w:rPr>
        <w:t>
      берілген күні ________________________________________________________</w:t>
      </w:r>
    </w:p>
    <w:p>
      <w:pPr>
        <w:spacing w:after="0"/>
        <w:ind w:left="0"/>
        <w:jc w:val="both"/>
      </w:pPr>
      <w:r>
        <w:rPr>
          <w:rFonts w:ascii="Times New Roman"/>
          <w:b w:val="false"/>
          <w:i w:val="false"/>
          <w:color w:val="000000"/>
          <w:sz w:val="28"/>
        </w:rPr>
        <w:t>
      сертификатты берген органның атауы __________________________________</w:t>
      </w:r>
    </w:p>
    <w:p>
      <w:pPr>
        <w:spacing w:after="0"/>
        <w:ind w:left="0"/>
        <w:jc w:val="both"/>
      </w:pPr>
      <w:r>
        <w:rPr>
          <w:rFonts w:ascii="Times New Roman"/>
          <w:b w:val="false"/>
          <w:i w:val="false"/>
          <w:color w:val="000000"/>
          <w:sz w:val="28"/>
        </w:rPr>
        <w:t>
      сертификаттың қолданыс мерзімі ______________________________________</w:t>
      </w:r>
    </w:p>
    <w:p>
      <w:pPr>
        <w:spacing w:after="0"/>
        <w:ind w:left="0"/>
        <w:jc w:val="both"/>
      </w:pPr>
      <w:r>
        <w:rPr>
          <w:rFonts w:ascii="Times New Roman"/>
          <w:b w:val="false"/>
          <w:i w:val="false"/>
          <w:color w:val="000000"/>
          <w:sz w:val="28"/>
        </w:rPr>
        <w:t>
      6. Аккредиттелген сынақ зертханасынан ҚР СТ 989 "Қазақстан Республикасы Мемлекеттік Елтаңбасы. Техникалық шарттар" талаптарына сәйкестігіне оң сынақ нәтижесін қолдана отырып, Қазақстан Республикасының Мемлекеттік Елтаңбасының әрбір өндірілетін үлгілік өлшемнің басты модельінің болуы_______ ____________________________</w:t>
      </w:r>
    </w:p>
    <w:p>
      <w:pPr>
        <w:spacing w:after="0"/>
        <w:ind w:left="0"/>
        <w:jc w:val="both"/>
      </w:pPr>
      <w:r>
        <w:rPr>
          <w:rFonts w:ascii="Times New Roman"/>
          <w:b w:val="false"/>
          <w:i w:val="false"/>
          <w:color w:val="000000"/>
          <w:sz w:val="28"/>
        </w:rPr>
        <w:t>
      7. Аккредиттелген сынақ зертханасынан ҚР СТ 989 "Қазақстан Республикасы Мемлекеттік Елтаңбасы. Техникалық шарттар" талаптарына сәйкестігіне оң сынақ нәтижесін қолданумен Қазақстан Республиканың Мемлекеттік Елтаңбасының әрбір өндірілген өлшемінің өндірістік эталондық үлгісінің болуы___________________________________________________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8-тармақ жаңа редакцияда көзделген - ҚР Сауда және интеграция министрінің 15.07.2025 </w:t>
      </w:r>
      <w:r>
        <w:rPr>
          <w:rFonts w:ascii="Times New Roman"/>
          <w:b w:val="false"/>
          <w:i w:val="false"/>
          <w:color w:val="ff0000"/>
          <w:sz w:val="28"/>
        </w:rPr>
        <w:t>№ 210-НҚ</w:t>
      </w:r>
      <w:r>
        <w:rPr>
          <w:rFonts w:ascii="Times New Roman"/>
          <w:b w:val="false"/>
          <w:i w:val="false"/>
          <w:color w:val="ff0000"/>
          <w:sz w:val="28"/>
        </w:rPr>
        <w:t xml:space="preserve"> (01.01.2026 бастап қолданысқа енгізілетін)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ҚР СТ 989 "Қазақстан Республикасы Мемлекеттік Елтаңбасы. Техникалық шарттар" және (немесе) ҚР СТ 988 "Қазақстан Республикасы Мемлекеттік Туы. Жалпы техникалық шарттар" талаптарына сәйкес дайындалатын Қазақстан Республикасының Мемлекеттік Туы мен Қазақстан Республикасының Мемлекеттік Елтаңбасы өніміне СТ-KZ нысанында тауардың шығарылуы туралы сертификаттың болуы____________________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