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75a3" w14:textId="5977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қызметін лицензиялау кезінде қойылатын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29 бұйрығы. Қазақстан Республикасының Әділет министрлігінде 2015 жылы 2 наурызда № 10357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ақпарат министрінің 11.09.2024 </w:t>
      </w:r>
      <w:r>
        <w:rPr>
          <w:rFonts w:ascii="Times New Roman"/>
          <w:b w:val="false"/>
          <w:i w:val="false"/>
          <w:color w:val="ff0000"/>
          <w:sz w:val="28"/>
        </w:rPr>
        <w:t>№ 423-НҚ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"Масс-медиа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11.09.2024 </w:t>
      </w:r>
      <w:r>
        <w:rPr>
          <w:rFonts w:ascii="Times New Roman"/>
          <w:b w:val="false"/>
          <w:i w:val="false"/>
          <w:color w:val="000000"/>
          <w:sz w:val="28"/>
        </w:rPr>
        <w:t>№ 423-НҚ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телерадио хабарларын тарату қызметін лицензиялау кезінде қойылатын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11.09.2024 </w:t>
      </w:r>
      <w:r>
        <w:rPr>
          <w:rFonts w:ascii="Times New Roman"/>
          <w:b w:val="false"/>
          <w:i w:val="false"/>
          <w:color w:val="000000"/>
          <w:sz w:val="28"/>
        </w:rPr>
        <w:t>№ 423-НҚ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көшірмелерін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вице-миниcтрі А.Қ. Жұмағалиевке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көзделген - ҚР Мәдениет және ақпарат министрінің 11.09.2024 </w:t>
      </w:r>
      <w:r>
        <w:rPr>
          <w:rFonts w:ascii="Times New Roman"/>
          <w:b w:val="false"/>
          <w:i w:val="false"/>
          <w:color w:val="ff0000"/>
          <w:sz w:val="28"/>
        </w:rPr>
        <w:t>№ 423-НҚ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Телерадио хабарларын тарату қызметін лицензиялау кезінде қойылатын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Ақпарат және қоғамдық даму министрінің 17.02.2022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саласында бейінді жоғары, техникалық немесе кәсіптік білімі және мамандығы бойынша кемінде бір жыл практикалық тәжірибесі бар қызметкерлер, оның ішінде инженерлік-техникалық мамандар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қолданыстағы ұлттық стандарттарына сәйкес теле-, радиоарналарды таратудың техникалық сапасын қамтамасыз ету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қолданыстағы ұлттық стандарттарына сәйкес теле-, радиоарналарды таратудың техникалық сапасын қамтамасыз ету жөніндегі міндетті қамтитын ақпарат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еркін нысанда жасалған схема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міндеттемені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желісін ұйымдастыруға арналған техникалық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телерадио хабарларын тарату желісін (эфирлік, кабельдік /спутниктік желілер үшін) ұйымдастыру схемасы;</w:t>
            </w:r>
          </w:p>
          <w:p>
            <w:pPr>
              <w:spacing w:after="20"/>
              <w:ind w:left="20"/>
              <w:jc w:val="both"/>
            </w:pPr>
            <w:r>
              <w:rPr>
                <w:rFonts w:ascii="Times New Roman"/>
                <w:b w:val="false"/>
                <w:i w:val="false"/>
                <w:color w:val="000000"/>
                <w:sz w:val="20"/>
              </w:rPr>
              <w:t>
2) спутниктік оператор ұсынған қабылдау-тарату спутниктік станциялардың қабылдау-тарату желісінде пайдаланылатын трансмиссиялық жоспарлар (спутниктік байланыс арналарын пайдаланған жағдайда);</w:t>
            </w:r>
          </w:p>
          <w:p>
            <w:pPr>
              <w:spacing w:after="20"/>
              <w:ind w:left="20"/>
              <w:jc w:val="both"/>
            </w:pPr>
            <w:r>
              <w:rPr>
                <w:rFonts w:ascii="Times New Roman"/>
                <w:b w:val="false"/>
                <w:i w:val="false"/>
                <w:color w:val="000000"/>
                <w:sz w:val="20"/>
              </w:rPr>
              <w:t>
3) мыналар туралы ақпаратты қамтитын мәліметтер нысаны:</w:t>
            </w:r>
          </w:p>
          <w:p>
            <w:pPr>
              <w:spacing w:after="20"/>
              <w:ind w:left="20"/>
              <w:jc w:val="both"/>
            </w:pPr>
            <w:r>
              <w:rPr>
                <w:rFonts w:ascii="Times New Roman"/>
                <w:b w:val="false"/>
                <w:i w:val="false"/>
                <w:color w:val="000000"/>
                <w:sz w:val="20"/>
              </w:rPr>
              <w:t>
құрылатын желінің атауы (эфирлік, кабельдік, спутниктік, телекоммуникациялар желісі бойынша);</w:t>
            </w:r>
          </w:p>
          <w:p>
            <w:pPr>
              <w:spacing w:after="20"/>
              <w:ind w:left="20"/>
              <w:jc w:val="both"/>
            </w:pPr>
            <w:r>
              <w:rPr>
                <w:rFonts w:ascii="Times New Roman"/>
                <w:b w:val="false"/>
                <w:i w:val="false"/>
                <w:color w:val="000000"/>
                <w:sz w:val="20"/>
              </w:rPr>
              <w:t>
хабар тарату қамтылған аумақ;</w:t>
            </w:r>
          </w:p>
          <w:p>
            <w:pPr>
              <w:spacing w:after="20"/>
              <w:ind w:left="20"/>
              <w:jc w:val="both"/>
            </w:pPr>
            <w:r>
              <w:rPr>
                <w:rFonts w:ascii="Times New Roman"/>
                <w:b w:val="false"/>
                <w:i w:val="false"/>
                <w:color w:val="000000"/>
                <w:sz w:val="20"/>
              </w:rPr>
              <w:t>
желінің түрі, қолданылатын ұлттық хабар тарату стандарттары;</w:t>
            </w:r>
          </w:p>
          <w:p>
            <w:pPr>
              <w:spacing w:after="20"/>
              <w:ind w:left="20"/>
              <w:jc w:val="both"/>
            </w:pPr>
            <w:r>
              <w:rPr>
                <w:rFonts w:ascii="Times New Roman"/>
                <w:b w:val="false"/>
                <w:i w:val="false"/>
                <w:color w:val="000000"/>
                <w:sz w:val="20"/>
              </w:rPr>
              <w:t>
даму кезеңдері бойынша таратылатын теле-, радиоарналардың тізбесі (тізбесі және қысқаша сипаттамалары);</w:t>
            </w:r>
          </w:p>
          <w:p>
            <w:pPr>
              <w:spacing w:after="20"/>
              <w:ind w:left="20"/>
              <w:jc w:val="both"/>
            </w:pPr>
            <w:r>
              <w:rPr>
                <w:rFonts w:ascii="Times New Roman"/>
                <w:b w:val="false"/>
                <w:i w:val="false"/>
                <w:color w:val="000000"/>
                <w:sz w:val="20"/>
              </w:rPr>
              <w:t>
шартты қол жеткізу жүйелері (оларды пайдаланған жағдайда); пайдаланылатын спутниктік ресурстың қолда бар жиіліктер белдеуі, мөлшері (спутниктік байланыс арналарын пайдаланған жағдайда);</w:t>
            </w:r>
          </w:p>
          <w:p>
            <w:pPr>
              <w:spacing w:after="20"/>
              <w:ind w:left="20"/>
              <w:jc w:val="both"/>
            </w:pPr>
            <w:r>
              <w:rPr>
                <w:rFonts w:ascii="Times New Roman"/>
                <w:b w:val="false"/>
                <w:i w:val="false"/>
                <w:color w:val="000000"/>
                <w:sz w:val="20"/>
              </w:rPr>
              <w:t>
арнаның орташа ақпараттық жылдамдығы (спутниктік байланыс арналарын пайдаланған жағдайда);</w:t>
            </w:r>
          </w:p>
          <w:p>
            <w:pPr>
              <w:spacing w:after="20"/>
              <w:ind w:left="20"/>
              <w:jc w:val="both"/>
            </w:pPr>
            <w:r>
              <w:rPr>
                <w:rFonts w:ascii="Times New Roman"/>
                <w:b w:val="false"/>
                <w:i w:val="false"/>
                <w:color w:val="000000"/>
                <w:sz w:val="20"/>
              </w:rPr>
              <w:t>
спутниктік жүйенің энергетикалық сипаттамалары (спутниктік байланыс арналарын пайдаланған жағдайда)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 жасалған схема</w:t>
            </w:r>
          </w:p>
          <w:p>
            <w:pPr>
              <w:spacing w:after="20"/>
              <w:ind w:left="20"/>
              <w:jc w:val="both"/>
            </w:pPr>
            <w:r>
              <w:rPr>
                <w:rFonts w:ascii="Times New Roman"/>
                <w:b w:val="false"/>
                <w:i w:val="false"/>
                <w:color w:val="000000"/>
                <w:sz w:val="20"/>
              </w:rPr>
              <w:t>
2) Спутниктік ғарыштық аппарат иесінің пайдаланылатын спутниктік ресурсқа беретін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 радиокомпаниялармен теле-, радиоарналарды ретрансляциялауға арналған алдын ала шарттардың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үй-жайдың және алаңның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 көрсетілген қолданылатын өлшеу құралдары мен сынақ жабдықтарының тізбесі және оларды тексеруді немесе метрологиялық аттестаттауды растайтын құжаттар (сертификаттардың көшірмелері). Телекоммуникациялар желісін пайдалана отырып, қызметтер ұсынылған жағдайда өлшеу құралдары мен сынақ жабдықтарының болуы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қызметін лицензиялау кезінде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 xml:space="preserve">талаптарына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Мәдениет және ақпарат министрінің 11.09.2024 </w:t>
      </w:r>
      <w:r>
        <w:rPr>
          <w:rFonts w:ascii="Times New Roman"/>
          <w:b w:val="false"/>
          <w:i w:val="false"/>
          <w:color w:val="ff0000"/>
          <w:sz w:val="28"/>
        </w:rPr>
        <w:t>№ 423-НҚ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Телерадио хабарларын тарату қызметін лицензиялау кезінде қойылатын біліктілік талаптарына және оларға сәйкестікті растайтын құжаттар тізбесіне сәйкестік туралы мәліметтер нысаны:</w:t>
      </w:r>
    </w:p>
    <w:p>
      <w:pPr>
        <w:spacing w:after="0"/>
        <w:ind w:left="0"/>
        <w:jc w:val="both"/>
      </w:pPr>
      <w:r>
        <w:rPr>
          <w:rFonts w:ascii="Times New Roman"/>
          <w:b w:val="false"/>
          <w:i w:val="false"/>
          <w:color w:val="000000"/>
          <w:sz w:val="28"/>
        </w:rPr>
        <w:t>
      1. Қызметкерлер саны:</w:t>
      </w:r>
    </w:p>
    <w:p>
      <w:pPr>
        <w:spacing w:after="0"/>
        <w:ind w:left="0"/>
        <w:jc w:val="both"/>
      </w:pPr>
      <w:r>
        <w:rPr>
          <w:rFonts w:ascii="Times New Roman"/>
          <w:b w:val="false"/>
          <w:i w:val="false"/>
          <w:color w:val="000000"/>
          <w:sz w:val="28"/>
        </w:rPr>
        <w:t>
      инженерлік-техникалық мамандар _______________________________;</w:t>
      </w:r>
    </w:p>
    <w:p>
      <w:pPr>
        <w:spacing w:after="0"/>
        <w:ind w:left="0"/>
        <w:jc w:val="both"/>
      </w:pPr>
      <w:r>
        <w:rPr>
          <w:rFonts w:ascii="Times New Roman"/>
          <w:b w:val="false"/>
          <w:i w:val="false"/>
          <w:color w:val="000000"/>
          <w:sz w:val="28"/>
        </w:rPr>
        <w:t>
      мамандық бойынша жұмыс өтілі _________________________________;</w:t>
      </w:r>
    </w:p>
    <w:p>
      <w:pPr>
        <w:spacing w:after="0"/>
        <w:ind w:left="0"/>
        <w:jc w:val="both"/>
      </w:pPr>
      <w:r>
        <w:rPr>
          <w:rFonts w:ascii="Times New Roman"/>
          <w:b w:val="false"/>
          <w:i w:val="false"/>
          <w:color w:val="000000"/>
          <w:sz w:val="28"/>
        </w:rPr>
        <w:t>
      1 жылға дейін ________________________________________________;</w:t>
      </w:r>
    </w:p>
    <w:p>
      <w:pPr>
        <w:spacing w:after="0"/>
        <w:ind w:left="0"/>
        <w:jc w:val="both"/>
      </w:pPr>
      <w:r>
        <w:rPr>
          <w:rFonts w:ascii="Times New Roman"/>
          <w:b w:val="false"/>
          <w:i w:val="false"/>
          <w:color w:val="000000"/>
          <w:sz w:val="28"/>
        </w:rPr>
        <w:t>
      1 жылдан астам _______________________________________________</w:t>
      </w:r>
    </w:p>
    <w:p>
      <w:pPr>
        <w:spacing w:after="0"/>
        <w:ind w:left="0"/>
        <w:jc w:val="both"/>
      </w:pPr>
      <w:r>
        <w:rPr>
          <w:rFonts w:ascii="Times New Roman"/>
          <w:b w:val="false"/>
          <w:i w:val="false"/>
          <w:color w:val="000000"/>
          <w:sz w:val="28"/>
        </w:rPr>
        <w:t>
      2. Қамтамасыз ету бойынша міндеттемелер: трансляцияның техникалық сапасы:</w:t>
      </w:r>
    </w:p>
    <w:p>
      <w:pPr>
        <w:spacing w:after="0"/>
        <w:ind w:left="0"/>
        <w:jc w:val="both"/>
      </w:pPr>
      <w:r>
        <w:rPr>
          <w:rFonts w:ascii="Times New Roman"/>
          <w:b w:val="false"/>
          <w:i w:val="false"/>
          <w:color w:val="000000"/>
          <w:sz w:val="28"/>
        </w:rPr>
        <w:t>
      иә/жоқ; төтенше жағдайлар кезінде халықты хабардар етуді ұйымдастыру: иә/жоқ.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эфирлік/ кабельдік/ спутниктік/ телекоммуникациялар желісі бойынша;</w:t>
      </w:r>
    </w:p>
    <w:p>
      <w:pPr>
        <w:spacing w:after="0"/>
        <w:ind w:left="0"/>
        <w:jc w:val="both"/>
      </w:pPr>
      <w:r>
        <w:rPr>
          <w:rFonts w:ascii="Times New Roman"/>
          <w:b w:val="false"/>
          <w:i w:val="false"/>
          <w:color w:val="000000"/>
          <w:sz w:val="28"/>
        </w:rPr>
        <w:t>
      2) хабарламамен қамту аумағы _________________________________;</w:t>
      </w:r>
    </w:p>
    <w:p>
      <w:pPr>
        <w:spacing w:after="0"/>
        <w:ind w:left="0"/>
        <w:jc w:val="both"/>
      </w:pPr>
      <w:r>
        <w:rPr>
          <w:rFonts w:ascii="Times New Roman"/>
          <w:b w:val="false"/>
          <w:i w:val="false"/>
          <w:color w:val="000000"/>
          <w:sz w:val="28"/>
        </w:rPr>
        <w:t>
      3) желінің түрі _________________________________________________;</w:t>
      </w:r>
    </w:p>
    <w:p>
      <w:pPr>
        <w:spacing w:after="0"/>
        <w:ind w:left="0"/>
        <w:jc w:val="both"/>
      </w:pPr>
      <w:r>
        <w:rPr>
          <w:rFonts w:ascii="Times New Roman"/>
          <w:b w:val="false"/>
          <w:i w:val="false"/>
          <w:color w:val="000000"/>
          <w:sz w:val="28"/>
        </w:rPr>
        <w:t>
      ұлттық телерадио хабарларын тарату стандартының атауы _____________;</w:t>
      </w:r>
    </w:p>
    <w:p>
      <w:pPr>
        <w:spacing w:after="0"/>
        <w:ind w:left="0"/>
        <w:jc w:val="both"/>
      </w:pPr>
      <w:r>
        <w:rPr>
          <w:rFonts w:ascii="Times New Roman"/>
          <w:b w:val="false"/>
          <w:i w:val="false"/>
          <w:color w:val="000000"/>
          <w:sz w:val="28"/>
        </w:rPr>
        <w:t>
      ұлттық хабар тарату стандартының нөмірі _________________________;</w:t>
      </w:r>
    </w:p>
    <w:p>
      <w:pPr>
        <w:spacing w:after="0"/>
        <w:ind w:left="0"/>
        <w:jc w:val="both"/>
      </w:pPr>
      <w:r>
        <w:rPr>
          <w:rFonts w:ascii="Times New Roman"/>
          <w:b w:val="false"/>
          <w:i w:val="false"/>
          <w:color w:val="000000"/>
          <w:sz w:val="28"/>
        </w:rPr>
        <w:t>
      4) таратылатын теле-, радио арналарының тізімі; даму кезеңдері бойынша</w:t>
      </w:r>
    </w:p>
    <w:p>
      <w:pPr>
        <w:spacing w:after="0"/>
        <w:ind w:left="0"/>
        <w:jc w:val="both"/>
      </w:pPr>
      <w:r>
        <w:rPr>
          <w:rFonts w:ascii="Times New Roman"/>
          <w:b w:val="false"/>
          <w:i w:val="false"/>
          <w:color w:val="000000"/>
          <w:sz w:val="28"/>
        </w:rPr>
        <w:t>
      тізбе _________________________________;</w:t>
      </w:r>
    </w:p>
    <w:p>
      <w:pPr>
        <w:spacing w:after="0"/>
        <w:ind w:left="0"/>
        <w:jc w:val="both"/>
      </w:pPr>
      <w:r>
        <w:rPr>
          <w:rFonts w:ascii="Times New Roman"/>
          <w:b w:val="false"/>
          <w:i w:val="false"/>
          <w:color w:val="000000"/>
          <w:sz w:val="28"/>
        </w:rPr>
        <w:t>
      қысқаша сипаттама ________________;</w:t>
      </w:r>
    </w:p>
    <w:p>
      <w:pPr>
        <w:spacing w:after="0"/>
        <w:ind w:left="0"/>
        <w:jc w:val="both"/>
      </w:pPr>
      <w:r>
        <w:rPr>
          <w:rFonts w:ascii="Times New Roman"/>
          <w:b w:val="false"/>
          <w:i w:val="false"/>
          <w:color w:val="000000"/>
          <w:sz w:val="28"/>
        </w:rPr>
        <w:t>
      5) шартты қолжетімділік жүйесі пайдаланған жағдайда _________;</w:t>
      </w:r>
    </w:p>
    <w:p>
      <w:pPr>
        <w:spacing w:after="0"/>
        <w:ind w:left="0"/>
        <w:jc w:val="both"/>
      </w:pPr>
      <w:r>
        <w:rPr>
          <w:rFonts w:ascii="Times New Roman"/>
          <w:b w:val="false"/>
          <w:i w:val="false"/>
          <w:color w:val="000000"/>
          <w:sz w:val="28"/>
        </w:rPr>
        <w:t xml:space="preserve">
      6) желіні басқару және пайдалану жүйесін ұйымдастыру қағидаттары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7) желінің сыйымдылығы және/немесе қосылушылар саны;</w:t>
      </w:r>
    </w:p>
    <w:p>
      <w:pPr>
        <w:spacing w:after="0"/>
        <w:ind w:left="0"/>
        <w:jc w:val="both"/>
      </w:pPr>
      <w:r>
        <w:rPr>
          <w:rFonts w:ascii="Times New Roman"/>
          <w:b w:val="false"/>
          <w:i w:val="false"/>
          <w:color w:val="000000"/>
          <w:sz w:val="28"/>
        </w:rPr>
        <w:t>
      көлемі ___________________________________________________ МГц;</w:t>
      </w:r>
    </w:p>
    <w:p>
      <w:pPr>
        <w:spacing w:after="0"/>
        <w:ind w:left="0"/>
        <w:jc w:val="both"/>
      </w:pPr>
      <w:r>
        <w:rPr>
          <w:rFonts w:ascii="Times New Roman"/>
          <w:b w:val="false"/>
          <w:i w:val="false"/>
          <w:color w:val="000000"/>
          <w:sz w:val="28"/>
        </w:rPr>
        <w:t>
      қосылушылар саны _____________________________________________;</w:t>
      </w:r>
    </w:p>
    <w:p>
      <w:pPr>
        <w:spacing w:after="0"/>
        <w:ind w:left="0"/>
        <w:jc w:val="both"/>
      </w:pPr>
      <w:r>
        <w:rPr>
          <w:rFonts w:ascii="Times New Roman"/>
          <w:b w:val="false"/>
          <w:i w:val="false"/>
          <w:color w:val="000000"/>
          <w:sz w:val="28"/>
        </w:rPr>
        <w:t>
      8) басқа да телерадио хабарларын тарату және байланыс желілерімен өзара іс-қимылы:</w:t>
      </w:r>
    </w:p>
    <w:p>
      <w:pPr>
        <w:spacing w:after="0"/>
        <w:ind w:left="0"/>
        <w:jc w:val="both"/>
      </w:pPr>
      <w:r>
        <w:rPr>
          <w:rFonts w:ascii="Times New Roman"/>
          <w:b w:val="false"/>
          <w:i w:val="false"/>
          <w:color w:val="000000"/>
          <w:sz w:val="28"/>
        </w:rPr>
        <w:t>
      шарттың нөмірі ______________ (оның ішінде басқа ТВ операторларынан телеарналар сигналын қабылдау);</w:t>
      </w:r>
    </w:p>
    <w:p>
      <w:pPr>
        <w:spacing w:after="0"/>
        <w:ind w:left="0"/>
        <w:jc w:val="both"/>
      </w:pPr>
      <w:r>
        <w:rPr>
          <w:rFonts w:ascii="Times New Roman"/>
          <w:b w:val="false"/>
          <w:i w:val="false"/>
          <w:color w:val="000000"/>
          <w:sz w:val="28"/>
        </w:rPr>
        <w:t>
      шарттың жасалған күні 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9) нақты техникалық құралдарды көрсете отырып станцияаралық байланыстарды ұйымдастыру тәсілі:</w:t>
      </w:r>
    </w:p>
    <w:p>
      <w:pPr>
        <w:spacing w:after="0"/>
        <w:ind w:left="0"/>
        <w:jc w:val="both"/>
      </w:pPr>
      <w:r>
        <w:rPr>
          <w:rFonts w:ascii="Times New Roman"/>
          <w:b w:val="false"/>
          <w:i w:val="false"/>
          <w:color w:val="000000"/>
          <w:sz w:val="28"/>
        </w:rPr>
        <w:t>
      жеке меншік техникалық құралдар бойынша ______________________;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_______________;</w:t>
      </w:r>
    </w:p>
    <w:p>
      <w:pPr>
        <w:spacing w:after="0"/>
        <w:ind w:left="0"/>
        <w:jc w:val="both"/>
      </w:pPr>
      <w:r>
        <w:rPr>
          <w:rFonts w:ascii="Times New Roman"/>
          <w:b w:val="false"/>
          <w:i w:val="false"/>
          <w:color w:val="000000"/>
          <w:sz w:val="28"/>
        </w:rPr>
        <w:t>
      шарттың нөмірі ______________________;</w:t>
      </w:r>
    </w:p>
    <w:p>
      <w:pPr>
        <w:spacing w:after="0"/>
        <w:ind w:left="0"/>
        <w:jc w:val="both"/>
      </w:pPr>
      <w:r>
        <w:rPr>
          <w:rFonts w:ascii="Times New Roman"/>
          <w:b w:val="false"/>
          <w:i w:val="false"/>
          <w:color w:val="000000"/>
          <w:sz w:val="28"/>
        </w:rPr>
        <w:t>
      шарттың жасалған күні 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10) өтініш берушінің желісін басқа операторлардың желісіне қосуды ұйымдастыру тәсілі:</w:t>
      </w:r>
    </w:p>
    <w:p>
      <w:pPr>
        <w:spacing w:after="0"/>
        <w:ind w:left="0"/>
        <w:jc w:val="both"/>
      </w:pPr>
      <w:r>
        <w:rPr>
          <w:rFonts w:ascii="Times New Roman"/>
          <w:b w:val="false"/>
          <w:i w:val="false"/>
          <w:color w:val="000000"/>
          <w:sz w:val="28"/>
        </w:rPr>
        <w:t>
      шарттың нөмірі _________________;</w:t>
      </w:r>
    </w:p>
    <w:p>
      <w:pPr>
        <w:spacing w:after="0"/>
        <w:ind w:left="0"/>
        <w:jc w:val="both"/>
      </w:pPr>
      <w:r>
        <w:rPr>
          <w:rFonts w:ascii="Times New Roman"/>
          <w:b w:val="false"/>
          <w:i w:val="false"/>
          <w:color w:val="000000"/>
          <w:sz w:val="28"/>
        </w:rPr>
        <w:t>
      шарттың жасалған күні __________;</w:t>
      </w:r>
    </w:p>
    <w:p>
      <w:pPr>
        <w:spacing w:after="0"/>
        <w:ind w:left="0"/>
        <w:jc w:val="both"/>
      </w:pPr>
      <w:r>
        <w:rPr>
          <w:rFonts w:ascii="Times New Roman"/>
          <w:b w:val="false"/>
          <w:i w:val="false"/>
          <w:color w:val="000000"/>
          <w:sz w:val="28"/>
        </w:rPr>
        <w:t>
      шарт кіммен жасалды (заңды және жеке тұлғаның атауы) _______________;</w:t>
      </w:r>
    </w:p>
    <w:p>
      <w:pPr>
        <w:spacing w:after="0"/>
        <w:ind w:left="0"/>
        <w:jc w:val="both"/>
      </w:pPr>
      <w:r>
        <w:rPr>
          <w:rFonts w:ascii="Times New Roman"/>
          <w:b w:val="false"/>
          <w:i w:val="false"/>
          <w:color w:val="000000"/>
          <w:sz w:val="28"/>
        </w:rPr>
        <w:t>
      11) жиілік алуға қажетті жабдықтың атауы (эфирлік/кабельдік/спутниктік желілер) _______________;</w:t>
      </w:r>
    </w:p>
    <w:p>
      <w:pPr>
        <w:spacing w:after="0"/>
        <w:ind w:left="0"/>
        <w:jc w:val="both"/>
      </w:pPr>
      <w:r>
        <w:rPr>
          <w:rFonts w:ascii="Times New Roman"/>
          <w:b w:val="false"/>
          <w:i w:val="false"/>
          <w:color w:val="000000"/>
          <w:sz w:val="28"/>
        </w:rPr>
        <w:t>
      12) бас станцияға таратылатын теле-, радиоарналарды жеткізу көздері мен тәсілдері;</w:t>
      </w:r>
    </w:p>
    <w:p>
      <w:pPr>
        <w:spacing w:after="0"/>
        <w:ind w:left="0"/>
        <w:jc w:val="both"/>
      </w:pPr>
      <w:r>
        <w:rPr>
          <w:rFonts w:ascii="Times New Roman"/>
          <w:b w:val="false"/>
          <w:i w:val="false"/>
          <w:color w:val="000000"/>
          <w:sz w:val="28"/>
        </w:rPr>
        <w:t>
      студияның орналасқан орны ___________________________________;</w:t>
      </w:r>
    </w:p>
    <w:p>
      <w:pPr>
        <w:spacing w:after="0"/>
        <w:ind w:left="0"/>
        <w:jc w:val="both"/>
      </w:pPr>
      <w:r>
        <w:rPr>
          <w:rFonts w:ascii="Times New Roman"/>
          <w:b w:val="false"/>
          <w:i w:val="false"/>
          <w:color w:val="000000"/>
          <w:sz w:val="28"/>
        </w:rPr>
        <w:t>
      пайдаланылатын желінің типі __________________________________;</w:t>
      </w:r>
    </w:p>
    <w:p>
      <w:pPr>
        <w:spacing w:after="0"/>
        <w:ind w:left="0"/>
        <w:jc w:val="both"/>
      </w:pPr>
      <w:r>
        <w:rPr>
          <w:rFonts w:ascii="Times New Roman"/>
          <w:b w:val="false"/>
          <w:i w:val="false"/>
          <w:color w:val="000000"/>
          <w:sz w:val="28"/>
        </w:rPr>
        <w:t>
      13) жердің жасанды спутниктері (спутниктік байланыс арналарын пайдаланған жағдайда) (эфирлік/кабельдік/ спутниктік желілер үшін):</w:t>
      </w:r>
    </w:p>
    <w:p>
      <w:pPr>
        <w:spacing w:after="0"/>
        <w:ind w:left="0"/>
        <w:jc w:val="both"/>
      </w:pPr>
      <w:r>
        <w:rPr>
          <w:rFonts w:ascii="Times New Roman"/>
          <w:b w:val="false"/>
          <w:i w:val="false"/>
          <w:color w:val="000000"/>
          <w:sz w:val="28"/>
        </w:rPr>
        <w:t>
      атауы _______________;</w:t>
      </w:r>
    </w:p>
    <w:p>
      <w:pPr>
        <w:spacing w:after="0"/>
        <w:ind w:left="0"/>
        <w:jc w:val="both"/>
      </w:pPr>
      <w:r>
        <w:rPr>
          <w:rFonts w:ascii="Times New Roman"/>
          <w:b w:val="false"/>
          <w:i w:val="false"/>
          <w:color w:val="000000"/>
          <w:sz w:val="28"/>
        </w:rPr>
        <w:t>
      тиесілігі _____________________________________________________;</w:t>
      </w:r>
    </w:p>
    <w:p>
      <w:pPr>
        <w:spacing w:after="0"/>
        <w:ind w:left="0"/>
        <w:jc w:val="both"/>
      </w:pPr>
      <w:r>
        <w:rPr>
          <w:rFonts w:ascii="Times New Roman"/>
          <w:b w:val="false"/>
          <w:i w:val="false"/>
          <w:color w:val="000000"/>
          <w:sz w:val="28"/>
        </w:rPr>
        <w:t>
      орналасқан орны ______________________________________________;</w:t>
      </w:r>
    </w:p>
    <w:p>
      <w:pPr>
        <w:spacing w:after="0"/>
        <w:ind w:left="0"/>
        <w:jc w:val="both"/>
      </w:pPr>
      <w:r>
        <w:rPr>
          <w:rFonts w:ascii="Times New Roman"/>
          <w:b w:val="false"/>
          <w:i w:val="false"/>
          <w:color w:val="000000"/>
          <w:sz w:val="28"/>
        </w:rPr>
        <w:t>
      қызмет көрсету аумағы _________________________________________;</w:t>
      </w:r>
    </w:p>
    <w:p>
      <w:pPr>
        <w:spacing w:after="0"/>
        <w:ind w:left="0"/>
        <w:jc w:val="both"/>
      </w:pPr>
      <w:r>
        <w:rPr>
          <w:rFonts w:ascii="Times New Roman"/>
          <w:b w:val="false"/>
          <w:i w:val="false"/>
          <w:color w:val="000000"/>
          <w:sz w:val="28"/>
        </w:rPr>
        <w:t>
      жиіліктің орналасқан белдеуі ____________________________________;</w:t>
      </w:r>
    </w:p>
    <w:p>
      <w:pPr>
        <w:spacing w:after="0"/>
        <w:ind w:left="0"/>
        <w:jc w:val="both"/>
      </w:pPr>
      <w:r>
        <w:rPr>
          <w:rFonts w:ascii="Times New Roman"/>
          <w:b w:val="false"/>
          <w:i w:val="false"/>
          <w:color w:val="000000"/>
          <w:sz w:val="28"/>
        </w:rPr>
        <w:t>
      арнаның жылдамдығы _________________________________________;</w:t>
      </w:r>
    </w:p>
    <w:p>
      <w:pPr>
        <w:spacing w:after="0"/>
        <w:ind w:left="0"/>
        <w:jc w:val="both"/>
      </w:pPr>
      <w:r>
        <w:rPr>
          <w:rFonts w:ascii="Times New Roman"/>
          <w:b w:val="false"/>
          <w:i w:val="false"/>
          <w:color w:val="000000"/>
          <w:sz w:val="28"/>
        </w:rPr>
        <w:t>
      спутниктік жүйенің энергетикалық сипаттамасы _________________</w:t>
      </w:r>
    </w:p>
    <w:p>
      <w:pPr>
        <w:spacing w:after="0"/>
        <w:ind w:left="0"/>
        <w:jc w:val="both"/>
      </w:pPr>
      <w:r>
        <w:rPr>
          <w:rFonts w:ascii="Times New Roman"/>
          <w:b w:val="false"/>
          <w:i w:val="false"/>
          <w:color w:val="000000"/>
          <w:sz w:val="28"/>
        </w:rPr>
        <w:t>
      4. Ретрансляциялауға алдын ала жасалған шарттардың болуы: шарттың нөмірі ________________________________;</w:t>
      </w:r>
    </w:p>
    <w:p>
      <w:pPr>
        <w:spacing w:after="0"/>
        <w:ind w:left="0"/>
        <w:jc w:val="both"/>
      </w:pPr>
      <w:r>
        <w:rPr>
          <w:rFonts w:ascii="Times New Roman"/>
          <w:b w:val="false"/>
          <w:i w:val="false"/>
          <w:color w:val="000000"/>
          <w:sz w:val="28"/>
        </w:rPr>
        <w:t>
      жасалған күні ________________________________________________;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w:t>
      </w:r>
    </w:p>
    <w:p>
      <w:pPr>
        <w:spacing w:after="0"/>
        <w:ind w:left="0"/>
        <w:jc w:val="both"/>
      </w:pPr>
      <w:r>
        <w:rPr>
          <w:rFonts w:ascii="Times New Roman"/>
          <w:b w:val="false"/>
          <w:i w:val="false"/>
          <w:color w:val="000000"/>
          <w:sz w:val="28"/>
        </w:rPr>
        <w:t>
      5. Үй -жайлар мен алаңдардың болуы: жеке меншік алаңдар</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алаңдар саны _________________________________________________;</w:t>
      </w:r>
    </w:p>
    <w:p>
      <w:pPr>
        <w:spacing w:after="0"/>
        <w:ind w:left="0"/>
        <w:jc w:val="both"/>
      </w:pPr>
      <w:r>
        <w:rPr>
          <w:rFonts w:ascii="Times New Roman"/>
          <w:b w:val="false"/>
          <w:i w:val="false"/>
          <w:color w:val="000000"/>
          <w:sz w:val="28"/>
        </w:rPr>
        <w:t>
      жалға алынған алаңдар _________________________________________;</w:t>
      </w:r>
    </w:p>
    <w:p>
      <w:pPr>
        <w:spacing w:after="0"/>
        <w:ind w:left="0"/>
        <w:jc w:val="both"/>
      </w:pPr>
      <w:r>
        <w:rPr>
          <w:rFonts w:ascii="Times New Roman"/>
          <w:b w:val="false"/>
          <w:i w:val="false"/>
          <w:color w:val="000000"/>
          <w:sz w:val="28"/>
        </w:rPr>
        <w:t>
      алаңдар саны 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w:t>
      </w:r>
    </w:p>
    <w:p>
      <w:pPr>
        <w:spacing w:after="0"/>
        <w:ind w:left="0"/>
        <w:jc w:val="both"/>
      </w:pPr>
      <w:r>
        <w:rPr>
          <w:rFonts w:ascii="Times New Roman"/>
          <w:b w:val="false"/>
          <w:i w:val="false"/>
          <w:color w:val="000000"/>
          <w:sz w:val="28"/>
        </w:rPr>
        <w:t>
      шарт кіммен жасалды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