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3dd0" w14:textId="f593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тарихын үздіксіз тіркеу журналын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қаңтардағы № 52 бұйрығы. Қазақстан Республикасының Әділет министрлігінде 2015 жылы 27 ақпанда № 10343 тіркелді.</w:t>
      </w:r>
    </w:p>
    <w:p>
      <w:pPr>
        <w:spacing w:after="0"/>
        <w:ind w:left="0"/>
        <w:jc w:val="both"/>
      </w:pPr>
      <w:bookmarkStart w:name="z5" w:id="0"/>
      <w:r>
        <w:rPr>
          <w:rFonts w:ascii="Times New Roman"/>
          <w:b w:val="false"/>
          <w:i w:val="false"/>
          <w:color w:val="000000"/>
          <w:sz w:val="28"/>
        </w:rPr>
        <w:t xml:space="preserve">
      "Сауда мақсатында теңізде жүзу туралы" Қазақстан Республикасының 2002 жылғы 17 қаңтардағы Заңының </w:t>
      </w:r>
      <w:r>
        <w:rPr>
          <w:rFonts w:ascii="Times New Roman"/>
          <w:b w:val="false"/>
          <w:i w:val="false"/>
          <w:color w:val="000000"/>
          <w:sz w:val="28"/>
        </w:rPr>
        <w:t>4-бабы</w:t>
      </w:r>
      <w:r>
        <w:rPr>
          <w:rFonts w:ascii="Times New Roman"/>
          <w:b w:val="false"/>
          <w:i w:val="false"/>
          <w:color w:val="000000"/>
          <w:sz w:val="28"/>
        </w:rPr>
        <w:t xml:space="preserve"> 3-тармағының 55-20) тармақшасына сәйкес </w:t>
      </w:r>
      <w:r>
        <w:rPr>
          <w:rFonts w:ascii="Times New Roman"/>
          <w:b/>
          <w:i w:val="false"/>
          <w:color w:val="000000"/>
          <w:sz w:val="28"/>
        </w:rPr>
        <w:t>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Кеме тарихын үздіксіз тіркеу журналын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9"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бұйрықтың көшірмесін күнтізбелік он күн ішінде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жіберуді;</w:t>
      </w:r>
    </w:p>
    <w:bookmarkEnd w:id="4"/>
    <w:bookmarkStart w:name="z10" w:id="5"/>
    <w:p>
      <w:pPr>
        <w:spacing w:after="0"/>
        <w:ind w:left="0"/>
        <w:jc w:val="both"/>
      </w:pP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1"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іс-шаралар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52 бұйрығымен бекітілген</w:t>
            </w:r>
          </w:p>
        </w:tc>
      </w:tr>
    </w:tbl>
    <w:bookmarkStart w:name="z15" w:id="9"/>
    <w:p>
      <w:pPr>
        <w:spacing w:after="0"/>
        <w:ind w:left="0"/>
        <w:jc w:val="left"/>
      </w:pPr>
      <w:r>
        <w:rPr>
          <w:rFonts w:ascii="Times New Roman"/>
          <w:b/>
          <w:i w:val="false"/>
          <w:color w:val="000000"/>
        </w:rPr>
        <w:t xml:space="preserve"> Кеме тарихын үздіксіз тіркеу журналын жүргізу қағидалары 1. Жалпы ережелер</w:t>
      </w:r>
    </w:p>
    <w:bookmarkEnd w:id="9"/>
    <w:bookmarkStart w:name="z16" w:id="10"/>
    <w:p>
      <w:pPr>
        <w:spacing w:after="0"/>
        <w:ind w:left="0"/>
        <w:jc w:val="both"/>
      </w:pPr>
      <w:r>
        <w:rPr>
          <w:rFonts w:ascii="Times New Roman"/>
          <w:b w:val="false"/>
          <w:i w:val="false"/>
          <w:color w:val="000000"/>
          <w:sz w:val="28"/>
        </w:rPr>
        <w:t xml:space="preserve">
      1. Осы Кеме тарихын үздіксіз тіркеу журналын жүргізу қағидалары (бұдан әрі – Қағидалар) "Сауда мақсатында теңізде жүзу туралы" Қазақстан Республикасының 2002 жылғы 17 қаңтардағы Заңының </w:t>
      </w:r>
      <w:r>
        <w:rPr>
          <w:rFonts w:ascii="Times New Roman"/>
          <w:b w:val="false"/>
          <w:i w:val="false"/>
          <w:color w:val="000000"/>
          <w:sz w:val="28"/>
        </w:rPr>
        <w:t>4-бабы</w:t>
      </w:r>
      <w:r>
        <w:rPr>
          <w:rFonts w:ascii="Times New Roman"/>
          <w:b w:val="false"/>
          <w:i w:val="false"/>
          <w:color w:val="000000"/>
          <w:sz w:val="28"/>
        </w:rPr>
        <w:t xml:space="preserve"> 3-тармағының 55-20) тармақшасына сәйкес әзірленді және Қазақстан Республикасының мемлекеттік туын көтеріп жүзетін кемелер үшін кеме тарихын үздіксіз тіркеу журналын жүргізу тәртібін белгілейді.</w:t>
      </w:r>
    </w:p>
    <w:bookmarkEnd w:id="10"/>
    <w:bookmarkStart w:name="z17" w:id="11"/>
    <w:p>
      <w:pPr>
        <w:spacing w:after="0"/>
        <w:ind w:left="0"/>
        <w:jc w:val="both"/>
      </w:pPr>
      <w:r>
        <w:rPr>
          <w:rFonts w:ascii="Times New Roman"/>
          <w:b w:val="false"/>
          <w:i w:val="false"/>
          <w:color w:val="000000"/>
          <w:sz w:val="28"/>
        </w:rPr>
        <w:t>
      2. Осы Қағидаларда қолданылатын терминдер мен ұғымдар:</w:t>
      </w:r>
    </w:p>
    <w:bookmarkEnd w:id="11"/>
    <w:bookmarkStart w:name="z18" w:id="12"/>
    <w:p>
      <w:pPr>
        <w:spacing w:after="0"/>
        <w:ind w:left="0"/>
        <w:jc w:val="both"/>
      </w:pPr>
      <w:r>
        <w:rPr>
          <w:rFonts w:ascii="Times New Roman"/>
          <w:b w:val="false"/>
          <w:i w:val="false"/>
          <w:color w:val="000000"/>
          <w:sz w:val="28"/>
        </w:rPr>
        <w:t>
      1) кеме иесi – кеменiң меншiк иесi болып табылатынына немесе оны өзге де заңды негiзде пайдалануына қарамастан өз атынан кеменi пайдаланатын тұлға;</w:t>
      </w:r>
    </w:p>
    <w:bookmarkEnd w:id="12"/>
    <w:bookmarkStart w:name="z19" w:id="13"/>
    <w:p>
      <w:pPr>
        <w:spacing w:after="0"/>
        <w:ind w:left="0"/>
        <w:jc w:val="both"/>
      </w:pPr>
      <w:r>
        <w:rPr>
          <w:rFonts w:ascii="Times New Roman"/>
          <w:b w:val="false"/>
          <w:i w:val="false"/>
          <w:color w:val="000000"/>
          <w:sz w:val="28"/>
        </w:rPr>
        <w:t xml:space="preserve">
      2) кеменің меншік иесі – Қазақстан Республикасының Инвестициялар және даму министрінің міндетін атқаруышысының 2015 жылғы 24 ақпандағы № 165 (Нормативтік құқықтық актілерінің мемлекеттік тіркеу тізілімінде № 11125 болып тіркелген) бұйрығымен бекітілген Кемелер мен оларға құқықты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(бұдан әрі – Қағидалар), кеменің меншік иесі ретінде тіркелген тұлға;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уәкiлеттi орган – сауда мақсатында теңiзде жүзу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 салааралық үйлестiрудi жүзеге асыратын орталық атқарушы орган (бұдан әрі –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01.11.2019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2. Кеме тарихын үздіксіз тіркеу журналын жүргізу тәртібі</w:t>
      </w:r>
    </w:p>
    <w:bookmarkEnd w:id="14"/>
    <w:bookmarkStart w:name="z22" w:id="15"/>
    <w:p>
      <w:pPr>
        <w:spacing w:after="0"/>
        <w:ind w:left="0"/>
        <w:jc w:val="both"/>
      </w:pPr>
      <w:r>
        <w:rPr>
          <w:rFonts w:ascii="Times New Roman"/>
          <w:b w:val="false"/>
          <w:i w:val="false"/>
          <w:color w:val="000000"/>
          <w:sz w:val="28"/>
        </w:rPr>
        <w:t xml:space="preserve">
      3. Кеме тарихын үздіксіз тіркеу журналы (бұдан әрі – Журнал)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орыс және ағылшын тілдерінде құрастырылады.</w:t>
      </w:r>
    </w:p>
    <w:bookmarkEnd w:id="15"/>
    <w:bookmarkStart w:name="z23" w:id="16"/>
    <w:p>
      <w:pPr>
        <w:spacing w:after="0"/>
        <w:ind w:left="0"/>
        <w:jc w:val="both"/>
      </w:pPr>
      <w:r>
        <w:rPr>
          <w:rFonts w:ascii="Times New Roman"/>
          <w:b w:val="false"/>
          <w:i w:val="false"/>
          <w:color w:val="000000"/>
          <w:sz w:val="28"/>
        </w:rPr>
        <w:t xml:space="preserve">
      4. Журнал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негізінде беріледі. Журналды Қазақстан Республикасының кемелер тізілімдерінде тіркелген кеме жағдайда халықаралық қатынаста рейстерді жасайтын, жалпы сыйымдылығы 500 және одан көп тонна барлық кемелерге уәкілетті орган береді.</w:t>
      </w:r>
    </w:p>
    <w:bookmarkEnd w:id="16"/>
    <w:bookmarkStart w:name="z24" w:id="17"/>
    <w:p>
      <w:pPr>
        <w:spacing w:after="0"/>
        <w:ind w:left="0"/>
        <w:jc w:val="both"/>
      </w:pPr>
      <w:r>
        <w:rPr>
          <w:rFonts w:ascii="Times New Roman"/>
          <w:b w:val="false"/>
          <w:i w:val="false"/>
          <w:color w:val="000000"/>
          <w:sz w:val="28"/>
        </w:rPr>
        <w:t>
      5. Журналдың нөмірленуі әрбір кеме үшін нөмірлер өсу тәртібінде дәйекті түрде жүзеге асырылады. Бұл дәйекті нөмірлеу кеменің бүкіл қызмет мерзімі ішінде, туын ауыстыруға қарамастан жалғаса береді.</w:t>
      </w:r>
    </w:p>
    <w:bookmarkEnd w:id="17"/>
    <w:bookmarkStart w:name="z25" w:id="18"/>
    <w:p>
      <w:pPr>
        <w:spacing w:after="0"/>
        <w:ind w:left="0"/>
        <w:jc w:val="both"/>
      </w:pPr>
      <w:r>
        <w:rPr>
          <w:rFonts w:ascii="Times New Roman"/>
          <w:b w:val="false"/>
          <w:i w:val="false"/>
          <w:color w:val="000000"/>
          <w:sz w:val="28"/>
        </w:rPr>
        <w:t>
      6. Журналдың түпнұсқасы үнемі кемеде болады. Журнал кемеден шығарылмайды. Журналды толтыру аяқталған соң одан көшірмесі түсіріліп алынады. Аяқталған Журналдар кеменің бүкіл қызмет мерзімі ішінде кемеде сақталады.</w:t>
      </w:r>
    </w:p>
    <w:bookmarkEnd w:id="18"/>
    <w:bookmarkStart w:name="z26" w:id="19"/>
    <w:p>
      <w:pPr>
        <w:spacing w:after="0"/>
        <w:ind w:left="0"/>
        <w:jc w:val="both"/>
      </w:pPr>
      <w:r>
        <w:rPr>
          <w:rFonts w:ascii="Times New Roman"/>
          <w:b w:val="false"/>
          <w:i w:val="false"/>
          <w:color w:val="000000"/>
          <w:sz w:val="28"/>
        </w:rPr>
        <w:t>
      Журналдың көшірмесі уәкілетті органда сақталады. Кеменің тіркелген орны (мемлекеті) ауысқан жағдайда Журналдың бұрынғы көшірмелері уәкілетті органда қалады.</w:t>
      </w:r>
    </w:p>
    <w:bookmarkEnd w:id="19"/>
    <w:bookmarkStart w:name="z27" w:id="20"/>
    <w:p>
      <w:pPr>
        <w:spacing w:after="0"/>
        <w:ind w:left="0"/>
        <w:jc w:val="both"/>
      </w:pPr>
      <w:r>
        <w:rPr>
          <w:rFonts w:ascii="Times New Roman"/>
          <w:b w:val="false"/>
          <w:i w:val="false"/>
          <w:color w:val="000000"/>
          <w:sz w:val="28"/>
        </w:rPr>
        <w:t>
      7. Журналды алу үшін кеменің меншік иесі (кеменің иесі) уәкілетті органға осы Қағидалардың қосымшасына сәйкес нысан бойынша, мынадай құжаттардың көшірмелерін ұсынып, өтініш береді:</w:t>
      </w:r>
    </w:p>
    <w:bookmarkEnd w:id="20"/>
    <w:bookmarkStart w:name="z28" w:id="21"/>
    <w:p>
      <w:pPr>
        <w:spacing w:after="0"/>
        <w:ind w:left="0"/>
        <w:jc w:val="both"/>
      </w:pPr>
      <w:r>
        <w:rPr>
          <w:rFonts w:ascii="Times New Roman"/>
          <w:b w:val="false"/>
          <w:i w:val="false"/>
          <w:color w:val="000000"/>
          <w:sz w:val="28"/>
        </w:rPr>
        <w:t>
      1) кемені күзету туралы халықаралық куәлік (Уақытша халықаралық куәлік);</w:t>
      </w:r>
    </w:p>
    <w:bookmarkEnd w:id="21"/>
    <w:bookmarkStart w:name="z29" w:id="22"/>
    <w:p>
      <w:pPr>
        <w:spacing w:after="0"/>
        <w:ind w:left="0"/>
        <w:jc w:val="both"/>
      </w:pPr>
      <w:r>
        <w:rPr>
          <w:rFonts w:ascii="Times New Roman"/>
          <w:b w:val="false"/>
          <w:i w:val="false"/>
          <w:color w:val="000000"/>
          <w:sz w:val="28"/>
        </w:rPr>
        <w:t>
      2) қауіпсіздікті басқару туралы куәлік (қауіпсіздікті басқару туралы уақытша куәлік);</w:t>
      </w:r>
    </w:p>
    <w:bookmarkEnd w:id="22"/>
    <w:bookmarkStart w:name="z30" w:id="23"/>
    <w:p>
      <w:pPr>
        <w:spacing w:after="0"/>
        <w:ind w:left="0"/>
        <w:jc w:val="both"/>
      </w:pPr>
      <w:r>
        <w:rPr>
          <w:rFonts w:ascii="Times New Roman"/>
          <w:b w:val="false"/>
          <w:i w:val="false"/>
          <w:color w:val="000000"/>
          <w:sz w:val="28"/>
        </w:rPr>
        <w:t>
      3) танылған сыныптау қоғамы берген кеменің сәйкестігі туралы құжат (сәйкестік туралы уақытша құжат);</w:t>
      </w:r>
    </w:p>
    <w:bookmarkEnd w:id="23"/>
    <w:bookmarkStart w:name="z31" w:id="24"/>
    <w:p>
      <w:pPr>
        <w:spacing w:after="0"/>
        <w:ind w:left="0"/>
        <w:jc w:val="both"/>
      </w:pPr>
      <w:r>
        <w:rPr>
          <w:rFonts w:ascii="Times New Roman"/>
          <w:b w:val="false"/>
          <w:i w:val="false"/>
          <w:color w:val="000000"/>
          <w:sz w:val="28"/>
        </w:rPr>
        <w:t>
      4) Қағидаларға сәйкес нысан бойынша Қазақстан Республикасының мемлекеттік туын көтеріп жүзу құқығы туралы куәлік;</w:t>
      </w:r>
    </w:p>
    <w:bookmarkEnd w:id="24"/>
    <w:bookmarkStart w:name="z32" w:id="25"/>
    <w:p>
      <w:pPr>
        <w:spacing w:after="0"/>
        <w:ind w:left="0"/>
        <w:jc w:val="both"/>
      </w:pPr>
      <w:r>
        <w:rPr>
          <w:rFonts w:ascii="Times New Roman"/>
          <w:b w:val="false"/>
          <w:i w:val="false"/>
          <w:color w:val="000000"/>
          <w:sz w:val="28"/>
        </w:rPr>
        <w:t>
      5) Қағидаларға сәйкес нысан бойынша кемеге меншік құқығы туралы куәлік;</w:t>
      </w:r>
    </w:p>
    <w:bookmarkEnd w:id="25"/>
    <w:bookmarkStart w:name="z33" w:id="26"/>
    <w:p>
      <w:pPr>
        <w:spacing w:after="0"/>
        <w:ind w:left="0"/>
        <w:jc w:val="both"/>
      </w:pPr>
      <w:r>
        <w:rPr>
          <w:rFonts w:ascii="Times New Roman"/>
          <w:b w:val="false"/>
          <w:i w:val="false"/>
          <w:color w:val="000000"/>
          <w:sz w:val="28"/>
        </w:rPr>
        <w:t>
      6) журнал (бар болғанда).</w:t>
      </w:r>
    </w:p>
    <w:bookmarkEnd w:id="26"/>
    <w:bookmarkStart w:name="z34" w:id="27"/>
    <w:p>
      <w:pPr>
        <w:spacing w:after="0"/>
        <w:ind w:left="0"/>
        <w:jc w:val="both"/>
      </w:pPr>
      <w:r>
        <w:rPr>
          <w:rFonts w:ascii="Times New Roman"/>
          <w:b w:val="false"/>
          <w:i w:val="false"/>
          <w:color w:val="000000"/>
          <w:sz w:val="28"/>
        </w:rPr>
        <w:t>
      Егер кеме өтініш берілгенге дейін басқа туды көтеріп жүзген болса, сол ту әкімшілігі берген Журналдың көшірмесі қоса беріледі.</w:t>
      </w:r>
    </w:p>
    <w:bookmarkEnd w:id="27"/>
    <w:bookmarkStart w:name="z35" w:id="28"/>
    <w:p>
      <w:pPr>
        <w:spacing w:after="0"/>
        <w:ind w:left="0"/>
        <w:jc w:val="both"/>
      </w:pPr>
      <w:r>
        <w:rPr>
          <w:rFonts w:ascii="Times New Roman"/>
          <w:b w:val="false"/>
          <w:i w:val="false"/>
          <w:color w:val="000000"/>
          <w:sz w:val="28"/>
        </w:rPr>
        <w:t>
      Журнал ауыстырылған жағдайда бұрынғы Журналдың, түзетулер тізбесінің және оған түзетулер көрсеткішінің көшірмелері қоса беріледі.</w:t>
      </w:r>
    </w:p>
    <w:bookmarkEnd w:id="28"/>
    <w:bookmarkStart w:name="z36" w:id="29"/>
    <w:p>
      <w:pPr>
        <w:spacing w:after="0"/>
        <w:ind w:left="0"/>
        <w:jc w:val="both"/>
      </w:pPr>
      <w:r>
        <w:rPr>
          <w:rFonts w:ascii="Times New Roman"/>
          <w:b w:val="false"/>
          <w:i w:val="false"/>
          <w:color w:val="000000"/>
          <w:sz w:val="28"/>
        </w:rPr>
        <w:t>
      8. Уәкілетті орган кемеге Журналды әрбір беру кезінде 1-13 жолдарын толтырады. Толтырылмаған жолдарда "N/A" деп көрсетіледі.</w:t>
      </w:r>
    </w:p>
    <w:bookmarkEnd w:id="29"/>
    <w:bookmarkStart w:name="z37" w:id="30"/>
    <w:p>
      <w:pPr>
        <w:spacing w:after="0"/>
        <w:ind w:left="0"/>
        <w:jc w:val="both"/>
      </w:pPr>
      <w:r>
        <w:rPr>
          <w:rFonts w:ascii="Times New Roman"/>
          <w:b w:val="false"/>
          <w:i w:val="false"/>
          <w:color w:val="000000"/>
          <w:sz w:val="28"/>
        </w:rPr>
        <w:t>
      Журналдың 7-жолы, егер бербоут-чартерлер бойынша кеме жалдаушыларды тіркеу талап етілсе және кеме бербоут-чартер бойынша жалдауда болса толтырылады.</w:t>
      </w:r>
    </w:p>
    <w:bookmarkEnd w:id="30"/>
    <w:bookmarkStart w:name="z38" w:id="31"/>
    <w:p>
      <w:pPr>
        <w:spacing w:after="0"/>
        <w:ind w:left="0"/>
        <w:jc w:val="both"/>
      </w:pPr>
      <w:r>
        <w:rPr>
          <w:rFonts w:ascii="Times New Roman"/>
          <w:b w:val="false"/>
          <w:i w:val="false"/>
          <w:color w:val="000000"/>
          <w:sz w:val="28"/>
        </w:rPr>
        <w:t>
      9. Журналдардың кемелік тігіндісі мыналарды қамтиды:</w:t>
      </w:r>
    </w:p>
    <w:bookmarkEnd w:id="31"/>
    <w:bookmarkStart w:name="z39" w:id="32"/>
    <w:p>
      <w:pPr>
        <w:spacing w:after="0"/>
        <w:ind w:left="0"/>
        <w:jc w:val="both"/>
      </w:pPr>
      <w:r>
        <w:rPr>
          <w:rFonts w:ascii="Times New Roman"/>
          <w:b w:val="false"/>
          <w:i w:val="false"/>
          <w:color w:val="000000"/>
          <w:sz w:val="28"/>
        </w:rPr>
        <w:t>
      1) қолданыстағы Журналда ұсынылған мәліметтерге қатысты қандай болса да өзгеріс орын алған сайын осы өзгерістер туралы мәліметтерді Журналдардың тігіндісіне қосу талап етіледі. Жаңа журнал берілгенге дейін кеменің меншік иесі (кеме иесі) немесе капитаны түзетулер парағын толтырады және оның түпнұсқасын қолданыстағы Журналға қоса тіркейді. Толтырылған түзетулер парағының данасы Журналды берген уәкілетті органға жіберіледі;</w:t>
      </w:r>
    </w:p>
    <w:bookmarkEnd w:id="32"/>
    <w:bookmarkStart w:name="z40" w:id="33"/>
    <w:p>
      <w:pPr>
        <w:spacing w:after="0"/>
        <w:ind w:left="0"/>
        <w:jc w:val="both"/>
      </w:pPr>
      <w:r>
        <w:rPr>
          <w:rFonts w:ascii="Times New Roman"/>
          <w:b w:val="false"/>
          <w:i w:val="false"/>
          <w:color w:val="000000"/>
          <w:sz w:val="28"/>
        </w:rPr>
        <w:t>
      2) қолданыстағы Журналға жаңа түзетулер парағы қоса берілген жағдайда осы түзету туралы мәлімет қолданыстағы Журналға қоса берілген түзетулер көрсеткішіне хронологиялық тәртіппен енгізіледі.</w:t>
      </w:r>
    </w:p>
    <w:bookmarkEnd w:id="33"/>
    <w:bookmarkStart w:name="z41" w:id="34"/>
    <w:p>
      <w:pPr>
        <w:spacing w:after="0"/>
        <w:ind w:left="0"/>
        <w:jc w:val="both"/>
      </w:pPr>
      <w:r>
        <w:rPr>
          <w:rFonts w:ascii="Times New Roman"/>
          <w:b w:val="false"/>
          <w:i w:val="false"/>
          <w:color w:val="000000"/>
          <w:sz w:val="28"/>
        </w:rPr>
        <w:t>
      Журналдағы бұрынғы жазулар өзгертілмейді, сызылмайды және жойылмайды.</w:t>
      </w:r>
    </w:p>
    <w:bookmarkEnd w:id="34"/>
    <w:bookmarkStart w:name="z42" w:id="35"/>
    <w:p>
      <w:pPr>
        <w:spacing w:after="0"/>
        <w:ind w:left="0"/>
        <w:jc w:val="both"/>
      </w:pPr>
      <w:r>
        <w:rPr>
          <w:rFonts w:ascii="Times New Roman"/>
          <w:b w:val="false"/>
          <w:i w:val="false"/>
          <w:color w:val="000000"/>
          <w:sz w:val="28"/>
        </w:rPr>
        <w:t>
      10. Бір және одан көп түзетулер парақтарының даналарын алып, уәкілетті орган өзгеріс болған күннен кейін күнтізбелік жиырма күнінен кешіктірмей жаңа Журналды береді.</w:t>
      </w:r>
    </w:p>
    <w:bookmarkEnd w:id="35"/>
    <w:bookmarkStart w:name="z43" w:id="36"/>
    <w:p>
      <w:pPr>
        <w:spacing w:after="0"/>
        <w:ind w:left="0"/>
        <w:jc w:val="both"/>
      </w:pPr>
      <w:r>
        <w:rPr>
          <w:rFonts w:ascii="Times New Roman"/>
          <w:b w:val="false"/>
          <w:i w:val="false"/>
          <w:color w:val="000000"/>
          <w:sz w:val="28"/>
        </w:rPr>
        <w:t>
      11. Журналды алғаннан кейін кеме капитаны оның реттік нөмірін, сондай-ақ бұрынғы Журналға қоса берілген бүкіл түзетулер парақтары мазмұнының қосылуын тексереді.</w:t>
      </w:r>
    </w:p>
    <w:bookmarkEnd w:id="36"/>
    <w:bookmarkStart w:name="z44" w:id="37"/>
    <w:p>
      <w:pPr>
        <w:spacing w:after="0"/>
        <w:ind w:left="0"/>
        <w:jc w:val="both"/>
      </w:pPr>
      <w:r>
        <w:rPr>
          <w:rFonts w:ascii="Times New Roman"/>
          <w:b w:val="false"/>
          <w:i w:val="false"/>
          <w:color w:val="000000"/>
          <w:sz w:val="28"/>
        </w:rPr>
        <w:t>
      Жекелеген түзетулер бұрынғы Журналда көрсетілген жағдайда кеме капитаны мынадай іс-әрекеттерді орындайды:</w:t>
      </w:r>
    </w:p>
    <w:bookmarkEnd w:id="37"/>
    <w:bookmarkStart w:name="z45" w:id="38"/>
    <w:p>
      <w:pPr>
        <w:spacing w:after="0"/>
        <w:ind w:left="0"/>
        <w:jc w:val="both"/>
      </w:pPr>
      <w:r>
        <w:rPr>
          <w:rFonts w:ascii="Times New Roman"/>
          <w:b w:val="false"/>
          <w:i w:val="false"/>
          <w:color w:val="000000"/>
          <w:sz w:val="28"/>
        </w:rPr>
        <w:t>
      1) Журналға енгізілмеген барлық өзгерістерді енгізе отырып, жаңа түзетулер парағын толтырады және оны бұрынғы Журналға қоса тіркейді;</w:t>
      </w:r>
    </w:p>
    <w:bookmarkEnd w:id="38"/>
    <w:bookmarkStart w:name="z46" w:id="39"/>
    <w:p>
      <w:pPr>
        <w:spacing w:after="0"/>
        <w:ind w:left="0"/>
        <w:jc w:val="both"/>
      </w:pPr>
      <w:r>
        <w:rPr>
          <w:rFonts w:ascii="Times New Roman"/>
          <w:b w:val="false"/>
          <w:i w:val="false"/>
          <w:color w:val="000000"/>
          <w:sz w:val="28"/>
        </w:rPr>
        <w:t>
      2) түзетулер көрсеткішінде түзетулерді атап көрсетеді және көрсеткішті бұрынғы Журналға қоса тіркейді;</w:t>
      </w:r>
    </w:p>
    <w:bookmarkEnd w:id="39"/>
    <w:bookmarkStart w:name="z47" w:id="40"/>
    <w:p>
      <w:pPr>
        <w:spacing w:after="0"/>
        <w:ind w:left="0"/>
        <w:jc w:val="both"/>
      </w:pPr>
      <w:r>
        <w:rPr>
          <w:rFonts w:ascii="Times New Roman"/>
          <w:b w:val="false"/>
          <w:i w:val="false"/>
          <w:color w:val="000000"/>
          <w:sz w:val="28"/>
        </w:rPr>
        <w:t>
      3) түзетулер парағының данасын Журналды берген уәкілетті органға жібереді.</w:t>
      </w:r>
    </w:p>
    <w:bookmarkEnd w:id="40"/>
    <w:bookmarkStart w:name="z48" w:id="41"/>
    <w:p>
      <w:pPr>
        <w:spacing w:after="0"/>
        <w:ind w:left="0"/>
        <w:jc w:val="both"/>
      </w:pPr>
      <w:r>
        <w:rPr>
          <w:rFonts w:ascii="Times New Roman"/>
          <w:b w:val="false"/>
          <w:i w:val="false"/>
          <w:color w:val="000000"/>
          <w:sz w:val="28"/>
        </w:rPr>
        <w:t>
      12. Журналдар тігінділерін жоғалтқан немесе ол бүлінген жағдайда кеменің меншік иесі немесе капитан жоғалған немесе бүлінген құжаттарды атап көрсетіп, бұл туралы үш жұмыс күн ішінде жазбаша түрде уәкілетті органға хабарлайды.</w:t>
      </w:r>
    </w:p>
    <w:bookmarkEnd w:id="41"/>
    <w:bookmarkStart w:name="z49" w:id="42"/>
    <w:p>
      <w:pPr>
        <w:spacing w:after="0"/>
        <w:ind w:left="0"/>
        <w:jc w:val="both"/>
      </w:pPr>
      <w:r>
        <w:rPr>
          <w:rFonts w:ascii="Times New Roman"/>
          <w:b w:val="false"/>
          <w:i w:val="false"/>
          <w:color w:val="000000"/>
          <w:sz w:val="28"/>
        </w:rPr>
        <w:t>
      Уәкілетті орган қолда бар деректер негізінде жоғалғандардың құжаттардың орнына олардың телнұсқаларын береді. Құжаттарда олар телнұсқалар болып табылатындығы туралы белгі қойылады.</w:t>
      </w:r>
    </w:p>
    <w:bookmarkEnd w:id="42"/>
    <w:bookmarkStart w:name="z4" w:id="43"/>
    <w:p>
      <w:pPr>
        <w:spacing w:after="0"/>
        <w:ind w:left="0"/>
        <w:jc w:val="both"/>
      </w:pPr>
      <w:r>
        <w:rPr>
          <w:rFonts w:ascii="Times New Roman"/>
          <w:b w:val="false"/>
          <w:i w:val="false"/>
          <w:color w:val="000000"/>
          <w:sz w:val="28"/>
        </w:rPr>
        <w:t xml:space="preserve">
      Кеме тарихын үздіксіз тіркеу  </w:t>
      </w:r>
    </w:p>
    <w:bookmarkEnd w:id="43"/>
    <w:p>
      <w:pPr>
        <w:spacing w:after="0"/>
        <w:ind w:left="0"/>
        <w:jc w:val="both"/>
      </w:pPr>
      <w:r>
        <w:rPr>
          <w:rFonts w:ascii="Times New Roman"/>
          <w:b w:val="false"/>
          <w:i w:val="false"/>
          <w:color w:val="000000"/>
          <w:sz w:val="28"/>
        </w:rPr>
        <w:t xml:space="preserve">
      журналын жүргізу қағидаларына </w:t>
      </w:r>
    </w:p>
    <w:p>
      <w:pPr>
        <w:spacing w:after="0"/>
        <w:ind w:left="0"/>
        <w:jc w:val="both"/>
      </w:pPr>
      <w:r>
        <w:rPr>
          <w:rFonts w:ascii="Times New Roman"/>
          <w:b w:val="false"/>
          <w:i w:val="false"/>
          <w:color w:val="000000"/>
          <w:sz w:val="28"/>
        </w:rPr>
        <w:t xml:space="preserve">
      қосымша-1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КЕМЕ ТАРИХЫН ҮЗДІКСIЗ TIPKEУ ЖУРНАЛЫ № _____</w:t>
      </w:r>
      <w:r>
        <w:br/>
      </w:r>
      <w:r>
        <w:rPr>
          <w:rFonts w:ascii="Times New Roman"/>
          <w:b/>
          <w:i w:val="false"/>
          <w:color w:val="000000"/>
        </w:rPr>
        <w:t>КЕМЕНІҢ ХТҰ НӨМІРІ: IMO __________</w:t>
      </w:r>
      <w:r>
        <w:br/>
      </w:r>
      <w:r>
        <w:rPr>
          <w:rFonts w:ascii="Times New Roman"/>
          <w:b/>
          <w:i w:val="false"/>
          <w:color w:val="000000"/>
        </w:rPr>
        <w:t>ЖУРНАЛ № _____ НЕПРЕРЫВНОЙ РЕГИСТРАЦИИ ИСТОРИИ</w:t>
      </w:r>
      <w:r>
        <w:br/>
      </w:r>
      <w:r>
        <w:rPr>
          <w:rFonts w:ascii="Times New Roman"/>
          <w:b/>
          <w:i w:val="false"/>
          <w:color w:val="000000"/>
        </w:rPr>
        <w:t>СУДНА, НОМЕР ИМО СУДНА: IMO __________</w:t>
      </w:r>
      <w:r>
        <w:br/>
      </w:r>
      <w:r>
        <w:rPr>
          <w:rFonts w:ascii="Times New Roman"/>
          <w:b/>
          <w:i w:val="false"/>
          <w:color w:val="000000"/>
        </w:rPr>
        <w:t>CONТINUOUS SYNOPSIS RECORD (CSR) DOCUMENT № _____</w:t>
      </w:r>
      <w:r>
        <w:br/>
      </w:r>
      <w:r>
        <w:rPr>
          <w:rFonts w:ascii="Times New Roman"/>
          <w:b/>
          <w:i w:val="false"/>
          <w:color w:val="000000"/>
        </w:rPr>
        <w:t>FOR THE VESSEL WITH IMO NUMBER: IMO __________</w:t>
      </w:r>
    </w:p>
    <w:p>
      <w:pPr>
        <w:spacing w:after="0"/>
        <w:ind w:left="0"/>
        <w:jc w:val="both"/>
      </w:pPr>
      <w:r>
        <w:rPr>
          <w:rFonts w:ascii="Times New Roman"/>
          <w:b w:val="false"/>
          <w:i w:val="false"/>
          <w:color w:val="000000"/>
          <w:sz w:val="28"/>
        </w:rPr>
        <w:t>
      Күндер жжжж/аа/кк форматта болуы тиіс.</w:t>
      </w:r>
    </w:p>
    <w:p>
      <w:pPr>
        <w:spacing w:after="0"/>
        <w:ind w:left="0"/>
        <w:jc w:val="both"/>
      </w:pPr>
      <w:r>
        <w:rPr>
          <w:rFonts w:ascii="Times New Roman"/>
          <w:b w:val="false"/>
          <w:i w:val="false"/>
          <w:color w:val="000000"/>
          <w:sz w:val="28"/>
        </w:rPr>
        <w:t>
      Даты должны иметь формат гггг/мм/дд.</w:t>
      </w:r>
    </w:p>
    <w:p>
      <w:pPr>
        <w:spacing w:after="0"/>
        <w:ind w:left="0"/>
        <w:jc w:val="both"/>
      </w:pPr>
      <w:r>
        <w:rPr>
          <w:rFonts w:ascii="Times New Roman"/>
          <w:b w:val="false"/>
          <w:i w:val="false"/>
          <w:color w:val="000000"/>
          <w:sz w:val="28"/>
        </w:rPr>
        <w:t>
      Dates should be in the format yyyy/mm/dd.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құжат (күні) қолданылады:</w:t>
            </w:r>
          </w:p>
          <w:p>
            <w:pPr>
              <w:spacing w:after="20"/>
              <w:ind w:left="20"/>
              <w:jc w:val="both"/>
            </w:pPr>
            <w:r>
              <w:rPr>
                <w:rFonts w:ascii="Times New Roman"/>
                <w:b w:val="false"/>
                <w:i w:val="false"/>
                <w:color w:val="000000"/>
                <w:sz w:val="20"/>
              </w:rPr>
              <w:t>
Данный документ применяется с (дата):</w:t>
            </w:r>
          </w:p>
          <w:p>
            <w:pPr>
              <w:spacing w:after="20"/>
              <w:ind w:left="20"/>
              <w:jc w:val="both"/>
            </w:pPr>
            <w:r>
              <w:rPr>
                <w:rFonts w:ascii="Times New Roman"/>
                <w:b w:val="false"/>
                <w:i w:val="false"/>
                <w:color w:val="000000"/>
                <w:sz w:val="20"/>
              </w:rPr>
              <w:t>
This document applies from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туының мемлекетi:</w:t>
            </w:r>
          </w:p>
          <w:p>
            <w:pPr>
              <w:spacing w:after="20"/>
              <w:ind w:left="20"/>
              <w:jc w:val="both"/>
            </w:pPr>
            <w:r>
              <w:rPr>
                <w:rFonts w:ascii="Times New Roman"/>
                <w:b w:val="false"/>
                <w:i w:val="false"/>
                <w:color w:val="000000"/>
                <w:sz w:val="20"/>
              </w:rPr>
              <w:t>
Государство флага судна:</w:t>
            </w:r>
          </w:p>
          <w:p>
            <w:pPr>
              <w:spacing w:after="20"/>
              <w:ind w:left="20"/>
              <w:jc w:val="both"/>
            </w:pPr>
            <w:r>
              <w:rPr>
                <w:rFonts w:ascii="Times New Roman"/>
                <w:b w:val="false"/>
                <w:i w:val="false"/>
                <w:color w:val="000000"/>
                <w:sz w:val="20"/>
              </w:rPr>
              <w:t>
Flag State: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жолда көрсетiлген мемлекеттің тіркеген күні:</w:t>
            </w:r>
          </w:p>
          <w:p>
            <w:pPr>
              <w:spacing w:after="20"/>
              <w:ind w:left="20"/>
              <w:jc w:val="both"/>
            </w:pPr>
            <w:r>
              <w:rPr>
                <w:rFonts w:ascii="Times New Roman"/>
                <w:b w:val="false"/>
                <w:i w:val="false"/>
                <w:color w:val="000000"/>
                <w:sz w:val="20"/>
              </w:rPr>
              <w:t>
Дата регистрации государством, указанным в строке 2:</w:t>
            </w:r>
          </w:p>
          <w:p>
            <w:pPr>
              <w:spacing w:after="20"/>
              <w:ind w:left="20"/>
              <w:jc w:val="both"/>
            </w:pPr>
            <w:r>
              <w:rPr>
                <w:rFonts w:ascii="Times New Roman"/>
                <w:b w:val="false"/>
                <w:i w:val="false"/>
                <w:color w:val="000000"/>
                <w:sz w:val="20"/>
              </w:rPr>
              <w:t>
Date of registration with the State indicated in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p>
            <w:pPr>
              <w:spacing w:after="20"/>
              <w:ind w:left="20"/>
              <w:jc w:val="both"/>
            </w:pPr>
            <w:r>
              <w:rPr>
                <w:rFonts w:ascii="Times New Roman"/>
                <w:b w:val="false"/>
                <w:i w:val="false"/>
                <w:color w:val="000000"/>
                <w:sz w:val="20"/>
              </w:rPr>
              <w:t>
Название судна:</w:t>
            </w:r>
          </w:p>
          <w:p>
            <w:pPr>
              <w:spacing w:after="20"/>
              <w:ind w:left="20"/>
              <w:jc w:val="both"/>
            </w:pPr>
            <w:r>
              <w:rPr>
                <w:rFonts w:ascii="Times New Roman"/>
                <w:b w:val="false"/>
                <w:i w:val="false"/>
                <w:color w:val="000000"/>
                <w:sz w:val="20"/>
              </w:rPr>
              <w:t>
Name of 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порты:</w:t>
            </w:r>
          </w:p>
          <w:p>
            <w:pPr>
              <w:spacing w:after="20"/>
              <w:ind w:left="20"/>
              <w:jc w:val="both"/>
            </w:pPr>
            <w:r>
              <w:rPr>
                <w:rFonts w:ascii="Times New Roman"/>
                <w:b w:val="false"/>
                <w:i w:val="false"/>
                <w:color w:val="000000"/>
                <w:sz w:val="20"/>
              </w:rPr>
              <w:t>
Порт приписки:</w:t>
            </w:r>
          </w:p>
          <w:p>
            <w:pPr>
              <w:spacing w:after="20"/>
              <w:ind w:left="20"/>
              <w:jc w:val="both"/>
            </w:pPr>
            <w:r>
              <w:rPr>
                <w:rFonts w:ascii="Times New Roman"/>
                <w:b w:val="false"/>
                <w:i w:val="false"/>
                <w:color w:val="000000"/>
                <w:sz w:val="20"/>
              </w:rPr>
              <w:t>
Poгt of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уақытта тiркелген кеме ие(-лер)сi:</w:t>
            </w:r>
          </w:p>
          <w:p>
            <w:pPr>
              <w:spacing w:after="20"/>
              <w:ind w:left="20"/>
              <w:jc w:val="both"/>
            </w:pPr>
            <w:r>
              <w:rPr>
                <w:rFonts w:ascii="Times New Roman"/>
                <w:b w:val="false"/>
                <w:i w:val="false"/>
                <w:color w:val="000000"/>
                <w:sz w:val="20"/>
              </w:rPr>
              <w:t>
Тiркелген мекенжай(-лары)ы:</w:t>
            </w:r>
          </w:p>
          <w:p>
            <w:pPr>
              <w:spacing w:after="20"/>
              <w:ind w:left="20"/>
              <w:jc w:val="both"/>
            </w:pPr>
            <w:r>
              <w:rPr>
                <w:rFonts w:ascii="Times New Roman"/>
                <w:b w:val="false"/>
                <w:i w:val="false"/>
                <w:color w:val="000000"/>
                <w:sz w:val="20"/>
              </w:rPr>
              <w:t>
Зарегистрированный(-ые) владелец(-ы) в данное время:</w:t>
            </w:r>
          </w:p>
          <w:p>
            <w:pPr>
              <w:spacing w:after="20"/>
              <w:ind w:left="20"/>
              <w:jc w:val="both"/>
            </w:pPr>
            <w:r>
              <w:rPr>
                <w:rFonts w:ascii="Times New Roman"/>
                <w:b w:val="false"/>
                <w:i w:val="false"/>
                <w:color w:val="000000"/>
                <w:sz w:val="20"/>
              </w:rPr>
              <w:t>
Зарегистрированный(-е) адрес(-а):</w:t>
            </w:r>
          </w:p>
          <w:p>
            <w:pPr>
              <w:spacing w:after="20"/>
              <w:ind w:left="20"/>
              <w:jc w:val="both"/>
            </w:pPr>
            <w:r>
              <w:rPr>
                <w:rFonts w:ascii="Times New Roman"/>
                <w:b w:val="false"/>
                <w:i w:val="false"/>
                <w:color w:val="000000"/>
                <w:sz w:val="20"/>
              </w:rPr>
              <w:t>
Name of cuгrent registered owner(s):</w:t>
            </w:r>
          </w:p>
          <w:p>
            <w:pPr>
              <w:spacing w:after="20"/>
              <w:ind w:left="20"/>
              <w:jc w:val="both"/>
            </w:pPr>
            <w:r>
              <w:rPr>
                <w:rFonts w:ascii="Times New Roman"/>
                <w:b w:val="false"/>
                <w:i w:val="false"/>
                <w:color w:val="000000"/>
                <w:sz w:val="20"/>
              </w:rPr>
              <w:t>
Registered address(еs):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кеме иесінің сәйкестендіру нөмірі:</w:t>
            </w:r>
          </w:p>
          <w:p>
            <w:pPr>
              <w:spacing w:after="20"/>
              <w:ind w:left="20"/>
              <w:jc w:val="both"/>
            </w:pPr>
            <w:r>
              <w:rPr>
                <w:rFonts w:ascii="Times New Roman"/>
                <w:b w:val="false"/>
                <w:i w:val="false"/>
                <w:color w:val="000000"/>
                <w:sz w:val="20"/>
              </w:rPr>
              <w:t>
Идентификационный номер зарегистрированного судовладельца:</w:t>
            </w:r>
          </w:p>
          <w:p>
            <w:pPr>
              <w:spacing w:after="20"/>
              <w:ind w:left="20"/>
              <w:jc w:val="both"/>
            </w:pPr>
            <w:r>
              <w:rPr>
                <w:rFonts w:ascii="Times New Roman"/>
                <w:b w:val="false"/>
                <w:i w:val="false"/>
                <w:color w:val="000000"/>
                <w:sz w:val="20"/>
              </w:rPr>
              <w:t>
Registered owner identification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қолданылатын болса, осы уақытта бербоут–чартер бойынша тiркелген кеме жалдаушы жағдайда:</w:t>
            </w:r>
          </w:p>
          <w:p>
            <w:pPr>
              <w:spacing w:after="20"/>
              <w:ind w:left="20"/>
              <w:jc w:val="both"/>
            </w:pPr>
            <w:r>
              <w:rPr>
                <w:rFonts w:ascii="Times New Roman"/>
                <w:b w:val="false"/>
                <w:i w:val="false"/>
                <w:color w:val="000000"/>
                <w:sz w:val="20"/>
              </w:rPr>
              <w:t>
Тiркелген мекенжайы(-лары):</w:t>
            </w:r>
          </w:p>
          <w:p>
            <w:pPr>
              <w:spacing w:after="20"/>
              <w:ind w:left="20"/>
              <w:jc w:val="both"/>
            </w:pPr>
            <w:r>
              <w:rPr>
                <w:rFonts w:ascii="Times New Roman"/>
                <w:b w:val="false"/>
                <w:i w:val="false"/>
                <w:color w:val="000000"/>
                <w:sz w:val="20"/>
              </w:rPr>
              <w:t>
Если применимо, зарегистрированный(-е) фрахтователь(-и) по бербоут-чартеру в данное время:</w:t>
            </w:r>
          </w:p>
          <w:p>
            <w:pPr>
              <w:spacing w:after="20"/>
              <w:ind w:left="20"/>
              <w:jc w:val="both"/>
            </w:pPr>
            <w:r>
              <w:rPr>
                <w:rFonts w:ascii="Times New Roman"/>
                <w:b w:val="false"/>
                <w:i w:val="false"/>
                <w:color w:val="000000"/>
                <w:sz w:val="20"/>
              </w:rPr>
              <w:t>
Зарегистрированный(-е) адрес(-а):</w:t>
            </w:r>
          </w:p>
          <w:p>
            <w:pPr>
              <w:spacing w:after="20"/>
              <w:ind w:left="20"/>
              <w:jc w:val="both"/>
            </w:pPr>
            <w:r>
              <w:rPr>
                <w:rFonts w:ascii="Times New Roman"/>
                <w:b w:val="false"/>
                <w:i w:val="false"/>
                <w:color w:val="000000"/>
                <w:sz w:val="20"/>
              </w:rPr>
              <w:t>
If applicabIe, nаmе of current registered bareboat charterer(s):</w:t>
            </w:r>
          </w:p>
          <w:p>
            <w:pPr>
              <w:spacing w:after="20"/>
              <w:ind w:left="20"/>
              <w:jc w:val="both"/>
            </w:pPr>
            <w:r>
              <w:rPr>
                <w:rFonts w:ascii="Times New Roman"/>
                <w:b w:val="false"/>
                <w:i w:val="false"/>
                <w:color w:val="000000"/>
                <w:sz w:val="20"/>
              </w:rPr>
              <w:t>
Registered address(es):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 (СОЛАС Конвенциясының IX тарауында айқындалған мәнде):</w:t>
            </w:r>
          </w:p>
          <w:p>
            <w:pPr>
              <w:spacing w:after="20"/>
              <w:ind w:left="20"/>
              <w:jc w:val="both"/>
            </w:pPr>
            <w:r>
              <w:rPr>
                <w:rFonts w:ascii="Times New Roman"/>
                <w:b w:val="false"/>
                <w:i w:val="false"/>
                <w:color w:val="000000"/>
                <w:sz w:val="20"/>
              </w:rPr>
              <w:t>
Тiркелген мекенжайы(-лары):</w:t>
            </w:r>
          </w:p>
          <w:p>
            <w:pPr>
              <w:spacing w:after="20"/>
              <w:ind w:left="20"/>
              <w:jc w:val="both"/>
            </w:pPr>
            <w:r>
              <w:rPr>
                <w:rFonts w:ascii="Times New Roman"/>
                <w:b w:val="false"/>
                <w:i w:val="false"/>
                <w:color w:val="000000"/>
                <w:sz w:val="20"/>
              </w:rPr>
              <w:t>
Компанияның қауіпсіздікті басқаруға жауапты бөлiмдерінiң мекенжайы:</w:t>
            </w:r>
          </w:p>
          <w:p>
            <w:pPr>
              <w:spacing w:after="20"/>
              <w:ind w:left="20"/>
              <w:jc w:val="both"/>
            </w:pPr>
            <w:r>
              <w:rPr>
                <w:rFonts w:ascii="Times New Roman"/>
                <w:b w:val="false"/>
                <w:i w:val="false"/>
                <w:color w:val="000000"/>
                <w:sz w:val="20"/>
              </w:rPr>
              <w:t>
Название компании (в значении, определенном главой IX Конвенции СОЛАС):</w:t>
            </w:r>
          </w:p>
          <w:p>
            <w:pPr>
              <w:spacing w:after="20"/>
              <w:ind w:left="20"/>
              <w:jc w:val="both"/>
            </w:pPr>
            <w:r>
              <w:rPr>
                <w:rFonts w:ascii="Times New Roman"/>
                <w:b w:val="false"/>
                <w:i w:val="false"/>
                <w:color w:val="000000"/>
                <w:sz w:val="20"/>
              </w:rPr>
              <w:t>
Зарегистрированный(-е) адрес(-а):</w:t>
            </w:r>
          </w:p>
          <w:p>
            <w:pPr>
              <w:spacing w:after="20"/>
              <w:ind w:left="20"/>
              <w:jc w:val="both"/>
            </w:pPr>
            <w:r>
              <w:rPr>
                <w:rFonts w:ascii="Times New Roman"/>
                <w:b w:val="false"/>
                <w:i w:val="false"/>
                <w:color w:val="000000"/>
                <w:sz w:val="20"/>
              </w:rPr>
              <w:t>
Адрес(-а) отделения(-й) компании, ответственного(-ых) за управление безопасностью:</w:t>
            </w:r>
          </w:p>
          <w:p>
            <w:pPr>
              <w:spacing w:after="20"/>
              <w:ind w:left="20"/>
              <w:jc w:val="both"/>
            </w:pPr>
            <w:r>
              <w:rPr>
                <w:rFonts w:ascii="Times New Roman"/>
                <w:b w:val="false"/>
                <w:i w:val="false"/>
                <w:color w:val="000000"/>
                <w:sz w:val="20"/>
              </w:rPr>
              <w:t>
Name of Соmраnу (International Safety Management):</w:t>
            </w:r>
          </w:p>
          <w:p>
            <w:pPr>
              <w:spacing w:after="20"/>
              <w:ind w:left="20"/>
              <w:jc w:val="both"/>
            </w:pPr>
            <w:r>
              <w:rPr>
                <w:rFonts w:ascii="Times New Roman"/>
                <w:b w:val="false"/>
                <w:i w:val="false"/>
                <w:color w:val="000000"/>
                <w:sz w:val="20"/>
              </w:rPr>
              <w:t>
Registered address(es):</w:t>
            </w:r>
          </w:p>
          <w:p>
            <w:pPr>
              <w:spacing w:after="20"/>
              <w:ind w:left="20"/>
              <w:jc w:val="both"/>
            </w:pPr>
            <w:r>
              <w:rPr>
                <w:rFonts w:ascii="Times New Roman"/>
                <w:b w:val="false"/>
                <w:i w:val="false"/>
                <w:color w:val="000000"/>
                <w:sz w:val="20"/>
              </w:rPr>
              <w:t>
Address(es) of its safety management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сәйкестендіру нөмірі:</w:t>
            </w:r>
          </w:p>
          <w:p>
            <w:pPr>
              <w:spacing w:after="20"/>
              <w:ind w:left="20"/>
              <w:jc w:val="both"/>
            </w:pPr>
            <w:r>
              <w:rPr>
                <w:rFonts w:ascii="Times New Roman"/>
                <w:b w:val="false"/>
                <w:i w:val="false"/>
                <w:color w:val="000000"/>
                <w:sz w:val="20"/>
              </w:rPr>
              <w:t>
Идентификационный номер компании:</w:t>
            </w:r>
          </w:p>
          <w:p>
            <w:pPr>
              <w:spacing w:after="20"/>
              <w:ind w:left="20"/>
              <w:jc w:val="both"/>
            </w:pPr>
            <w:r>
              <w:rPr>
                <w:rFonts w:ascii="Times New Roman"/>
                <w:b w:val="false"/>
                <w:i w:val="false"/>
                <w:color w:val="000000"/>
                <w:sz w:val="20"/>
              </w:rPr>
              <w:t>
Company identification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Кемеге сыныбы туралы куәлiк берген сыныптау қоғамдары:</w:t>
            </w:r>
          </w:p>
          <w:p>
            <w:pPr>
              <w:spacing w:after="20"/>
              <w:ind w:left="20"/>
              <w:jc w:val="both"/>
            </w:pPr>
            <w:r>
              <w:rPr>
                <w:rFonts w:ascii="Times New Roman"/>
                <w:b w:val="false"/>
                <w:i w:val="false"/>
                <w:color w:val="000000"/>
                <w:sz w:val="20"/>
              </w:rPr>
              <w:t>
Классификационные общества, выдавшие судну свидетельство о классе:</w:t>
            </w:r>
          </w:p>
          <w:p>
            <w:pPr>
              <w:spacing w:after="20"/>
              <w:ind w:left="20"/>
              <w:jc w:val="both"/>
            </w:pPr>
            <w:r>
              <w:rPr>
                <w:rFonts w:ascii="Times New Roman"/>
                <w:b w:val="false"/>
                <w:i w:val="false"/>
                <w:color w:val="000000"/>
                <w:sz w:val="20"/>
              </w:rPr>
              <w:t>
Name of all сlаssifiсаtiоn sociеties with which the ship is classed: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Сәйкестiк туралы құжат берген әкiмшiлiк/үкiмет/танылған ұйым:</w:t>
            </w:r>
          </w:p>
          <w:p>
            <w:pPr>
              <w:spacing w:after="20"/>
              <w:ind w:left="20"/>
              <w:jc w:val="both"/>
            </w:pPr>
            <w:r>
              <w:rPr>
                <w:rFonts w:ascii="Times New Roman"/>
                <w:b w:val="false"/>
                <w:i w:val="false"/>
                <w:color w:val="000000"/>
                <w:sz w:val="20"/>
              </w:rPr>
              <w:t>
Аудиторлық тексеруді орындаған орган (егер құжатты берген ұйымнан басқа болса):</w:t>
            </w:r>
          </w:p>
          <w:p>
            <w:pPr>
              <w:spacing w:after="20"/>
              <w:ind w:left="20"/>
              <w:jc w:val="both"/>
            </w:pPr>
            <w:r>
              <w:rPr>
                <w:rFonts w:ascii="Times New Roman"/>
                <w:b w:val="false"/>
                <w:i w:val="false"/>
                <w:color w:val="000000"/>
                <w:sz w:val="20"/>
              </w:rPr>
              <w:t>
Администрация/правительство/признанная организация, выдавшая Документ о соответствии:</w:t>
            </w:r>
          </w:p>
          <w:p>
            <w:pPr>
              <w:spacing w:after="20"/>
              <w:ind w:left="20"/>
              <w:jc w:val="both"/>
            </w:pPr>
            <w:r>
              <w:rPr>
                <w:rFonts w:ascii="Times New Roman"/>
                <w:b w:val="false"/>
                <w:i w:val="false"/>
                <w:color w:val="000000"/>
                <w:sz w:val="20"/>
              </w:rPr>
              <w:t>
Орган, выполнивший аудиторскую проверку (если иной, чем выдавший Документ):</w:t>
            </w:r>
          </w:p>
          <w:p>
            <w:pPr>
              <w:spacing w:after="20"/>
              <w:ind w:left="20"/>
              <w:jc w:val="both"/>
            </w:pPr>
            <w:r>
              <w:rPr>
                <w:rFonts w:ascii="Times New Roman"/>
                <w:b w:val="false"/>
                <w:i w:val="false"/>
                <w:color w:val="000000"/>
                <w:sz w:val="20"/>
              </w:rPr>
              <w:t>
Administration/Government/Recognized Organization which issued Document of Compliance:</w:t>
            </w:r>
          </w:p>
          <w:p>
            <w:pPr>
              <w:spacing w:after="20"/>
              <w:ind w:left="20"/>
              <w:jc w:val="both"/>
            </w:pPr>
            <w:r>
              <w:rPr>
                <w:rFonts w:ascii="Times New Roman"/>
                <w:b w:val="false"/>
                <w:i w:val="false"/>
                <w:color w:val="000000"/>
                <w:sz w:val="20"/>
              </w:rPr>
              <w:t>
Body which carried out audit (if different):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Қауiпсiздiктi басқару туралы куәлiктi берген Әкімшілік/үкімет/танылған ұйымның атауы:</w:t>
            </w:r>
          </w:p>
          <w:p>
            <w:pPr>
              <w:spacing w:after="20"/>
              <w:ind w:left="20"/>
              <w:jc w:val="both"/>
            </w:pPr>
            <w:r>
              <w:rPr>
                <w:rFonts w:ascii="Times New Roman"/>
                <w:b w:val="false"/>
                <w:i w:val="false"/>
                <w:color w:val="000000"/>
                <w:sz w:val="20"/>
              </w:rPr>
              <w:t>
Аудиторлық текcepудi орынданған органның атауы (егер құжатты берген ұйымнан басқа болса):</w:t>
            </w:r>
          </w:p>
          <w:p>
            <w:pPr>
              <w:spacing w:after="20"/>
              <w:ind w:left="20"/>
              <w:jc w:val="both"/>
            </w:pPr>
            <w:r>
              <w:rPr>
                <w:rFonts w:ascii="Times New Roman"/>
                <w:b w:val="false"/>
                <w:i w:val="false"/>
                <w:color w:val="000000"/>
                <w:sz w:val="20"/>
              </w:rPr>
              <w:t>
Администрация/правительство/признанная организация, выдавшая Свидетельство об управлении безопасностью:</w:t>
            </w:r>
          </w:p>
          <w:p>
            <w:pPr>
              <w:spacing w:after="20"/>
              <w:ind w:left="20"/>
              <w:jc w:val="both"/>
            </w:pPr>
            <w:r>
              <w:rPr>
                <w:rFonts w:ascii="Times New Roman"/>
                <w:b w:val="false"/>
                <w:i w:val="false"/>
                <w:color w:val="000000"/>
                <w:sz w:val="20"/>
              </w:rPr>
              <w:t>
Орган, выполнивший аудиторскую проверку (если иной, чем выдавший документ):</w:t>
            </w:r>
          </w:p>
          <w:p>
            <w:pPr>
              <w:spacing w:after="20"/>
              <w:ind w:left="20"/>
              <w:jc w:val="both"/>
            </w:pPr>
            <w:r>
              <w:rPr>
                <w:rFonts w:ascii="Times New Roman"/>
                <w:b w:val="false"/>
                <w:i w:val="false"/>
                <w:color w:val="000000"/>
                <w:sz w:val="20"/>
              </w:rPr>
              <w:t>
Administration/Government/Recognized Organization which issued Safety Management Ceгtificate:</w:t>
            </w:r>
          </w:p>
          <w:p>
            <w:pPr>
              <w:spacing w:after="20"/>
              <w:ind w:left="20"/>
              <w:jc w:val="both"/>
            </w:pPr>
            <w:r>
              <w:rPr>
                <w:rFonts w:ascii="Times New Roman"/>
                <w:b w:val="false"/>
                <w:i w:val="false"/>
                <w:color w:val="000000"/>
                <w:sz w:val="20"/>
              </w:rPr>
              <w:t>
Body which carried out audit (if different):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қорғау туралы халықаралық куәлікті берген Әкімшілік/үкімет/танылған ұйым:</w:t>
            </w:r>
          </w:p>
          <w:p>
            <w:pPr>
              <w:spacing w:after="20"/>
              <w:ind w:left="20"/>
              <w:jc w:val="both"/>
            </w:pPr>
            <w:r>
              <w:rPr>
                <w:rFonts w:ascii="Times New Roman"/>
                <w:b w:val="false"/>
                <w:i w:val="false"/>
                <w:color w:val="000000"/>
                <w:sz w:val="20"/>
              </w:rPr>
              <w:t>
Тексерудi орындаған органның атауы (куәлікті бергеннен басқа болса):</w:t>
            </w:r>
          </w:p>
          <w:p>
            <w:pPr>
              <w:spacing w:after="20"/>
              <w:ind w:left="20"/>
              <w:jc w:val="both"/>
            </w:pPr>
            <w:r>
              <w:rPr>
                <w:rFonts w:ascii="Times New Roman"/>
                <w:b w:val="false"/>
                <w:i w:val="false"/>
                <w:color w:val="000000"/>
                <w:sz w:val="20"/>
              </w:rPr>
              <w:t>
Администрация/правительство/признанная организация, выдавшая Международное свидетельство об охране судна:</w:t>
            </w:r>
          </w:p>
          <w:p>
            <w:pPr>
              <w:spacing w:after="20"/>
              <w:ind w:left="20"/>
              <w:jc w:val="both"/>
            </w:pPr>
            <w:r>
              <w:rPr>
                <w:rFonts w:ascii="Times New Roman"/>
                <w:b w:val="false"/>
                <w:i w:val="false"/>
                <w:color w:val="000000"/>
                <w:sz w:val="20"/>
              </w:rPr>
              <w:t>
Орган, выполнивший проверку (если иной, чем выдавший Свидетельство):</w:t>
            </w:r>
          </w:p>
          <w:p>
            <w:pPr>
              <w:spacing w:after="20"/>
              <w:ind w:left="20"/>
              <w:jc w:val="both"/>
            </w:pPr>
            <w:r>
              <w:rPr>
                <w:rFonts w:ascii="Times New Roman"/>
                <w:b w:val="false"/>
                <w:i w:val="false"/>
                <w:color w:val="000000"/>
                <w:sz w:val="20"/>
              </w:rPr>
              <w:t>
Administration/Government/Recognized Organization which issued International Ships Security Certificate:</w:t>
            </w:r>
          </w:p>
          <w:p>
            <w:pPr>
              <w:spacing w:after="20"/>
              <w:ind w:left="20"/>
              <w:jc w:val="both"/>
            </w:pPr>
            <w:r>
              <w:rPr>
                <w:rFonts w:ascii="Times New Roman"/>
                <w:b w:val="false"/>
                <w:i w:val="false"/>
                <w:color w:val="000000"/>
                <w:sz w:val="20"/>
              </w:rPr>
              <w:t>
Body which carried out verification (if diffеrеnt):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 көрсетiлген мемлекеттiк туды көтеріп жүзу кемісін тіркеудің аяқталған күні:</w:t>
            </w:r>
          </w:p>
          <w:p>
            <w:pPr>
              <w:spacing w:after="20"/>
              <w:ind w:left="20"/>
              <w:jc w:val="both"/>
            </w:pPr>
            <w:r>
              <w:rPr>
                <w:rFonts w:ascii="Times New Roman"/>
                <w:b w:val="false"/>
                <w:i w:val="false"/>
                <w:color w:val="000000"/>
                <w:sz w:val="20"/>
              </w:rPr>
              <w:t>
Дата прекращения регистрации судна под флагом государства, указанного в строке 2:</w:t>
            </w:r>
          </w:p>
          <w:p>
            <w:pPr>
              <w:spacing w:after="20"/>
              <w:ind w:left="20"/>
              <w:jc w:val="both"/>
            </w:pPr>
            <w:r>
              <w:rPr>
                <w:rFonts w:ascii="Times New Roman"/>
                <w:b w:val="false"/>
                <w:i w:val="false"/>
                <w:color w:val="000000"/>
                <w:sz w:val="20"/>
              </w:rPr>
              <w:t>
Date оn which the ship ceased to bе registered with State indicated in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(қажет болса керек деректерді қосу):</w:t>
            </w:r>
          </w:p>
          <w:p>
            <w:pPr>
              <w:spacing w:after="20"/>
              <w:ind w:left="20"/>
              <w:jc w:val="both"/>
            </w:pPr>
            <w:r>
              <w:rPr>
                <w:rFonts w:ascii="Times New Roman"/>
                <w:b w:val="false"/>
                <w:i w:val="false"/>
                <w:color w:val="000000"/>
                <w:sz w:val="20"/>
              </w:rPr>
              <w:t>
Примечания (при необходимости поместите нужные сведения):</w:t>
            </w:r>
          </w:p>
          <w:p>
            <w:pPr>
              <w:spacing w:after="20"/>
              <w:ind w:left="20"/>
              <w:jc w:val="both"/>
            </w:pPr>
            <w:r>
              <w:rPr>
                <w:rFonts w:ascii="Times New Roman"/>
                <w:b w:val="false"/>
                <w:i w:val="false"/>
                <w:color w:val="000000"/>
                <w:sz w:val="20"/>
              </w:rPr>
              <w:t>
Remarks (insert information as appropriate):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деректер барлық қатынастарда дұрыс екеніне куәландырылды барлық жағынан дұрыс екендігін растайды:</w:t>
      </w:r>
    </w:p>
    <w:p>
      <w:pPr>
        <w:spacing w:after="0"/>
        <w:ind w:left="0"/>
        <w:jc w:val="both"/>
      </w:pPr>
      <w:r>
        <w:rPr>
          <w:rFonts w:ascii="Times New Roman"/>
          <w:b w:val="false"/>
          <w:i w:val="false"/>
          <w:color w:val="000000"/>
          <w:sz w:val="28"/>
        </w:rPr>
        <w:t>
      Настоящим удостоверяется, что данные сведения во всех отношениях верны:</w:t>
      </w:r>
    </w:p>
    <w:p>
      <w:pPr>
        <w:spacing w:after="0"/>
        <w:ind w:left="0"/>
        <w:jc w:val="both"/>
      </w:pPr>
      <w:r>
        <w:rPr>
          <w:rFonts w:ascii="Times New Roman"/>
          <w:b w:val="false"/>
          <w:i w:val="false"/>
          <w:color w:val="000000"/>
          <w:sz w:val="28"/>
        </w:rPr>
        <w:t>
      This is to certify that this record is correct in all respects:</w:t>
      </w:r>
    </w:p>
    <w:p>
      <w:pPr>
        <w:spacing w:after="0"/>
        <w:ind w:left="0"/>
        <w:jc w:val="both"/>
      </w:pPr>
      <w:r>
        <w:rPr>
          <w:rFonts w:ascii="Times New Roman"/>
          <w:b w:val="false"/>
          <w:i w:val="false"/>
          <w:color w:val="000000"/>
          <w:sz w:val="28"/>
        </w:rPr>
        <w:t>
      Берген Әкімшілік:</w:t>
      </w:r>
    </w:p>
    <w:p>
      <w:pPr>
        <w:spacing w:after="0"/>
        <w:ind w:left="0"/>
        <w:jc w:val="both"/>
      </w:pPr>
      <w:r>
        <w:rPr>
          <w:rFonts w:ascii="Times New Roman"/>
          <w:b w:val="false"/>
          <w:i w:val="false"/>
          <w:color w:val="000000"/>
          <w:sz w:val="28"/>
        </w:rPr>
        <w:t>
      Выдано Администрацией:</w:t>
      </w:r>
    </w:p>
    <w:p>
      <w:pPr>
        <w:spacing w:after="0"/>
        <w:ind w:left="0"/>
        <w:jc w:val="both"/>
      </w:pPr>
      <w:r>
        <w:rPr>
          <w:rFonts w:ascii="Times New Roman"/>
          <w:b w:val="false"/>
          <w:i w:val="false"/>
          <w:color w:val="000000"/>
          <w:sz w:val="28"/>
        </w:rPr>
        <w:t>
      Issued by the Administration of:</w:t>
      </w:r>
    </w:p>
    <w:p>
      <w:pPr>
        <w:spacing w:after="0"/>
        <w:ind w:left="0"/>
        <w:jc w:val="both"/>
      </w:pPr>
      <w:r>
        <w:rPr>
          <w:rFonts w:ascii="Times New Roman"/>
          <w:b w:val="false"/>
          <w:i w:val="false"/>
          <w:color w:val="000000"/>
          <w:sz w:val="28"/>
        </w:rPr>
        <w:t>
      Берілген жері, күні:</w:t>
      </w:r>
    </w:p>
    <w:p>
      <w:pPr>
        <w:spacing w:after="0"/>
        <w:ind w:left="0"/>
        <w:jc w:val="both"/>
      </w:pPr>
      <w:r>
        <w:rPr>
          <w:rFonts w:ascii="Times New Roman"/>
          <w:b w:val="false"/>
          <w:i w:val="false"/>
          <w:color w:val="000000"/>
          <w:sz w:val="28"/>
        </w:rPr>
        <w:t>
      Место и дата выдачи:</w:t>
      </w:r>
    </w:p>
    <w:p>
      <w:pPr>
        <w:spacing w:after="0"/>
        <w:ind w:left="0"/>
        <w:jc w:val="both"/>
      </w:pPr>
      <w:r>
        <w:rPr>
          <w:rFonts w:ascii="Times New Roman"/>
          <w:b w:val="false"/>
          <w:i w:val="false"/>
          <w:color w:val="000000"/>
          <w:sz w:val="28"/>
        </w:rPr>
        <w:t>
      Place and date of issue:</w:t>
      </w:r>
    </w:p>
    <w:p>
      <w:pPr>
        <w:spacing w:after="0"/>
        <w:ind w:left="0"/>
        <w:jc w:val="both"/>
      </w:pPr>
      <w:r>
        <w:rPr>
          <w:rFonts w:ascii="Times New Roman"/>
          <w:b w:val="false"/>
          <w:i w:val="false"/>
          <w:color w:val="000000"/>
          <w:sz w:val="28"/>
        </w:rPr>
        <w:t>
      Уәкілетті тұлғаның қолы:</w:t>
      </w:r>
    </w:p>
    <w:p>
      <w:pPr>
        <w:spacing w:after="0"/>
        <w:ind w:left="0"/>
        <w:jc w:val="both"/>
      </w:pPr>
      <w:r>
        <w:rPr>
          <w:rFonts w:ascii="Times New Roman"/>
          <w:b w:val="false"/>
          <w:i w:val="false"/>
          <w:color w:val="000000"/>
          <w:sz w:val="28"/>
        </w:rPr>
        <w:t>
      Подпись уполномоченного лица:</w:t>
      </w:r>
    </w:p>
    <w:p>
      <w:pPr>
        <w:spacing w:after="0"/>
        <w:ind w:left="0"/>
        <w:jc w:val="both"/>
      </w:pPr>
      <w:r>
        <w:rPr>
          <w:rFonts w:ascii="Times New Roman"/>
          <w:b w:val="false"/>
          <w:i w:val="false"/>
          <w:color w:val="000000"/>
          <w:sz w:val="28"/>
        </w:rPr>
        <w:t>
      Signature of authorized person:</w:t>
      </w:r>
    </w:p>
    <w:p>
      <w:pPr>
        <w:spacing w:after="0"/>
        <w:ind w:left="0"/>
        <w:jc w:val="both"/>
      </w:pPr>
      <w:r>
        <w:rPr>
          <w:rFonts w:ascii="Times New Roman"/>
          <w:b w:val="false"/>
          <w:i w:val="false"/>
          <w:color w:val="000000"/>
          <w:sz w:val="28"/>
        </w:rPr>
        <w:t>
      Уәкілетті тұлғаның аты:</w:t>
      </w:r>
    </w:p>
    <w:p>
      <w:pPr>
        <w:spacing w:after="0"/>
        <w:ind w:left="0"/>
        <w:jc w:val="both"/>
      </w:pPr>
      <w:r>
        <w:rPr>
          <w:rFonts w:ascii="Times New Roman"/>
          <w:b w:val="false"/>
          <w:i w:val="false"/>
          <w:color w:val="000000"/>
          <w:sz w:val="28"/>
        </w:rPr>
        <w:t>
      Имя уполномоченного лица:</w:t>
      </w:r>
    </w:p>
    <w:p>
      <w:pPr>
        <w:spacing w:after="0"/>
        <w:ind w:left="0"/>
        <w:jc w:val="both"/>
      </w:pPr>
      <w:r>
        <w:rPr>
          <w:rFonts w:ascii="Times New Roman"/>
          <w:b w:val="false"/>
          <w:i w:val="false"/>
          <w:color w:val="000000"/>
          <w:sz w:val="28"/>
        </w:rPr>
        <w:t>
      Name of authorized person:</w:t>
      </w:r>
    </w:p>
    <w:p>
      <w:pPr>
        <w:spacing w:after="0"/>
        <w:ind w:left="0"/>
        <w:jc w:val="both"/>
      </w:pPr>
      <w:r>
        <w:rPr>
          <w:rFonts w:ascii="Times New Roman"/>
          <w:b w:val="false"/>
          <w:i w:val="false"/>
          <w:color w:val="000000"/>
          <w:sz w:val="28"/>
        </w:rPr>
        <w:t>
      Бұл құжатты кеме алды және кеме тарихын үздіксіз тіркеу журналдарының тігіндісіне орналастырылды:</w:t>
      </w:r>
    </w:p>
    <w:p>
      <w:pPr>
        <w:spacing w:after="0"/>
        <w:ind w:left="0"/>
        <w:jc w:val="both"/>
      </w:pPr>
      <w:r>
        <w:rPr>
          <w:rFonts w:ascii="Times New Roman"/>
          <w:b w:val="false"/>
          <w:i w:val="false"/>
          <w:color w:val="000000"/>
          <w:sz w:val="28"/>
        </w:rPr>
        <w:t>
      (күні) __________ (қолы) ______________</w:t>
      </w:r>
    </w:p>
    <w:p>
      <w:pPr>
        <w:spacing w:after="0"/>
        <w:ind w:left="0"/>
        <w:jc w:val="both"/>
      </w:pPr>
      <w:r>
        <w:rPr>
          <w:rFonts w:ascii="Times New Roman"/>
          <w:b w:val="false"/>
          <w:i w:val="false"/>
          <w:color w:val="000000"/>
          <w:sz w:val="28"/>
        </w:rPr>
        <w:t>
      Данный документ получен судном и помещен в подшивку журналов непрерывной регистрации истории судна:</w:t>
      </w:r>
    </w:p>
    <w:p>
      <w:pPr>
        <w:spacing w:after="0"/>
        <w:ind w:left="0"/>
        <w:jc w:val="both"/>
      </w:pPr>
      <w:r>
        <w:rPr>
          <w:rFonts w:ascii="Times New Roman"/>
          <w:b w:val="false"/>
          <w:i w:val="false"/>
          <w:color w:val="000000"/>
          <w:sz w:val="28"/>
        </w:rPr>
        <w:t>
      (дата) __________ (подпись) ___________</w:t>
      </w:r>
    </w:p>
    <w:p>
      <w:pPr>
        <w:spacing w:after="0"/>
        <w:ind w:left="0"/>
        <w:jc w:val="both"/>
      </w:pPr>
      <w:r>
        <w:rPr>
          <w:rFonts w:ascii="Times New Roman"/>
          <w:b w:val="false"/>
          <w:i w:val="false"/>
          <w:color w:val="000000"/>
          <w:sz w:val="28"/>
        </w:rPr>
        <w:t>
      This document was received by the ship and attached to the ship’s CSR file on the following date (fill in):</w:t>
      </w:r>
    </w:p>
    <w:p>
      <w:pPr>
        <w:spacing w:after="0"/>
        <w:ind w:left="0"/>
        <w:jc w:val="both"/>
      </w:pPr>
      <w:r>
        <w:rPr>
          <w:rFonts w:ascii="Times New Roman"/>
          <w:b w:val="false"/>
          <w:i w:val="false"/>
          <w:color w:val="000000"/>
          <w:sz w:val="28"/>
        </w:rPr>
        <w:t>
      _______________ (Signature) __________.</w:t>
      </w:r>
    </w:p>
    <w:bookmarkStart w:name="z3" w:id="44"/>
    <w:p>
      <w:pPr>
        <w:spacing w:after="0"/>
        <w:ind w:left="0"/>
        <w:jc w:val="left"/>
      </w:pPr>
      <w:r>
        <w:rPr>
          <w:rFonts w:ascii="Times New Roman"/>
          <w:b/>
          <w:i w:val="false"/>
          <w:color w:val="000000"/>
        </w:rPr>
        <w:t xml:space="preserve"> КЕМЕНІҢ ТАРИХЫН ҮЗДІКСIЗ TIPKEУ № _____ ЖУРНАЛЫНА ТҮЗЕТУЛЕР ПАРАҒЫ, КЕМЕНІҢ ХТҰ НӨМІРІ: IMO ________</w:t>
      </w:r>
      <w:r>
        <w:br/>
      </w:r>
      <w:r>
        <w:rPr>
          <w:rFonts w:ascii="Times New Roman"/>
          <w:b/>
          <w:i w:val="false"/>
          <w:color w:val="000000"/>
        </w:rPr>
        <w:t>ЛИСТ ПОПРАВОК К ЖУРНАЛУ № ______ НЕПРЕРЫВНОЙ РЕГИСТРАЦИИ ИСТОРИИ СУДНА, НОМЕР ИМО СУДНА: IMO ________</w:t>
      </w:r>
      <w:r>
        <w:br/>
      </w:r>
      <w:r>
        <w:rPr>
          <w:rFonts w:ascii="Times New Roman"/>
          <w:b/>
          <w:i w:val="false"/>
          <w:color w:val="000000"/>
        </w:rPr>
        <w:t>AMENDMENTS TO THE CONТINUOUS SYNOPSIS RECORD (CSR) DOCUMENT № _____ FOR THE VESSEL, WITH IMO NUMBER: ______</w:t>
      </w:r>
    </w:p>
    <w:bookmarkEnd w:id="44"/>
    <w:p>
      <w:pPr>
        <w:spacing w:after="0"/>
        <w:ind w:left="0"/>
        <w:jc w:val="both"/>
      </w:pPr>
      <w:r>
        <w:rPr>
          <w:rFonts w:ascii="Times New Roman"/>
          <w:b w:val="false"/>
          <w:i w:val="false"/>
          <w:color w:val="000000"/>
          <w:sz w:val="28"/>
        </w:rPr>
        <w:t>
      Түзетулер кестеде көрсетілген. Өзгерістер болмаған мәліметтердің қарсы жоғына "N/C" қойыңыз. Күндер жжжж/аа/кк форматта болуы тиіс.</w:t>
      </w:r>
    </w:p>
    <w:p>
      <w:pPr>
        <w:spacing w:after="0"/>
        <w:ind w:left="0"/>
        <w:jc w:val="both"/>
      </w:pPr>
      <w:r>
        <w:rPr>
          <w:rFonts w:ascii="Times New Roman"/>
          <w:b w:val="false"/>
          <w:i w:val="false"/>
          <w:color w:val="000000"/>
          <w:sz w:val="28"/>
        </w:rPr>
        <w:t>
      Поправки указаны в таблице. Проставьте "N/C" напротив сведений, не подвергшихся изменениям. Даты должны иметь формат гггг/мм/дд.</w:t>
      </w:r>
    </w:p>
    <w:p>
      <w:pPr>
        <w:spacing w:after="0"/>
        <w:ind w:left="0"/>
        <w:jc w:val="both"/>
      </w:pPr>
      <w:r>
        <w:rPr>
          <w:rFonts w:ascii="Times New Roman"/>
          <w:b w:val="false"/>
          <w:i w:val="false"/>
          <w:color w:val="000000"/>
          <w:sz w:val="28"/>
        </w:rPr>
        <w:t>
      The amendments are shown in the table. Indicate "N/C" for all items not being changed. Dates should be in the format yyyy/mm/dd.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Мәліметтер/Сведения/Information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құжат (күні) қолданылады:</w:t>
            </w:r>
          </w:p>
          <w:p>
            <w:pPr>
              <w:spacing w:after="20"/>
              <w:ind w:left="20"/>
              <w:jc w:val="both"/>
            </w:pPr>
            <w:r>
              <w:rPr>
                <w:rFonts w:ascii="Times New Roman"/>
                <w:b w:val="false"/>
                <w:i w:val="false"/>
                <w:color w:val="000000"/>
                <w:sz w:val="20"/>
              </w:rPr>
              <w:t>
Данный документ применяется с (дата):</w:t>
            </w:r>
          </w:p>
          <w:p>
            <w:pPr>
              <w:spacing w:after="20"/>
              <w:ind w:left="20"/>
              <w:jc w:val="both"/>
            </w:pPr>
            <w:r>
              <w:rPr>
                <w:rFonts w:ascii="Times New Roman"/>
                <w:b w:val="false"/>
                <w:i w:val="false"/>
                <w:color w:val="000000"/>
                <w:sz w:val="20"/>
              </w:rPr>
              <w:t>
This document applies from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туының мемлекетi:</w:t>
            </w:r>
          </w:p>
          <w:p>
            <w:pPr>
              <w:spacing w:after="20"/>
              <w:ind w:left="20"/>
              <w:jc w:val="both"/>
            </w:pPr>
            <w:r>
              <w:rPr>
                <w:rFonts w:ascii="Times New Roman"/>
                <w:b w:val="false"/>
                <w:i w:val="false"/>
                <w:color w:val="000000"/>
                <w:sz w:val="20"/>
              </w:rPr>
              <w:t>
Государство флага судна:</w:t>
            </w:r>
          </w:p>
          <w:p>
            <w:pPr>
              <w:spacing w:after="20"/>
              <w:ind w:left="20"/>
              <w:jc w:val="both"/>
            </w:pPr>
            <w:r>
              <w:rPr>
                <w:rFonts w:ascii="Times New Roman"/>
                <w:b w:val="false"/>
                <w:i w:val="false"/>
                <w:color w:val="000000"/>
                <w:sz w:val="20"/>
              </w:rPr>
              <w:t>
Flag State: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 көрсетiлген мемлекеттің кемені тіркеген күні:</w:t>
            </w:r>
          </w:p>
          <w:p>
            <w:pPr>
              <w:spacing w:after="20"/>
              <w:ind w:left="20"/>
              <w:jc w:val="both"/>
            </w:pPr>
            <w:r>
              <w:rPr>
                <w:rFonts w:ascii="Times New Roman"/>
                <w:b w:val="false"/>
                <w:i w:val="false"/>
                <w:color w:val="000000"/>
                <w:sz w:val="20"/>
              </w:rPr>
              <w:t>
Дата регистрации государством, указанным в строке 2:</w:t>
            </w:r>
          </w:p>
          <w:p>
            <w:pPr>
              <w:spacing w:after="20"/>
              <w:ind w:left="20"/>
              <w:jc w:val="both"/>
            </w:pPr>
            <w:r>
              <w:rPr>
                <w:rFonts w:ascii="Times New Roman"/>
                <w:b w:val="false"/>
                <w:i w:val="false"/>
                <w:color w:val="000000"/>
                <w:sz w:val="20"/>
              </w:rPr>
              <w:t>
Date of registration with the State indicated in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p>
            <w:pPr>
              <w:spacing w:after="20"/>
              <w:ind w:left="20"/>
              <w:jc w:val="both"/>
            </w:pPr>
            <w:r>
              <w:rPr>
                <w:rFonts w:ascii="Times New Roman"/>
                <w:b w:val="false"/>
                <w:i w:val="false"/>
                <w:color w:val="000000"/>
                <w:sz w:val="20"/>
              </w:rPr>
              <w:t>
Название судна:</w:t>
            </w:r>
          </w:p>
          <w:p>
            <w:pPr>
              <w:spacing w:after="20"/>
              <w:ind w:left="20"/>
              <w:jc w:val="both"/>
            </w:pPr>
            <w:r>
              <w:rPr>
                <w:rFonts w:ascii="Times New Roman"/>
                <w:b w:val="false"/>
                <w:i w:val="false"/>
                <w:color w:val="000000"/>
                <w:sz w:val="20"/>
              </w:rPr>
              <w:t>
Name of 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порты:</w:t>
            </w:r>
          </w:p>
          <w:p>
            <w:pPr>
              <w:spacing w:after="20"/>
              <w:ind w:left="20"/>
              <w:jc w:val="both"/>
            </w:pPr>
            <w:r>
              <w:rPr>
                <w:rFonts w:ascii="Times New Roman"/>
                <w:b w:val="false"/>
                <w:i w:val="false"/>
                <w:color w:val="000000"/>
                <w:sz w:val="20"/>
              </w:rPr>
              <w:t>
Порт приписки:</w:t>
            </w:r>
          </w:p>
          <w:p>
            <w:pPr>
              <w:spacing w:after="20"/>
              <w:ind w:left="20"/>
              <w:jc w:val="both"/>
            </w:pPr>
            <w:r>
              <w:rPr>
                <w:rFonts w:ascii="Times New Roman"/>
                <w:b w:val="false"/>
                <w:i w:val="false"/>
                <w:color w:val="000000"/>
                <w:sz w:val="20"/>
              </w:rPr>
              <w:t>
Port of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уақытта тiркелген кеме ие(-лер)сi:</w:t>
            </w:r>
          </w:p>
          <w:p>
            <w:pPr>
              <w:spacing w:after="20"/>
              <w:ind w:left="20"/>
              <w:jc w:val="both"/>
            </w:pPr>
            <w:r>
              <w:rPr>
                <w:rFonts w:ascii="Times New Roman"/>
                <w:b w:val="false"/>
                <w:i w:val="false"/>
                <w:color w:val="000000"/>
                <w:sz w:val="20"/>
              </w:rPr>
              <w:t>
Тiркелген мекенжай(-лары)ы:</w:t>
            </w:r>
          </w:p>
          <w:p>
            <w:pPr>
              <w:spacing w:after="20"/>
              <w:ind w:left="20"/>
              <w:jc w:val="both"/>
            </w:pPr>
            <w:r>
              <w:rPr>
                <w:rFonts w:ascii="Times New Roman"/>
                <w:b w:val="false"/>
                <w:i w:val="false"/>
                <w:color w:val="000000"/>
                <w:sz w:val="20"/>
              </w:rPr>
              <w:t>
Зарегистрированный(-ые) владелец(-ы) в данное время:</w:t>
            </w:r>
          </w:p>
          <w:p>
            <w:pPr>
              <w:spacing w:after="20"/>
              <w:ind w:left="20"/>
              <w:jc w:val="both"/>
            </w:pPr>
            <w:r>
              <w:rPr>
                <w:rFonts w:ascii="Times New Roman"/>
                <w:b w:val="false"/>
                <w:i w:val="false"/>
                <w:color w:val="000000"/>
                <w:sz w:val="20"/>
              </w:rPr>
              <w:t>
Зарегистрированный(-ые) адрес(-а):</w:t>
            </w:r>
          </w:p>
          <w:p>
            <w:pPr>
              <w:spacing w:after="20"/>
              <w:ind w:left="20"/>
              <w:jc w:val="both"/>
            </w:pPr>
            <w:r>
              <w:rPr>
                <w:rFonts w:ascii="Times New Roman"/>
                <w:b w:val="false"/>
                <w:i w:val="false"/>
                <w:color w:val="000000"/>
                <w:sz w:val="20"/>
              </w:rPr>
              <w:t>
Name of cuгrent registered owner(s):</w:t>
            </w:r>
          </w:p>
          <w:p>
            <w:pPr>
              <w:spacing w:after="20"/>
              <w:ind w:left="20"/>
              <w:jc w:val="both"/>
            </w:pPr>
            <w:r>
              <w:rPr>
                <w:rFonts w:ascii="Times New Roman"/>
                <w:b w:val="false"/>
                <w:i w:val="false"/>
                <w:color w:val="000000"/>
                <w:sz w:val="20"/>
              </w:rPr>
              <w:t>
Registered address(es):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кеме иесінің сәйкестендіру нөмірі:</w:t>
            </w:r>
          </w:p>
          <w:p>
            <w:pPr>
              <w:spacing w:after="20"/>
              <w:ind w:left="20"/>
              <w:jc w:val="both"/>
            </w:pPr>
            <w:r>
              <w:rPr>
                <w:rFonts w:ascii="Times New Roman"/>
                <w:b w:val="false"/>
                <w:i w:val="false"/>
                <w:color w:val="000000"/>
                <w:sz w:val="20"/>
              </w:rPr>
              <w:t>
Идентификационный номер зарегистрированного судовладельца:</w:t>
            </w:r>
          </w:p>
          <w:p>
            <w:pPr>
              <w:spacing w:after="20"/>
              <w:ind w:left="20"/>
              <w:jc w:val="both"/>
            </w:pPr>
            <w:r>
              <w:rPr>
                <w:rFonts w:ascii="Times New Roman"/>
                <w:b w:val="false"/>
                <w:i w:val="false"/>
                <w:color w:val="000000"/>
                <w:sz w:val="20"/>
              </w:rPr>
              <w:t>
Registered owner identification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уақытта тiркелген кеме жалдаушының бербоут-чартер бойынша аты (атауы), болған жағдайда:</w:t>
            </w:r>
          </w:p>
          <w:p>
            <w:pPr>
              <w:spacing w:after="20"/>
              <w:ind w:left="20"/>
              <w:jc w:val="both"/>
            </w:pPr>
            <w:r>
              <w:rPr>
                <w:rFonts w:ascii="Times New Roman"/>
                <w:b w:val="false"/>
                <w:i w:val="false"/>
                <w:color w:val="000000"/>
                <w:sz w:val="20"/>
              </w:rPr>
              <w:t>
Тiркелген мекен жай(-лары)ы:</w:t>
            </w:r>
          </w:p>
          <w:p>
            <w:pPr>
              <w:spacing w:after="20"/>
              <w:ind w:left="20"/>
              <w:jc w:val="both"/>
            </w:pPr>
            <w:r>
              <w:rPr>
                <w:rFonts w:ascii="Times New Roman"/>
                <w:b w:val="false"/>
                <w:i w:val="false"/>
                <w:color w:val="000000"/>
                <w:sz w:val="20"/>
              </w:rPr>
              <w:t>
Если применимо, зарегистрированный(-е) фрахтователь(-и) по бербоут-чартеру в данное время:</w:t>
            </w:r>
          </w:p>
          <w:p>
            <w:pPr>
              <w:spacing w:after="20"/>
              <w:ind w:left="20"/>
              <w:jc w:val="both"/>
            </w:pPr>
            <w:r>
              <w:rPr>
                <w:rFonts w:ascii="Times New Roman"/>
                <w:b w:val="false"/>
                <w:i w:val="false"/>
                <w:color w:val="000000"/>
                <w:sz w:val="20"/>
              </w:rPr>
              <w:t>
Зарегистрированный(-е) адрес(-а):</w:t>
            </w:r>
          </w:p>
          <w:p>
            <w:pPr>
              <w:spacing w:after="20"/>
              <w:ind w:left="20"/>
              <w:jc w:val="both"/>
            </w:pPr>
            <w:r>
              <w:rPr>
                <w:rFonts w:ascii="Times New Roman"/>
                <w:b w:val="false"/>
                <w:i w:val="false"/>
                <w:color w:val="000000"/>
                <w:sz w:val="20"/>
              </w:rPr>
              <w:t>
If applicable, name of current registered bareboat charterer(s):</w:t>
            </w:r>
          </w:p>
          <w:p>
            <w:pPr>
              <w:spacing w:after="20"/>
              <w:ind w:left="20"/>
              <w:jc w:val="both"/>
            </w:pPr>
            <w:r>
              <w:rPr>
                <w:rFonts w:ascii="Times New Roman"/>
                <w:b w:val="false"/>
                <w:i w:val="false"/>
                <w:color w:val="000000"/>
                <w:sz w:val="20"/>
              </w:rPr>
              <w:t>
Registered address(es):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аты-жөнi (СОЛАС Конвенциясының IX бөлiмiнде белгiленген мағынасында):</w:t>
            </w:r>
          </w:p>
          <w:p>
            <w:pPr>
              <w:spacing w:after="20"/>
              <w:ind w:left="20"/>
              <w:jc w:val="both"/>
            </w:pPr>
            <w:r>
              <w:rPr>
                <w:rFonts w:ascii="Times New Roman"/>
                <w:b w:val="false"/>
                <w:i w:val="false"/>
                <w:color w:val="000000"/>
                <w:sz w:val="20"/>
              </w:rPr>
              <w:t>
Тiркелген мекен-жайы:</w:t>
            </w:r>
          </w:p>
          <w:p>
            <w:pPr>
              <w:spacing w:after="20"/>
              <w:ind w:left="20"/>
              <w:jc w:val="both"/>
            </w:pPr>
            <w:r>
              <w:rPr>
                <w:rFonts w:ascii="Times New Roman"/>
                <w:b w:val="false"/>
                <w:i w:val="false"/>
                <w:color w:val="000000"/>
                <w:sz w:val="20"/>
              </w:rPr>
              <w:t>
Компанияның қауіпсіздікке жауапты бөлiмiнiң атауы:</w:t>
            </w:r>
          </w:p>
          <w:p>
            <w:pPr>
              <w:spacing w:after="20"/>
              <w:ind w:left="20"/>
              <w:jc w:val="both"/>
            </w:pPr>
            <w:r>
              <w:rPr>
                <w:rFonts w:ascii="Times New Roman"/>
                <w:b w:val="false"/>
                <w:i w:val="false"/>
                <w:color w:val="000000"/>
                <w:sz w:val="20"/>
              </w:rPr>
              <w:t>
Название компании (в значении, определенном главой IX Конвенции СОЛАС):</w:t>
            </w:r>
          </w:p>
          <w:p>
            <w:pPr>
              <w:spacing w:after="20"/>
              <w:ind w:left="20"/>
              <w:jc w:val="both"/>
            </w:pPr>
            <w:r>
              <w:rPr>
                <w:rFonts w:ascii="Times New Roman"/>
                <w:b w:val="false"/>
                <w:i w:val="false"/>
                <w:color w:val="000000"/>
                <w:sz w:val="20"/>
              </w:rPr>
              <w:t>
Зарегистрированный(-е) адрес(-а):</w:t>
            </w:r>
          </w:p>
          <w:p>
            <w:pPr>
              <w:spacing w:after="20"/>
              <w:ind w:left="20"/>
              <w:jc w:val="both"/>
            </w:pPr>
            <w:r>
              <w:rPr>
                <w:rFonts w:ascii="Times New Roman"/>
                <w:b w:val="false"/>
                <w:i w:val="false"/>
                <w:color w:val="000000"/>
                <w:sz w:val="20"/>
              </w:rPr>
              <w:t>
Адрес(-а) отделения(-й) компании, ответственного(-ых) за управление безопасностью:</w:t>
            </w:r>
          </w:p>
          <w:p>
            <w:pPr>
              <w:spacing w:after="20"/>
              <w:ind w:left="20"/>
              <w:jc w:val="both"/>
            </w:pPr>
            <w:r>
              <w:rPr>
                <w:rFonts w:ascii="Times New Roman"/>
                <w:b w:val="false"/>
                <w:i w:val="false"/>
                <w:color w:val="000000"/>
                <w:sz w:val="20"/>
              </w:rPr>
              <w:t>
Name of Соmраnу (International Safety Management):</w:t>
            </w:r>
          </w:p>
          <w:p>
            <w:pPr>
              <w:spacing w:after="20"/>
              <w:ind w:left="20"/>
              <w:jc w:val="both"/>
            </w:pPr>
            <w:r>
              <w:rPr>
                <w:rFonts w:ascii="Times New Roman"/>
                <w:b w:val="false"/>
                <w:i w:val="false"/>
                <w:color w:val="000000"/>
                <w:sz w:val="20"/>
              </w:rPr>
              <w:t>
Registered address(es):</w:t>
            </w:r>
          </w:p>
          <w:p>
            <w:pPr>
              <w:spacing w:after="20"/>
              <w:ind w:left="20"/>
              <w:jc w:val="both"/>
            </w:pPr>
            <w:r>
              <w:rPr>
                <w:rFonts w:ascii="Times New Roman"/>
                <w:b w:val="false"/>
                <w:i w:val="false"/>
                <w:color w:val="000000"/>
                <w:sz w:val="20"/>
              </w:rPr>
              <w:t>
Address(es) of its safety management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сәйкестендіру нөмірі:</w:t>
            </w:r>
          </w:p>
          <w:p>
            <w:pPr>
              <w:spacing w:after="20"/>
              <w:ind w:left="20"/>
              <w:jc w:val="both"/>
            </w:pPr>
            <w:r>
              <w:rPr>
                <w:rFonts w:ascii="Times New Roman"/>
                <w:b w:val="false"/>
                <w:i w:val="false"/>
                <w:color w:val="000000"/>
                <w:sz w:val="20"/>
              </w:rPr>
              <w:t>
Идентификационный номер компании:</w:t>
            </w:r>
          </w:p>
          <w:p>
            <w:pPr>
              <w:spacing w:after="20"/>
              <w:ind w:left="20"/>
              <w:jc w:val="both"/>
            </w:pPr>
            <w:r>
              <w:rPr>
                <w:rFonts w:ascii="Times New Roman"/>
                <w:b w:val="false"/>
                <w:i w:val="false"/>
                <w:color w:val="000000"/>
                <w:sz w:val="20"/>
              </w:rPr>
              <w:t>
Company identification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сыныбы туралы куәлiк берген сыныптау қоғамдары:</w:t>
            </w:r>
          </w:p>
          <w:p>
            <w:pPr>
              <w:spacing w:after="20"/>
              <w:ind w:left="20"/>
              <w:jc w:val="both"/>
            </w:pPr>
            <w:r>
              <w:rPr>
                <w:rFonts w:ascii="Times New Roman"/>
                <w:b w:val="false"/>
                <w:i w:val="false"/>
                <w:color w:val="000000"/>
                <w:sz w:val="20"/>
              </w:rPr>
              <w:t>
Классификационные общества, выдавшие судну свидетельство о классе:</w:t>
            </w:r>
          </w:p>
          <w:p>
            <w:pPr>
              <w:spacing w:after="20"/>
              <w:ind w:left="20"/>
              <w:jc w:val="both"/>
            </w:pPr>
            <w:r>
              <w:rPr>
                <w:rFonts w:ascii="Times New Roman"/>
                <w:b w:val="false"/>
                <w:i w:val="false"/>
                <w:color w:val="000000"/>
                <w:sz w:val="20"/>
              </w:rPr>
              <w:t>
Name of all сlаssifiсаtiоn sociеties with which the ship is classed: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Сәйкестiлiк туралы құжатты берушi Әкiмшiлiк/үкiмет/танылған ұйым:</w:t>
            </w:r>
          </w:p>
          <w:p>
            <w:pPr>
              <w:spacing w:after="20"/>
              <w:ind w:left="20"/>
              <w:jc w:val="both"/>
            </w:pPr>
            <w:r>
              <w:rPr>
                <w:rFonts w:ascii="Times New Roman"/>
                <w:b w:val="false"/>
                <w:i w:val="false"/>
                <w:color w:val="000000"/>
                <w:sz w:val="20"/>
              </w:rPr>
              <w:t>
Аудиторлық тексеру жүргiзген органның атауы (егер Құжатты берген ұйымнан басқа болса):</w:t>
            </w:r>
          </w:p>
          <w:p>
            <w:pPr>
              <w:spacing w:after="20"/>
              <w:ind w:left="20"/>
              <w:jc w:val="both"/>
            </w:pPr>
            <w:r>
              <w:rPr>
                <w:rFonts w:ascii="Times New Roman"/>
                <w:b w:val="false"/>
                <w:i w:val="false"/>
                <w:color w:val="000000"/>
                <w:sz w:val="20"/>
              </w:rPr>
              <w:t>
Администрация/правительство/признанная организация, выдавшая Документ о соответствии:</w:t>
            </w:r>
          </w:p>
          <w:p>
            <w:pPr>
              <w:spacing w:after="20"/>
              <w:ind w:left="20"/>
              <w:jc w:val="both"/>
            </w:pPr>
            <w:r>
              <w:rPr>
                <w:rFonts w:ascii="Times New Roman"/>
                <w:b w:val="false"/>
                <w:i w:val="false"/>
                <w:color w:val="000000"/>
                <w:sz w:val="20"/>
              </w:rPr>
              <w:t>
Орган, выполнивший аудиторскую проверку (если иной, чем выдавший Документ):</w:t>
            </w:r>
          </w:p>
          <w:p>
            <w:pPr>
              <w:spacing w:after="20"/>
              <w:ind w:left="20"/>
              <w:jc w:val="both"/>
            </w:pPr>
            <w:r>
              <w:rPr>
                <w:rFonts w:ascii="Times New Roman"/>
                <w:b w:val="false"/>
                <w:i w:val="false"/>
                <w:color w:val="000000"/>
                <w:sz w:val="20"/>
              </w:rPr>
              <w:t>
Administration/Government/Recognized Organization which issued Document of Compliance:</w:t>
            </w:r>
          </w:p>
          <w:p>
            <w:pPr>
              <w:spacing w:after="20"/>
              <w:ind w:left="20"/>
              <w:jc w:val="both"/>
            </w:pPr>
            <w:r>
              <w:rPr>
                <w:rFonts w:ascii="Times New Roman"/>
                <w:b w:val="false"/>
                <w:i w:val="false"/>
                <w:color w:val="000000"/>
                <w:sz w:val="20"/>
              </w:rPr>
              <w:t>
Body which carried out audit (if different):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Қауiпсiздiктi басқару туралы куәлiктi берген Әкімшілік/үкімет/танылған ұйымның атауы:</w:t>
            </w:r>
          </w:p>
          <w:p>
            <w:pPr>
              <w:spacing w:after="20"/>
              <w:ind w:left="20"/>
              <w:jc w:val="both"/>
            </w:pPr>
            <w:r>
              <w:rPr>
                <w:rFonts w:ascii="Times New Roman"/>
                <w:b w:val="false"/>
                <w:i w:val="false"/>
                <w:color w:val="000000"/>
                <w:sz w:val="20"/>
              </w:rPr>
              <w:t>
Аудиторлық текcepicтi жүргiзген органның атауы (егер Куәлікті берген ұйымнан басқа болса):</w:t>
            </w:r>
          </w:p>
          <w:p>
            <w:pPr>
              <w:spacing w:after="20"/>
              <w:ind w:left="20"/>
              <w:jc w:val="both"/>
            </w:pPr>
            <w:r>
              <w:rPr>
                <w:rFonts w:ascii="Times New Roman"/>
                <w:b w:val="false"/>
                <w:i w:val="false"/>
                <w:color w:val="000000"/>
                <w:sz w:val="20"/>
              </w:rPr>
              <w:t>
Администрация/правительство/признанная организация, выдавшая Свидетельство об управлении безопасностью:</w:t>
            </w:r>
          </w:p>
          <w:p>
            <w:pPr>
              <w:spacing w:after="20"/>
              <w:ind w:left="20"/>
              <w:jc w:val="both"/>
            </w:pPr>
            <w:r>
              <w:rPr>
                <w:rFonts w:ascii="Times New Roman"/>
                <w:b w:val="false"/>
                <w:i w:val="false"/>
                <w:color w:val="000000"/>
                <w:sz w:val="20"/>
              </w:rPr>
              <w:t>
Орган, выполнивший аудиторскую проверку (если иной, чем выдавший Свидетельство):</w:t>
            </w:r>
          </w:p>
          <w:p>
            <w:pPr>
              <w:spacing w:after="20"/>
              <w:ind w:left="20"/>
              <w:jc w:val="both"/>
            </w:pPr>
            <w:r>
              <w:rPr>
                <w:rFonts w:ascii="Times New Roman"/>
                <w:b w:val="false"/>
                <w:i w:val="false"/>
                <w:color w:val="000000"/>
                <w:sz w:val="20"/>
              </w:rPr>
              <w:t>
Administration/Government/Recognized Organization which issued Safety Management Ceгtificate:</w:t>
            </w:r>
          </w:p>
          <w:p>
            <w:pPr>
              <w:spacing w:after="20"/>
              <w:ind w:left="20"/>
              <w:jc w:val="both"/>
            </w:pPr>
            <w:r>
              <w:rPr>
                <w:rFonts w:ascii="Times New Roman"/>
                <w:b w:val="false"/>
                <w:i w:val="false"/>
                <w:color w:val="000000"/>
                <w:sz w:val="20"/>
              </w:rPr>
              <w:t>
Body which carried out audit (if different):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қорғау туралы Халықаралық куәлікті берушi Әкімшілік/үкімет/танылған ұйымның атауы:</w:t>
            </w:r>
          </w:p>
          <w:p>
            <w:pPr>
              <w:spacing w:after="20"/>
              <w:ind w:left="20"/>
              <w:jc w:val="both"/>
            </w:pPr>
            <w:r>
              <w:rPr>
                <w:rFonts w:ascii="Times New Roman"/>
                <w:b w:val="false"/>
                <w:i w:val="false"/>
                <w:color w:val="000000"/>
                <w:sz w:val="20"/>
              </w:rPr>
              <w:t>
Аудиторлық тексерудi жүргiзген органның атауы (егер Куәлікті берген органнан басқа болса):</w:t>
            </w:r>
          </w:p>
          <w:p>
            <w:pPr>
              <w:spacing w:after="20"/>
              <w:ind w:left="20"/>
              <w:jc w:val="both"/>
            </w:pPr>
            <w:r>
              <w:rPr>
                <w:rFonts w:ascii="Times New Roman"/>
                <w:b w:val="false"/>
                <w:i w:val="false"/>
                <w:color w:val="000000"/>
                <w:sz w:val="20"/>
              </w:rPr>
              <w:t>
Администрация/правительство/признанная организация, выдавшая Международное свидетельство об охране судна:</w:t>
            </w:r>
          </w:p>
          <w:p>
            <w:pPr>
              <w:spacing w:after="20"/>
              <w:ind w:left="20"/>
              <w:jc w:val="both"/>
            </w:pPr>
            <w:r>
              <w:rPr>
                <w:rFonts w:ascii="Times New Roman"/>
                <w:b w:val="false"/>
                <w:i w:val="false"/>
                <w:color w:val="000000"/>
                <w:sz w:val="20"/>
              </w:rPr>
              <w:t>
Орган, выполнивший проверку (если иной, чем выдавший Свидетельство):</w:t>
            </w:r>
          </w:p>
          <w:p>
            <w:pPr>
              <w:spacing w:after="20"/>
              <w:ind w:left="20"/>
              <w:jc w:val="both"/>
            </w:pPr>
            <w:r>
              <w:rPr>
                <w:rFonts w:ascii="Times New Roman"/>
                <w:b w:val="false"/>
                <w:i w:val="false"/>
                <w:color w:val="000000"/>
                <w:sz w:val="20"/>
              </w:rPr>
              <w:t>
Administration/Government/Recognized Organization which issued International Ship Security Certificate:</w:t>
            </w:r>
          </w:p>
          <w:p>
            <w:pPr>
              <w:spacing w:after="20"/>
              <w:ind w:left="20"/>
              <w:jc w:val="both"/>
            </w:pPr>
            <w:r>
              <w:rPr>
                <w:rFonts w:ascii="Times New Roman"/>
                <w:b w:val="false"/>
                <w:i w:val="false"/>
                <w:color w:val="000000"/>
                <w:sz w:val="20"/>
              </w:rPr>
              <w:t>
Body which carried out verification (if diffеrеnt):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жолда көрсетiлген мемлекеттiк ту астында жүзудің тіркеу мерзімінің аяқталған күні:</w:t>
            </w:r>
          </w:p>
          <w:p>
            <w:pPr>
              <w:spacing w:after="20"/>
              <w:ind w:left="20"/>
              <w:jc w:val="both"/>
            </w:pPr>
            <w:r>
              <w:rPr>
                <w:rFonts w:ascii="Times New Roman"/>
                <w:b w:val="false"/>
                <w:i w:val="false"/>
                <w:color w:val="000000"/>
                <w:sz w:val="20"/>
              </w:rPr>
              <w:t>
Дата прекращения регистрации судна под флагом государства, указанного в строке 2:</w:t>
            </w:r>
          </w:p>
          <w:p>
            <w:pPr>
              <w:spacing w:after="20"/>
              <w:ind w:left="20"/>
              <w:jc w:val="both"/>
            </w:pPr>
            <w:r>
              <w:rPr>
                <w:rFonts w:ascii="Times New Roman"/>
                <w:b w:val="false"/>
                <w:i w:val="false"/>
                <w:color w:val="000000"/>
                <w:sz w:val="20"/>
              </w:rPr>
              <w:t>
Date оn which the ship ceased to bе registered with State indicated in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(қажет болса керек деректерді қосу):</w:t>
            </w:r>
          </w:p>
          <w:p>
            <w:pPr>
              <w:spacing w:after="20"/>
              <w:ind w:left="20"/>
              <w:jc w:val="both"/>
            </w:pPr>
            <w:r>
              <w:rPr>
                <w:rFonts w:ascii="Times New Roman"/>
                <w:b w:val="false"/>
                <w:i w:val="false"/>
                <w:color w:val="000000"/>
                <w:sz w:val="20"/>
              </w:rPr>
              <w:t>
Примечания (при необходимости поместите нужные сведения):</w:t>
            </w:r>
          </w:p>
          <w:p>
            <w:pPr>
              <w:spacing w:after="20"/>
              <w:ind w:left="20"/>
              <w:jc w:val="both"/>
            </w:pPr>
            <w:r>
              <w:rPr>
                <w:rFonts w:ascii="Times New Roman"/>
                <w:b w:val="false"/>
                <w:i w:val="false"/>
                <w:color w:val="000000"/>
                <w:sz w:val="20"/>
              </w:rPr>
              <w:t>
Remarks (insert relevant information as appropriate):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берілген ақпараттың барлық жағынан дұрыс екендігін растайды:</w:t>
      </w:r>
    </w:p>
    <w:p>
      <w:pPr>
        <w:spacing w:after="0"/>
        <w:ind w:left="0"/>
        <w:jc w:val="both"/>
      </w:pPr>
      <w:r>
        <w:rPr>
          <w:rFonts w:ascii="Times New Roman"/>
          <w:b w:val="false"/>
          <w:i w:val="false"/>
          <w:color w:val="000000"/>
          <w:sz w:val="28"/>
        </w:rPr>
        <w:t>
      Настоящим удостоверяется, что данные сведения во всех отношениях верны:</w:t>
      </w:r>
    </w:p>
    <w:p>
      <w:pPr>
        <w:spacing w:after="0"/>
        <w:ind w:left="0"/>
        <w:jc w:val="both"/>
      </w:pPr>
      <w:r>
        <w:rPr>
          <w:rFonts w:ascii="Times New Roman"/>
          <w:b w:val="false"/>
          <w:i w:val="false"/>
          <w:color w:val="000000"/>
          <w:sz w:val="28"/>
        </w:rPr>
        <w:t>
      This is to certify that this record is correct in all respects:</w:t>
      </w:r>
    </w:p>
    <w:p>
      <w:pPr>
        <w:spacing w:after="0"/>
        <w:ind w:left="0"/>
        <w:jc w:val="both"/>
      </w:pPr>
      <w:r>
        <w:rPr>
          <w:rFonts w:ascii="Times New Roman"/>
          <w:b w:val="false"/>
          <w:i w:val="false"/>
          <w:color w:val="000000"/>
          <w:sz w:val="28"/>
        </w:rPr>
        <w:t>
      Компания немесе кеме капитаны орындаған:</w:t>
      </w:r>
    </w:p>
    <w:p>
      <w:pPr>
        <w:spacing w:after="0"/>
        <w:ind w:left="0"/>
        <w:jc w:val="both"/>
      </w:pPr>
      <w:r>
        <w:rPr>
          <w:rFonts w:ascii="Times New Roman"/>
          <w:b w:val="false"/>
          <w:i w:val="false"/>
          <w:color w:val="000000"/>
          <w:sz w:val="28"/>
        </w:rPr>
        <w:t>
      Исполнено компанией или капитаном судна:</w:t>
      </w:r>
    </w:p>
    <w:p>
      <w:pPr>
        <w:spacing w:after="0"/>
        <w:ind w:left="0"/>
        <w:jc w:val="both"/>
      </w:pPr>
      <w:r>
        <w:rPr>
          <w:rFonts w:ascii="Times New Roman"/>
          <w:b w:val="false"/>
          <w:i w:val="false"/>
          <w:color w:val="000000"/>
          <w:sz w:val="28"/>
        </w:rPr>
        <w:t>
      Issued by the Company or Master:</w:t>
      </w:r>
    </w:p>
    <w:p>
      <w:pPr>
        <w:spacing w:after="0"/>
        <w:ind w:left="0"/>
        <w:jc w:val="both"/>
      </w:pPr>
      <w:r>
        <w:rPr>
          <w:rFonts w:ascii="Times New Roman"/>
          <w:b w:val="false"/>
          <w:i w:val="false"/>
          <w:color w:val="000000"/>
          <w:sz w:val="28"/>
        </w:rPr>
        <w:t>
      Орындалу күні:</w:t>
      </w:r>
    </w:p>
    <w:p>
      <w:pPr>
        <w:spacing w:after="0"/>
        <w:ind w:left="0"/>
        <w:jc w:val="both"/>
      </w:pPr>
      <w:r>
        <w:rPr>
          <w:rFonts w:ascii="Times New Roman"/>
          <w:b w:val="false"/>
          <w:i w:val="false"/>
          <w:color w:val="000000"/>
          <w:sz w:val="28"/>
        </w:rPr>
        <w:t>
      Дата исполнения:</w:t>
      </w:r>
    </w:p>
    <w:p>
      <w:pPr>
        <w:spacing w:after="0"/>
        <w:ind w:left="0"/>
        <w:jc w:val="both"/>
      </w:pPr>
      <w:r>
        <w:rPr>
          <w:rFonts w:ascii="Times New Roman"/>
          <w:b w:val="false"/>
          <w:i w:val="false"/>
          <w:color w:val="000000"/>
          <w:sz w:val="28"/>
        </w:rPr>
        <w:t>
      Date of issue:</w:t>
      </w:r>
    </w:p>
    <w:p>
      <w:pPr>
        <w:spacing w:after="0"/>
        <w:ind w:left="0"/>
        <w:jc w:val="both"/>
      </w:pPr>
      <w:r>
        <w:rPr>
          <w:rFonts w:ascii="Times New Roman"/>
          <w:b w:val="false"/>
          <w:i w:val="false"/>
          <w:color w:val="000000"/>
          <w:sz w:val="28"/>
        </w:rPr>
        <w:t>
      Уәкілетті тұлғаның қолы:</w:t>
      </w:r>
    </w:p>
    <w:p>
      <w:pPr>
        <w:spacing w:after="0"/>
        <w:ind w:left="0"/>
        <w:jc w:val="both"/>
      </w:pPr>
      <w:r>
        <w:rPr>
          <w:rFonts w:ascii="Times New Roman"/>
          <w:b w:val="false"/>
          <w:i w:val="false"/>
          <w:color w:val="000000"/>
          <w:sz w:val="28"/>
        </w:rPr>
        <w:t>
      Подпись уполномоченного лица:</w:t>
      </w:r>
    </w:p>
    <w:p>
      <w:pPr>
        <w:spacing w:after="0"/>
        <w:ind w:left="0"/>
        <w:jc w:val="both"/>
      </w:pPr>
      <w:r>
        <w:rPr>
          <w:rFonts w:ascii="Times New Roman"/>
          <w:b w:val="false"/>
          <w:i w:val="false"/>
          <w:color w:val="000000"/>
          <w:sz w:val="28"/>
        </w:rPr>
        <w:t>
      Signature of authorized person:</w:t>
      </w:r>
    </w:p>
    <w:p>
      <w:pPr>
        <w:spacing w:after="0"/>
        <w:ind w:left="0"/>
        <w:jc w:val="both"/>
      </w:pPr>
      <w:r>
        <w:rPr>
          <w:rFonts w:ascii="Times New Roman"/>
          <w:b w:val="false"/>
          <w:i w:val="false"/>
          <w:color w:val="000000"/>
          <w:sz w:val="28"/>
        </w:rPr>
        <w:t>
      Уәкілетті тұлғаның аты:</w:t>
      </w:r>
    </w:p>
    <w:p>
      <w:pPr>
        <w:spacing w:after="0"/>
        <w:ind w:left="0"/>
        <w:jc w:val="both"/>
      </w:pPr>
      <w:r>
        <w:rPr>
          <w:rFonts w:ascii="Times New Roman"/>
          <w:b w:val="false"/>
          <w:i w:val="false"/>
          <w:color w:val="000000"/>
          <w:sz w:val="28"/>
        </w:rPr>
        <w:t>
      Имя уполномоченного лица:</w:t>
      </w:r>
    </w:p>
    <w:p>
      <w:pPr>
        <w:spacing w:after="0"/>
        <w:ind w:left="0"/>
        <w:jc w:val="both"/>
      </w:pPr>
      <w:r>
        <w:rPr>
          <w:rFonts w:ascii="Times New Roman"/>
          <w:b w:val="false"/>
          <w:i w:val="false"/>
          <w:color w:val="000000"/>
          <w:sz w:val="28"/>
        </w:rPr>
        <w:t>
      Name of authorized person:</w:t>
      </w:r>
    </w:p>
    <w:bookmarkStart w:name="z2" w:id="45"/>
    <w:p>
      <w:pPr>
        <w:spacing w:after="0"/>
        <w:ind w:left="0"/>
        <w:jc w:val="left"/>
      </w:pPr>
      <w:r>
        <w:rPr>
          <w:rFonts w:ascii="Times New Roman"/>
          <w:b/>
          <w:i w:val="false"/>
          <w:color w:val="000000"/>
        </w:rPr>
        <w:t xml:space="preserve"> КЕМЕНІҢ ТАРИХЫН ҮЗДІКСIЗ TIPKEУ № _____ ҚҰЖАТЫНА ТҮЗЕТУЛЕР НҰСҚАУЫ, КЕМЕНІҢ ИМО НӨМІРІ: IMO ___________ </w:t>
      </w:r>
      <w:r>
        <w:br/>
      </w:r>
      <w:r>
        <w:rPr>
          <w:rFonts w:ascii="Times New Roman"/>
          <w:b/>
          <w:i w:val="false"/>
          <w:color w:val="000000"/>
        </w:rPr>
        <w:t xml:space="preserve">УКАЗАТЕЛЬ ПОПРАВОК К ДОКУМЕНТУ № ____ НЕПРЕРЫВНОЙ РЕГИСТРАЦИИ ИСТОРИИ СУДНА, НОМЕР ИМО СУДНА: IMO ___________ </w:t>
      </w:r>
      <w:r>
        <w:br/>
      </w:r>
      <w:r>
        <w:rPr>
          <w:rFonts w:ascii="Times New Roman"/>
          <w:b/>
          <w:i w:val="false"/>
          <w:color w:val="000000"/>
        </w:rPr>
        <w:t>INDEX OF AMENDMENTS TO THE CONТINUOUS SYNOPSIS RECORD (CSR) DOCUMENT № ____ FOR THE VESSEL, WITH IMO NUMBER: IMO ___________</w:t>
      </w:r>
    </w:p>
    <w:bookmarkEnd w:id="45"/>
    <w:p>
      <w:pPr>
        <w:spacing w:after="0"/>
        <w:ind w:left="0"/>
        <w:jc w:val="both"/>
      </w:pPr>
      <w:r>
        <w:rPr>
          <w:rFonts w:ascii="Times New Roman"/>
          <w:b w:val="false"/>
          <w:i w:val="false"/>
          <w:color w:val="000000"/>
          <w:sz w:val="28"/>
        </w:rPr>
        <w:t>
      Осы Кеме тарихын үздiксiз тіркеу журналы берiлгеннен кейін компания немесе кеменің капитаны мәліметтерге мынадай түзетулер жасап, кеме тарихын үздiксiз тіркеу журналыдарының тігілімінe орналастырды және журналға орналастырғандарды Әкімшіліктің назарына жеткізді:</w:t>
      </w:r>
    </w:p>
    <w:p>
      <w:pPr>
        <w:spacing w:after="0"/>
        <w:ind w:left="0"/>
        <w:jc w:val="both"/>
      </w:pPr>
      <w:r>
        <w:rPr>
          <w:rFonts w:ascii="Times New Roman"/>
          <w:b w:val="false"/>
          <w:i w:val="false"/>
          <w:color w:val="000000"/>
          <w:sz w:val="28"/>
        </w:rPr>
        <w:t>
      После выдачи данного журнала непрерывной регистрации истории судна, компанией или капитаном судна были сделаны, помещены в подшивку журналов непрерывной регистрации истории судна и доведены до сведения Администрации, следующие поправки к сведениям, помещенным в журнал:</w:t>
      </w:r>
    </w:p>
    <w:p>
      <w:pPr>
        <w:spacing w:after="0"/>
        <w:ind w:left="0"/>
        <w:jc w:val="both"/>
      </w:pPr>
      <w:r>
        <w:rPr>
          <w:rFonts w:ascii="Times New Roman"/>
          <w:b w:val="false"/>
          <w:i w:val="false"/>
          <w:color w:val="000000"/>
          <w:sz w:val="28"/>
        </w:rPr>
        <w:t>
      After this CSR document was issued, the following amendments to entries on the document have been made bу the Соmраnу оr the Master, have been attached to the ship's CSR file and have been notified to the Administration: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 қолдану күні:</w:t>
            </w:r>
          </w:p>
          <w:p>
            <w:pPr>
              <w:spacing w:after="20"/>
              <w:ind w:left="20"/>
              <w:jc w:val="both"/>
            </w:pPr>
            <w:r>
              <w:rPr>
                <w:rFonts w:ascii="Times New Roman"/>
                <w:b w:val="false"/>
                <w:i w:val="false"/>
                <w:color w:val="000000"/>
                <w:sz w:val="20"/>
              </w:rPr>
              <w:t>
Дата применения поправок:</w:t>
            </w:r>
          </w:p>
          <w:p>
            <w:pPr>
              <w:spacing w:after="20"/>
              <w:ind w:left="20"/>
              <w:jc w:val="both"/>
            </w:pPr>
            <w:r>
              <w:rPr>
                <w:rFonts w:ascii="Times New Roman"/>
                <w:b w:val="false"/>
                <w:i w:val="false"/>
                <w:color w:val="000000"/>
                <w:sz w:val="20"/>
              </w:rPr>
              <w:t>
Date of application of Amendments: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тарихын үздiксiз тіркеу журналындағы деректерге түзетулер (2-13 жолдары)</w:t>
            </w:r>
          </w:p>
          <w:p>
            <w:pPr>
              <w:spacing w:after="20"/>
              <w:ind w:left="20"/>
              <w:jc w:val="both"/>
            </w:pPr>
            <w:r>
              <w:rPr>
                <w:rFonts w:ascii="Times New Roman"/>
                <w:b w:val="false"/>
                <w:i w:val="false"/>
                <w:color w:val="000000"/>
                <w:sz w:val="20"/>
              </w:rPr>
              <w:t>
Поправки к сведениям в журнале непрерывной регистрации истории судна (строки 2-13)</w:t>
            </w:r>
          </w:p>
          <w:p>
            <w:pPr>
              <w:spacing w:after="20"/>
              <w:ind w:left="20"/>
              <w:jc w:val="both"/>
            </w:pPr>
            <w:r>
              <w:rPr>
                <w:rFonts w:ascii="Times New Roman"/>
                <w:b w:val="false"/>
                <w:i w:val="false"/>
                <w:color w:val="000000"/>
                <w:sz w:val="20"/>
              </w:rPr>
              <w:t>
Amendments to CSR Information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парағын кеме тарихын үздiксiз тіркеу журналдарының тікпесіне енгізу күні:</w:t>
            </w:r>
          </w:p>
          <w:p>
            <w:pPr>
              <w:spacing w:after="20"/>
              <w:ind w:left="20"/>
              <w:jc w:val="both"/>
            </w:pPr>
            <w:r>
              <w:rPr>
                <w:rFonts w:ascii="Times New Roman"/>
                <w:b w:val="false"/>
                <w:i w:val="false"/>
                <w:color w:val="000000"/>
                <w:sz w:val="20"/>
              </w:rPr>
              <w:t>
Дата помещения листа поправок в подшивку журналов непрерывной регистрации истории судна:</w:t>
            </w:r>
          </w:p>
          <w:p>
            <w:pPr>
              <w:spacing w:after="20"/>
              <w:ind w:left="20"/>
              <w:jc w:val="both"/>
            </w:pPr>
            <w:r>
              <w:rPr>
                <w:rFonts w:ascii="Times New Roman"/>
                <w:b w:val="false"/>
                <w:i w:val="false"/>
                <w:color w:val="000000"/>
                <w:sz w:val="20"/>
              </w:rPr>
              <w:t>
Date amendment form attached to the ships CSR file: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Егер түзетулер жоғарыда көрсетiлген кестеге сыймаған жағдайда, осы кестенің көшiрмелері осы параққа қосымша ретінде қосыңыз. Бұл қосымшалар "1-ден" басталып одан әрі нөмірлердің өсу тәртібімен нөмірлену тиіс.</w:t>
      </w:r>
    </w:p>
    <w:p>
      <w:pPr>
        <w:spacing w:after="0"/>
        <w:ind w:left="0"/>
        <w:jc w:val="both"/>
      </w:pPr>
      <w:r>
        <w:rPr>
          <w:rFonts w:ascii="Times New Roman"/>
          <w:b w:val="false"/>
          <w:i w:val="false"/>
          <w:color w:val="000000"/>
          <w:sz w:val="28"/>
        </w:rPr>
        <w:t>
      қосымша қосылған жағдайда көрсетіңіз:</w:t>
      </w:r>
    </w:p>
    <w:p>
      <w:pPr>
        <w:spacing w:after="0"/>
        <w:ind w:left="0"/>
        <w:jc w:val="both"/>
      </w:pPr>
      <w:r>
        <w:rPr>
          <w:rFonts w:ascii="Times New Roman"/>
          <w:b w:val="false"/>
          <w:i w:val="false"/>
          <w:color w:val="000000"/>
          <w:sz w:val="28"/>
        </w:rPr>
        <w:t>
      Осы параққа №______ қосымша қосылды.</w:t>
      </w:r>
    </w:p>
    <w:p>
      <w:pPr>
        <w:spacing w:after="0"/>
        <w:ind w:left="0"/>
        <w:jc w:val="both"/>
      </w:pPr>
      <w:r>
        <w:rPr>
          <w:rFonts w:ascii="Times New Roman"/>
          <w:b w:val="false"/>
          <w:i w:val="false"/>
          <w:color w:val="000000"/>
          <w:sz w:val="28"/>
        </w:rPr>
        <w:t>
      ПРИМЕЧАНИЕ: Если поправок больше чем может вместить приведенная выше таблица, то добавьте копии данной таблицы, как Дополнения к данной странице. Такие Дополнения следует нумеровать начиная с "1" и далее в порядке возрастания номеров.</w:t>
      </w:r>
    </w:p>
    <w:p>
      <w:pPr>
        <w:spacing w:after="0"/>
        <w:ind w:left="0"/>
        <w:jc w:val="both"/>
      </w:pPr>
      <w:r>
        <w:rPr>
          <w:rFonts w:ascii="Times New Roman"/>
          <w:b w:val="false"/>
          <w:i w:val="false"/>
          <w:color w:val="000000"/>
          <w:sz w:val="28"/>
        </w:rPr>
        <w:t>
      При добавлении Дополнения указывайте:</w:t>
      </w:r>
    </w:p>
    <w:p>
      <w:pPr>
        <w:spacing w:after="0"/>
        <w:ind w:left="0"/>
        <w:jc w:val="both"/>
      </w:pPr>
      <w:r>
        <w:rPr>
          <w:rFonts w:ascii="Times New Roman"/>
          <w:b w:val="false"/>
          <w:i w:val="false"/>
          <w:color w:val="000000"/>
          <w:sz w:val="28"/>
        </w:rPr>
        <w:t xml:space="preserve">
      К данной странице добавлено Дополнение № ____ </w:t>
      </w:r>
    </w:p>
    <w:p>
      <w:pPr>
        <w:spacing w:after="0"/>
        <w:ind w:left="0"/>
        <w:jc w:val="both"/>
      </w:pPr>
      <w:r>
        <w:rPr>
          <w:rFonts w:ascii="Times New Roman"/>
          <w:b w:val="false"/>
          <w:i w:val="false"/>
          <w:color w:val="000000"/>
          <w:sz w:val="28"/>
        </w:rPr>
        <w:t>
      NOTE: If more amendments аге issued than allowed for in the above table, add copies of this table as Appendices to this page. Such Appendices should bе numbered from "1" and upwards.</w:t>
      </w:r>
    </w:p>
    <w:p>
      <w:pPr>
        <w:spacing w:after="0"/>
        <w:ind w:left="0"/>
        <w:jc w:val="both"/>
      </w:pPr>
      <w:r>
        <w:rPr>
          <w:rFonts w:ascii="Times New Roman"/>
          <w:b w:val="false"/>
          <w:i w:val="false"/>
          <w:color w:val="000000"/>
          <w:sz w:val="28"/>
        </w:rPr>
        <w:t>
      When relevant, indicate as follows:</w:t>
      </w:r>
    </w:p>
    <w:p>
      <w:pPr>
        <w:spacing w:after="0"/>
        <w:ind w:left="0"/>
        <w:jc w:val="both"/>
      </w:pPr>
      <w:r>
        <w:rPr>
          <w:rFonts w:ascii="Times New Roman"/>
          <w:b w:val="false"/>
          <w:i w:val="false"/>
          <w:color w:val="000000"/>
          <w:sz w:val="28"/>
        </w:rPr>
        <w:t>
      Appendix no _________ has bееn added to this page.</w:t>
      </w:r>
    </w:p>
    <w:bookmarkStart w:name="z1" w:id="46"/>
    <w:p>
      <w:pPr>
        <w:spacing w:after="0"/>
        <w:ind w:left="0"/>
        <w:jc w:val="both"/>
      </w:pPr>
      <w:r>
        <w:rPr>
          <w:rFonts w:ascii="Times New Roman"/>
          <w:b w:val="false"/>
          <w:i w:val="false"/>
          <w:color w:val="000000"/>
          <w:sz w:val="28"/>
        </w:rPr>
        <w:t xml:space="preserve">
      Кеме тарихын үздіксіз тіркеу  </w:t>
      </w:r>
    </w:p>
    <w:bookmarkEnd w:id="46"/>
    <w:p>
      <w:pPr>
        <w:spacing w:after="0"/>
        <w:ind w:left="0"/>
        <w:jc w:val="both"/>
      </w:pPr>
      <w:r>
        <w:rPr>
          <w:rFonts w:ascii="Times New Roman"/>
          <w:b w:val="false"/>
          <w:i w:val="false"/>
          <w:color w:val="000000"/>
          <w:sz w:val="28"/>
        </w:rPr>
        <w:t xml:space="preserve">
      журналын жүргізу қағидаларына </w:t>
      </w:r>
    </w:p>
    <w:p>
      <w:pPr>
        <w:spacing w:after="0"/>
        <w:ind w:left="0"/>
        <w:jc w:val="both"/>
      </w:pPr>
      <w:r>
        <w:rPr>
          <w:rFonts w:ascii="Times New Roman"/>
          <w:b w:val="false"/>
          <w:i w:val="false"/>
          <w:color w:val="000000"/>
          <w:sz w:val="28"/>
        </w:rPr>
        <w:t xml:space="preserve">
      қосымша-2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(Сауда мақсатында теңізде жүзу саласындағы</w:t>
      </w:r>
    </w:p>
    <w:p>
      <w:pPr>
        <w:spacing w:after="0"/>
        <w:ind w:left="0"/>
        <w:jc w:val="both"/>
      </w:pPr>
      <w:r>
        <w:rPr>
          <w:rFonts w:ascii="Times New Roman"/>
          <w:b w:val="false"/>
          <w:i w:val="false"/>
          <w:color w:val="000000"/>
          <w:sz w:val="28"/>
        </w:rPr>
        <w:t>
      уәкілетті органның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Төменде көрсетілген кемеге кеме тарихын үздіксіз тіркеу журналын (Журнал) беруіңізді сұраймын және қажетті деректерді көрсетемін:</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 кемеге Журналды алғаш беруге .........|</w:t>
      </w:r>
      <w:r>
        <w:rPr>
          <w:rFonts w:ascii="Times New Roman"/>
          <w:b w:val="false"/>
          <w:i w:val="false"/>
          <w:color w:val="000000"/>
          <w:sz w:val="28"/>
          <w:u w:val="single"/>
        </w:rPr>
        <w:t xml:space="preserve">        </w:t>
      </w:r>
      <w:r>
        <w:rPr>
          <w:rFonts w:ascii="Times New Roman"/>
          <w:b w:val="false"/>
          <w:i w:val="false"/>
          <w:color w:val="000000"/>
          <w:sz w:val="28"/>
        </w:rPr>
        <w:t>|</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 қолданыстағы Журналды айырбастау қажеттілігіне .........|</w:t>
      </w:r>
      <w:r>
        <w:rPr>
          <w:rFonts w:ascii="Times New Roman"/>
          <w:b w:val="false"/>
          <w:i w:val="false"/>
          <w:color w:val="000000"/>
          <w:sz w:val="28"/>
          <w:u w:val="single"/>
        </w:rPr>
        <w:t xml:space="preserve">        </w:t>
      </w:r>
      <w:r>
        <w:rPr>
          <w:rFonts w:ascii="Times New Roman"/>
          <w:b w:val="false"/>
          <w:i w:val="false"/>
          <w:color w:val="000000"/>
          <w:sz w:val="28"/>
        </w:rPr>
        <w:t>|</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 Журналдың жоғалуына телнұсқа беру қажеттілігіне.........|</w:t>
      </w:r>
      <w:r>
        <w:rPr>
          <w:rFonts w:ascii="Times New Roman"/>
          <w:b w:val="false"/>
          <w:i w:val="false"/>
          <w:color w:val="000000"/>
          <w:sz w:val="28"/>
          <w:u w:val="single"/>
        </w:rPr>
        <w:t xml:space="preserve">        </w:t>
      </w:r>
      <w:r>
        <w:rPr>
          <w:rFonts w:ascii="Times New Roman"/>
          <w:b w:val="false"/>
          <w:i w:val="false"/>
          <w:color w:val="000000"/>
          <w:sz w:val="28"/>
        </w:rPr>
        <w:t>| байланысты (қажетті бағанда белгі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Мемлекеттік кеме тізілімінде мемлекеттік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бербоут-чартер бойынша жалданған кемелер мемлекеттік тізілімінде тіркеу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 (латынша)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Халықаралық теңіз ұйымының (ХТҰ)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кеме иесі,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кеме иесі, мекенжайы (мәліметтер латынша)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ХТҰ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бойынша тіркелген жалдаушы,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бойынша тіркелген жалдаушы, мекенжайы (латынша)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мен өңірлік бөлімнің мекенжайын көрсете отырып (қолданылатын болса), кемені қауіпсіз пайдалануды басқару бойынша өзіне міндеттеме алған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мен өңірлік бөлімнің мекенжайын көрсете отырып (қолданылатын болса), кемені қауіпсіз пайдалануды басқару бойынша өзіне міндеттеме алған компания (мәліметтер латынша)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қауіпсіз пайдалануды басқару бойынша өзіне міндеттеме алған компанияның ХТҰ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Кемеге сыныптау куәлігін берген сыныптау қоғамы немесе қоғамдар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Кемеге сыныптау куәлігін берген сыныптау қоғамы немесе қоғамдар (мәліметтер латынша)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құжат берген ұйым (15-тармақта көрсетілгеннен өзгеше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құжат берген ұйым (16-тармақта көрсетілгеннен өзгеше болса) (мәліметтер латынша)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өткізетін ұйым (17-тармақта көрсетілгеннен өзгеше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өткізетін ұйым (18-тармақта көрсетілгеннен өзгеше болса), (мәліметтер латынша)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 туралы куәлікті берген ұйым (15-тармақта көрсетілгеннен өзгеше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 туралы куәлікті берген ұйым (16-тармақта көрсетілгеннен өзгеше болса), (мәліметтер латынша)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қорғау туралы куәлік берген ұйым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қорғау туралы куәлік берген ұйым (мәліметтер латынша)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қорғалуын тексеруді орындаған ұйым (22 тармақта көрсетілгеннен өзгеше орындаған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қорғалуын тексеруді орындаған ұйым (23 тармақта көрсетілгеннен өзгеше болса), (мәліметтер латынша)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Қоса беріліп отырған құжаттар: </w:t>
      </w:r>
      <w:r>
        <w:rPr>
          <w:rFonts w:ascii="Times New Roman"/>
          <w:b w:val="false"/>
          <w:i/>
          <w:color w:val="000000"/>
          <w:sz w:val="28"/>
        </w:rPr>
        <w:t>(атап көрсету)</w:t>
      </w:r>
    </w:p>
    <w:p>
      <w:pPr>
        <w:spacing w:after="0"/>
        <w:ind w:left="0"/>
        <w:jc w:val="both"/>
      </w:pPr>
      <w:r>
        <w:rPr>
          <w:rFonts w:ascii="Times New Roman"/>
          <w:b w:val="false"/>
          <w:i w:val="false"/>
          <w:color w:val="000000"/>
          <w:sz w:val="28"/>
        </w:rPr>
        <w:t>
      Жоғарыда көрсетілген ақпараттың түпнұсқалығын растаймын.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(Өтінім берген тұлғаның лауазымы мен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Орындаушы: 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