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fd34" w14:textId="723f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26 қаңтардағы № 21 бұйрығы. Қазақстан Республикасының Әділет министрлігінде 2015 жылы 25 ақпанда № 10331 тіркелді. Күші жойылды - Қазақстан Республикасы Мәдениет және ақпарат министрінің 2025 жылғы 10 шiлдедегi № 312-НҚ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10.07.2025 </w:t>
      </w:r>
      <w:r>
        <w:rPr>
          <w:rFonts w:ascii="Times New Roman"/>
          <w:b w:val="false"/>
          <w:i w:val="false"/>
          <w:color w:val="ff0000"/>
          <w:sz w:val="28"/>
        </w:rPr>
        <w:t>№ 312-НҚ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Мәдениет және спорт министрінің м.а. 06.01.2021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және "Мәдениет туралы" Қазақстан Республикасының 2006 жылғы 15 желтоқсандағы Заңының </w:t>
      </w:r>
      <w:r>
        <w:rPr>
          <w:rFonts w:ascii="Times New Roman"/>
          <w:b w:val="false"/>
          <w:i w:val="false"/>
          <w:color w:val="000000"/>
          <w:sz w:val="28"/>
        </w:rPr>
        <w:t>7-бабы</w:t>
      </w:r>
      <w:r>
        <w:rPr>
          <w:rFonts w:ascii="Times New Roman"/>
          <w:b w:val="false"/>
          <w:i w:val="false"/>
          <w:color w:val="000000"/>
          <w:sz w:val="28"/>
        </w:rPr>
        <w:t xml:space="preserve"> 15-1)-тармақшасына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15.12.2015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06.01.2021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баспасөз басылымдарында және "Әділет" ақпараттық-құқықтық жүйесінде жариялануға жіберілуін;</w:t>
      </w:r>
    </w:p>
    <w:bookmarkEnd w:id="3"/>
    <w:bookmarkStart w:name="z6" w:id="4"/>
    <w:p>
      <w:pPr>
        <w:spacing w:after="0"/>
        <w:ind w:left="0"/>
        <w:jc w:val="both"/>
      </w:pPr>
      <w:r>
        <w:rPr>
          <w:rFonts w:ascii="Times New Roman"/>
          <w:b w:val="false"/>
          <w:i w:val="false"/>
          <w:color w:val="000000"/>
          <w:sz w:val="28"/>
        </w:rPr>
        <w:t xml:space="preserve">
      3) ресми жарияланғаннан кейін осы бұйрықтың Қазақстан Республикасы Мәдениет және спорт министрлігінің интернет-ресурсында орналастырылуын; </w:t>
      </w:r>
    </w:p>
    <w:bookmarkEnd w:id="4"/>
    <w:bookmarkStart w:name="z7" w:id="5"/>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21 бұйрығымен бекітілген</w:t>
            </w:r>
          </w:p>
        </w:tc>
      </w:tr>
    </w:tbl>
    <w:bookmarkStart w:name="z10" w:id="7"/>
    <w:p>
      <w:pPr>
        <w:spacing w:after="0"/>
        <w:ind w:left="0"/>
        <w:jc w:val="left"/>
      </w:pPr>
      <w:r>
        <w:rPr>
          <w:rFonts w:ascii="Times New Roman"/>
          <w:b/>
          <w:i w:val="false"/>
          <w:color w:val="000000"/>
        </w:rPr>
        <w:t xml:space="preserve">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м.а. 06.01.2021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8"/>
    <w:p>
      <w:pPr>
        <w:spacing w:after="0"/>
        <w:ind w:left="0"/>
        <w:jc w:val="both"/>
      </w:pPr>
      <w:r>
        <w:rPr>
          <w:rFonts w:ascii="Times New Roman"/>
          <w:b w:val="false"/>
          <w:i w:val="false"/>
          <w:color w:val="000000"/>
          <w:sz w:val="28"/>
        </w:rPr>
        <w:t>
      1. Осы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мемлекеттік мекеменің ұйымдық-құқықтық нысанында құрылған мемлекеттік кітапханалармен, мемлекеттік музейлер және музей-қорықтармен ақылы қызметтерді көрсетудің және олармен тауарларды (жұмыстарды, көрсетілетін қызметтерді) өткізуден түскен ақшаны жұмсаудың тәртібін анықтайды.</w:t>
      </w:r>
    </w:p>
    <w:bookmarkEnd w:id="8"/>
    <w:bookmarkStart w:name="z18" w:id="9"/>
    <w:p>
      <w:pPr>
        <w:spacing w:after="0"/>
        <w:ind w:left="0"/>
        <w:jc w:val="both"/>
      </w:pPr>
      <w:r>
        <w:rPr>
          <w:rFonts w:ascii="Times New Roman"/>
          <w:b w:val="false"/>
          <w:i w:val="false"/>
          <w:color w:val="000000"/>
          <w:sz w:val="28"/>
        </w:rPr>
        <w:t>
      2. Осы Қағидалардың қолданылуы мемлекеттік мекеменің ұйымдық-құқықтық нысанында құрылған мемлекеттік кітапханаларға, мемлекеттік музейлер мен музей-қорықтарға, осы Қағидалардың 3 және 4-тармақтарында көрсетілген, өздерінің негізгі қызметіне қатысы жоқ тауарларды (жұмыстарды, көрсетілетін қызметтерді) ақылы негізде сатуды жүзеге асыру үшін таралады.</w:t>
      </w:r>
    </w:p>
    <w:bookmarkEnd w:id="9"/>
    <w:bookmarkStart w:name="z19" w:id="10"/>
    <w:p>
      <w:pPr>
        <w:spacing w:after="0"/>
        <w:ind w:left="0"/>
        <w:jc w:val="both"/>
      </w:pPr>
      <w:r>
        <w:rPr>
          <w:rFonts w:ascii="Times New Roman"/>
          <w:b w:val="false"/>
          <w:i w:val="false"/>
          <w:color w:val="000000"/>
          <w:sz w:val="28"/>
        </w:rPr>
        <w:t>
      3. Мемлекеттік мекеменің ұйымдық-құқықтық нысанында құрылған мемлекеттік кітапханалар тауарларды (жұмыстарды, көрсетілетін қызметтерді) өткізу бойынша мынадай қызмет түрлерін көрсетеді:</w:t>
      </w:r>
    </w:p>
    <w:bookmarkEnd w:id="10"/>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p>
      <w:pPr>
        <w:spacing w:after="0"/>
        <w:ind w:left="0"/>
        <w:jc w:val="both"/>
      </w:pPr>
      <w:r>
        <w:rPr>
          <w:rFonts w:ascii="Times New Roman"/>
          <w:b w:val="false"/>
          <w:i w:val="false"/>
          <w:color w:val="000000"/>
          <w:sz w:val="28"/>
        </w:rPr>
        <w:t>
      2) мүмкіндігі шектеулі азаматтар үшін материалдар дайындау;</w:t>
      </w:r>
    </w:p>
    <w:p>
      <w:pPr>
        <w:spacing w:after="0"/>
        <w:ind w:left="0"/>
        <w:jc w:val="both"/>
      </w:pPr>
      <w:r>
        <w:rPr>
          <w:rFonts w:ascii="Times New Roman"/>
          <w:b w:val="false"/>
          <w:i w:val="false"/>
          <w:color w:val="000000"/>
          <w:sz w:val="28"/>
        </w:rPr>
        <w:t>
      3) құжаттарды талдамалы-синтетикалық өңдеуді орындау және қосымша библиография жасау;</w:t>
      </w:r>
    </w:p>
    <w:p>
      <w:pPr>
        <w:spacing w:after="0"/>
        <w:ind w:left="0"/>
        <w:jc w:val="both"/>
      </w:pPr>
      <w:r>
        <w:rPr>
          <w:rFonts w:ascii="Times New Roman"/>
          <w:b w:val="false"/>
          <w:i w:val="false"/>
          <w:color w:val="000000"/>
          <w:sz w:val="28"/>
        </w:rPr>
        <w:t>
      4) қолжазбаларды, құнды кітаптарды және құжаттарды қалпына келтіру;</w:t>
      </w:r>
    </w:p>
    <w:p>
      <w:pPr>
        <w:spacing w:after="0"/>
        <w:ind w:left="0"/>
        <w:jc w:val="both"/>
      </w:pPr>
      <w:r>
        <w:rPr>
          <w:rFonts w:ascii="Times New Roman"/>
          <w:b w:val="false"/>
          <w:i w:val="false"/>
          <w:color w:val="000000"/>
          <w:sz w:val="28"/>
        </w:rPr>
        <w:t>
      5) көшпелі ақпараттық-көрме іс-шараларын ұйымдастыру;</w:t>
      </w:r>
    </w:p>
    <w:p>
      <w:pPr>
        <w:spacing w:after="0"/>
        <w:ind w:left="0"/>
        <w:jc w:val="both"/>
      </w:pPr>
      <w:r>
        <w:rPr>
          <w:rFonts w:ascii="Times New Roman"/>
          <w:b w:val="false"/>
          <w:i w:val="false"/>
          <w:color w:val="000000"/>
          <w:sz w:val="28"/>
        </w:rPr>
        <w:t>
      6) білім беру және аударма қызметтерін көрсету;</w:t>
      </w:r>
    </w:p>
    <w:p>
      <w:pPr>
        <w:spacing w:after="0"/>
        <w:ind w:left="0"/>
        <w:jc w:val="both"/>
      </w:pPr>
      <w:r>
        <w:rPr>
          <w:rFonts w:ascii="Times New Roman"/>
          <w:b w:val="false"/>
          <w:i w:val="false"/>
          <w:color w:val="000000"/>
          <w:sz w:val="28"/>
        </w:rPr>
        <w:t>
      7) қолжазбаларға және құнды кітаптарға сараптама жасау;</w:t>
      </w:r>
    </w:p>
    <w:p>
      <w:pPr>
        <w:spacing w:after="0"/>
        <w:ind w:left="0"/>
        <w:jc w:val="both"/>
      </w:pPr>
      <w:r>
        <w:rPr>
          <w:rFonts w:ascii="Times New Roman"/>
          <w:b w:val="false"/>
          <w:i w:val="false"/>
          <w:color w:val="000000"/>
          <w:sz w:val="28"/>
        </w:rPr>
        <w:t>
      8) байланыс операторымен шарт негізінде Интернет желісі қызметтерін ұсыну;</w:t>
      </w:r>
    </w:p>
    <w:p>
      <w:pPr>
        <w:spacing w:after="0"/>
        <w:ind w:left="0"/>
        <w:jc w:val="both"/>
      </w:pPr>
      <w:r>
        <w:rPr>
          <w:rFonts w:ascii="Times New Roman"/>
          <w:b w:val="false"/>
          <w:i w:val="false"/>
          <w:color w:val="000000"/>
          <w:sz w:val="28"/>
        </w:rPr>
        <w:t>
      9) құжаттарды электронды жеткізу, тақырыптық ақпарат іздестіру және құрастыру;</w:t>
      </w:r>
    </w:p>
    <w:p>
      <w:pPr>
        <w:spacing w:after="0"/>
        <w:ind w:left="0"/>
        <w:jc w:val="both"/>
      </w:pPr>
      <w:r>
        <w:rPr>
          <w:rFonts w:ascii="Times New Roman"/>
          <w:b w:val="false"/>
          <w:i w:val="false"/>
          <w:color w:val="000000"/>
          <w:sz w:val="28"/>
        </w:rPr>
        <w:t>
      10) экскурсиялық қызмет көрсетуді, фото және бейне түсірілімдерді жүргізу;</w:t>
      </w:r>
    </w:p>
    <w:p>
      <w:pPr>
        <w:spacing w:after="0"/>
        <w:ind w:left="0"/>
        <w:jc w:val="both"/>
      </w:pPr>
      <w:r>
        <w:rPr>
          <w:rFonts w:ascii="Times New Roman"/>
          <w:b w:val="false"/>
          <w:i w:val="false"/>
          <w:color w:val="000000"/>
          <w:sz w:val="28"/>
        </w:rPr>
        <w:t>
      11) кітапхана шығарған оқу-әдістемелік әдебиетті және басқа да оқу құралдарын өткізу.</w:t>
      </w:r>
    </w:p>
    <w:bookmarkStart w:name="z20" w:id="11"/>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музейлер мен музей-қорықтар тауарларды (жұмыстарды, көрсетілетін қызметтерді) өткізу бойынша мынадай қызмет түрлерін көрсетеді:</w:t>
      </w:r>
    </w:p>
    <w:bookmarkEnd w:id="11"/>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p>
      <w:pPr>
        <w:spacing w:after="0"/>
        <w:ind w:left="0"/>
        <w:jc w:val="both"/>
      </w:pPr>
      <w:r>
        <w:rPr>
          <w:rFonts w:ascii="Times New Roman"/>
          <w:b w:val="false"/>
          <w:i w:val="false"/>
          <w:color w:val="000000"/>
          <w:sz w:val="28"/>
        </w:rPr>
        <w:t>
      2) байланыс операторымен шарт негізінде интернет қызметтерін ұсыну;</w:t>
      </w:r>
    </w:p>
    <w:p>
      <w:pPr>
        <w:spacing w:after="0"/>
        <w:ind w:left="0"/>
        <w:jc w:val="both"/>
      </w:pPr>
      <w:r>
        <w:rPr>
          <w:rFonts w:ascii="Times New Roman"/>
          <w:b w:val="false"/>
          <w:i w:val="false"/>
          <w:color w:val="000000"/>
          <w:sz w:val="28"/>
        </w:rPr>
        <w:t>
      3) фото және бейне түсірілімдер жүргізу;</w:t>
      </w:r>
    </w:p>
    <w:p>
      <w:pPr>
        <w:spacing w:after="0"/>
        <w:ind w:left="0"/>
        <w:jc w:val="both"/>
      </w:pPr>
      <w:r>
        <w:rPr>
          <w:rFonts w:ascii="Times New Roman"/>
          <w:b w:val="false"/>
          <w:i w:val="false"/>
          <w:color w:val="000000"/>
          <w:sz w:val="28"/>
        </w:rPr>
        <w:t>
      4) кәдесый және полиграфия өнімдерін өткізу;</w:t>
      </w:r>
    </w:p>
    <w:p>
      <w:pPr>
        <w:spacing w:after="0"/>
        <w:ind w:left="0"/>
        <w:jc w:val="both"/>
      </w:pP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w:t>
      </w:r>
    </w:p>
    <w:p>
      <w:pPr>
        <w:spacing w:after="0"/>
        <w:ind w:left="0"/>
        <w:jc w:val="both"/>
      </w:pPr>
      <w:r>
        <w:rPr>
          <w:rFonts w:ascii="Times New Roman"/>
          <w:b w:val="false"/>
          <w:i w:val="false"/>
          <w:color w:val="000000"/>
          <w:sz w:val="28"/>
        </w:rPr>
        <w:t>
      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w:t>
      </w:r>
    </w:p>
    <w:bookmarkStart w:name="z21" w:id="12"/>
    <w:p>
      <w:pPr>
        <w:spacing w:after="0"/>
        <w:ind w:left="0"/>
        <w:jc w:val="both"/>
      </w:pPr>
      <w:r>
        <w:rPr>
          <w:rFonts w:ascii="Times New Roman"/>
          <w:b w:val="false"/>
          <w:i w:val="false"/>
          <w:color w:val="000000"/>
          <w:sz w:val="28"/>
        </w:rPr>
        <w:t>
      5. Ақылы негізде ұсынылатын тауарларға (жұмыстарға, көрсетілетін қызметтерге) бағалар мемлекеттік мекеменің ұйымдық-құқықтық нысанында құрылған мемлекеттік кітапханаларға, мемлекеттік музейлерге және музей-қорықтарға бағалар прейскурантымен (бұдан әрі – прейскурант) белгіленеді.</w:t>
      </w:r>
    </w:p>
    <w:bookmarkEnd w:id="12"/>
    <w:bookmarkStart w:name="z22" w:id="13"/>
    <w:p>
      <w:pPr>
        <w:spacing w:after="0"/>
        <w:ind w:left="0"/>
        <w:jc w:val="both"/>
      </w:pPr>
      <w:r>
        <w:rPr>
          <w:rFonts w:ascii="Times New Roman"/>
          <w:b w:val="false"/>
          <w:i w:val="false"/>
          <w:color w:val="000000"/>
          <w:sz w:val="28"/>
        </w:rPr>
        <w:t>
      6. Мемлекеттік мекеменің ұйымдық-құқықтық нысанында құрылған мемлекеттік кітапханалар, мемлекеттік музейлер мен музей-қорықтар ақылы қызметтерді көрсету орындарында қазақ және орыс тілдерінде көрнекі қойылған мынадай ақпаратты:</w:t>
      </w:r>
    </w:p>
    <w:bookmarkEnd w:id="13"/>
    <w:p>
      <w:pPr>
        <w:spacing w:after="0"/>
        <w:ind w:left="0"/>
        <w:jc w:val="both"/>
      </w:pPr>
      <w:r>
        <w:rPr>
          <w:rFonts w:ascii="Times New Roman"/>
          <w:b w:val="false"/>
          <w:i w:val="false"/>
          <w:color w:val="000000"/>
          <w:sz w:val="28"/>
        </w:rPr>
        <w:t>
      1) толық көлемде (қысқартусыз) баяндалған осы Қағидаларды;</w:t>
      </w:r>
    </w:p>
    <w:p>
      <w:pPr>
        <w:spacing w:after="0"/>
        <w:ind w:left="0"/>
        <w:jc w:val="both"/>
      </w:pP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тізбесін;</w:t>
      </w:r>
    </w:p>
    <w:p>
      <w:pPr>
        <w:spacing w:after="0"/>
        <w:ind w:left="0"/>
        <w:jc w:val="both"/>
      </w:pPr>
      <w:r>
        <w:rPr>
          <w:rFonts w:ascii="Times New Roman"/>
          <w:b w:val="false"/>
          <w:i w:val="false"/>
          <w:color w:val="000000"/>
          <w:sz w:val="28"/>
        </w:rPr>
        <w:t>
      3) прейскурантты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ақпарат министрінің 04.10.2024 </w:t>
      </w:r>
      <w:r>
        <w:rPr>
          <w:rFonts w:ascii="Times New Roman"/>
          <w:b w:val="false"/>
          <w:i w:val="false"/>
          <w:color w:val="000000"/>
          <w:sz w:val="28"/>
        </w:rPr>
        <w:t>№ 462-НҚ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7. Осы Қағидалардың 3 және 4-тармақтарында көрсетілген тауарларды (жұмыстарды, көрсетілетін қызметтерді) өткізуден түскен ақша мемлекеттік мекеменің ұйымдық-құқықтық нысанында құрылған мемлекеттік кітапханалардың, мемлекеттік музейлердің және музей-қорықтардың иелігінде қалады.</w:t>
      </w:r>
    </w:p>
    <w:bookmarkEnd w:id="14"/>
    <w:bookmarkStart w:name="z24" w:id="15"/>
    <w:p>
      <w:pPr>
        <w:spacing w:after="0"/>
        <w:ind w:left="0"/>
        <w:jc w:val="both"/>
      </w:pPr>
      <w:r>
        <w:rPr>
          <w:rFonts w:ascii="Times New Roman"/>
          <w:b w:val="false"/>
          <w:i w:val="false"/>
          <w:color w:val="000000"/>
          <w:sz w:val="28"/>
        </w:rPr>
        <w:t>
      8. Мемлекеттік мекеменің ұйымдық-құқықтық нысанында құрылған мемлекеттік кітапханалар, мемлекеттік музейлер мен музей-қорықтар ақылы негізде қызметтерді ұсынуды сатып алынатын тауарлардың (жұмыстардың, көрсетілетін қызметтердің) құны мен көлемі көрсетілген растаушы құжаттар (шарттар, түбіртектер, шот-фактуралар, жүкқұжаттар, көрсетілген қызметтердің/орындалған жұмыстардың актілері, фискальдық чектер) бойынша жүзеге асырылады.</w:t>
      </w:r>
    </w:p>
    <w:bookmarkEnd w:id="15"/>
    <w:bookmarkStart w:name="z25" w:id="16"/>
    <w:p>
      <w:pPr>
        <w:spacing w:after="0"/>
        <w:ind w:left="0"/>
        <w:jc w:val="both"/>
      </w:pPr>
      <w:r>
        <w:rPr>
          <w:rFonts w:ascii="Times New Roman"/>
          <w:b w:val="false"/>
          <w:i w:val="false"/>
          <w:color w:val="000000"/>
          <w:sz w:val="28"/>
        </w:rPr>
        <w:t>
      9. Қолма-қол ақша арқылы жүзеге асырылатын тауарларды (жұмыстарды, көрсетілетін қызметтерді) сатқан кезде есептесулер міндетті түрде фискальды жадысы бар бақылау-кассалық машиналарды пайдаланумен және клиентке бақылау чегін берумен мемлекеттік мекеменің ұйымдық-құқықтық нысанында құрылған мемлекеттік кітапханалардың, мемлекеттік музейлер мен музей-қорықтардың кассалары арқылы, қолма-қол ақшасыз есептесу бойынша ағымдағы шотқа аудару жолымен жасалынады.</w:t>
      </w:r>
    </w:p>
    <w:bookmarkEnd w:id="16"/>
    <w:bookmarkStart w:name="z26" w:id="17"/>
    <w:p>
      <w:pPr>
        <w:spacing w:after="0"/>
        <w:ind w:left="0"/>
        <w:jc w:val="both"/>
      </w:pPr>
      <w:r>
        <w:rPr>
          <w:rFonts w:ascii="Times New Roman"/>
          <w:b w:val="false"/>
          <w:i w:val="false"/>
          <w:color w:val="000000"/>
          <w:sz w:val="28"/>
        </w:rPr>
        <w:t>
      10. Қызметтің ақылы түрлерін көрсеткен кезде тауарлардың (жұмыстардың, көрсетілетін қызметтердің) сатылған күні, тауарлардың (жұмыстардың, көрсетілетін қызметтердің) түрлері, саны және қоса берілген құжаттардың (оларды ұсынған жағдайда) атаулары, тауарларды (жұмыстарды, көрсетілетін қызметтерді) сатуға жауапты лауазымды тұлғаның тегі, аты-жөні тіркелетін журнал жүргізіледі (ерікті нысанда).</w:t>
      </w:r>
    </w:p>
    <w:bookmarkEnd w:id="17"/>
    <w:bookmarkStart w:name="z27" w:id="18"/>
    <w:p>
      <w:pPr>
        <w:spacing w:after="0"/>
        <w:ind w:left="0"/>
        <w:jc w:val="both"/>
      </w:pPr>
      <w:r>
        <w:rPr>
          <w:rFonts w:ascii="Times New Roman"/>
          <w:b w:val="false"/>
          <w:i w:val="false"/>
          <w:color w:val="000000"/>
          <w:sz w:val="28"/>
        </w:rPr>
        <w:t xml:space="preserve">
      11. Ақылы қызметтер көрсетуден түсетін қаражатқа салық салу тәртібі және салықтар мен алымдар бойынша жеңілдіктер беру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18"/>
    <w:bookmarkStart w:name="z28" w:id="19"/>
    <w:p>
      <w:pPr>
        <w:spacing w:after="0"/>
        <w:ind w:left="0"/>
        <w:jc w:val="both"/>
      </w:pPr>
      <w:r>
        <w:rPr>
          <w:rFonts w:ascii="Times New Roman"/>
          <w:b w:val="false"/>
          <w:i w:val="false"/>
          <w:color w:val="000000"/>
          <w:sz w:val="28"/>
        </w:rPr>
        <w:t xml:space="preserve">
      12. Осы Қағидалардың 3 және 4-тармақтарында аталған тауарларды (жұмыстарды, көрсетілетін қызметтерді) өткізуден түсетін қаражат мемлекеттік мекеменің ұйымдық-құқықтық нысанында құрылған мемлекеттік кітапханалардың, мемлекеттік музейлер мен музей-қорықтардың өздерінің иелігінде қалатын қолма-қол ақша бақылау шоттарында есепке алынады және Қазақстан Республикасының 2008 жылғы 4 желтоқсандағы Бюджет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тәртіппен жұмсалады.</w:t>
      </w:r>
    </w:p>
    <w:bookmarkEnd w:id="19"/>
    <w:bookmarkStart w:name="z29" w:id="20"/>
    <w:p>
      <w:pPr>
        <w:spacing w:after="0"/>
        <w:ind w:left="0"/>
        <w:jc w:val="both"/>
      </w:pPr>
      <w:r>
        <w:rPr>
          <w:rFonts w:ascii="Times New Roman"/>
          <w:b w:val="false"/>
          <w:i w:val="false"/>
          <w:color w:val="000000"/>
          <w:sz w:val="28"/>
        </w:rPr>
        <w:t>
      13. Мемлекеттік мекеменің ұйымдық-құқықтық нысанында құрылған мемлекеттік кітапханалардың негізгі қызметіне қатысы жоқ тауарларды (жұмыстарды, көрсетілетін қызметтерді) өткізуден түсетін қаражат мынадай бағыттар бойынша:</w:t>
      </w:r>
    </w:p>
    <w:bookmarkEnd w:id="20"/>
    <w:p>
      <w:pPr>
        <w:spacing w:after="0"/>
        <w:ind w:left="0"/>
        <w:jc w:val="both"/>
      </w:pPr>
      <w:r>
        <w:rPr>
          <w:rFonts w:ascii="Times New Roman"/>
          <w:b w:val="false"/>
          <w:i w:val="false"/>
          <w:color w:val="000000"/>
          <w:sz w:val="28"/>
        </w:rPr>
        <w:t>
      1) материалдық-техникалық базаны нығайтуға;</w:t>
      </w:r>
    </w:p>
    <w:p>
      <w:pPr>
        <w:spacing w:after="0"/>
        <w:ind w:left="0"/>
        <w:jc w:val="both"/>
      </w:pPr>
      <w:r>
        <w:rPr>
          <w:rFonts w:ascii="Times New Roman"/>
          <w:b w:val="false"/>
          <w:i w:val="false"/>
          <w:color w:val="000000"/>
          <w:sz w:val="28"/>
        </w:rPr>
        <w:t>
      2) қызметтер көрсету үшін тартылатын мамандарға еңбекақы төлеуге;</w:t>
      </w:r>
    </w:p>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p>
      <w:pPr>
        <w:spacing w:after="0"/>
        <w:ind w:left="0"/>
        <w:jc w:val="both"/>
      </w:pPr>
      <w:r>
        <w:rPr>
          <w:rFonts w:ascii="Times New Roman"/>
          <w:b w:val="false"/>
          <w:i w:val="false"/>
          <w:color w:val="000000"/>
          <w:sz w:val="28"/>
        </w:rPr>
        <w:t>
      4) кітапхана қорларын толықтыру үшін әдебиет, электрондық коллекциялар мен дерекқор сатып алуға;</w:t>
      </w:r>
    </w:p>
    <w:p>
      <w:pPr>
        <w:spacing w:after="0"/>
        <w:ind w:left="0"/>
        <w:jc w:val="both"/>
      </w:pPr>
      <w:r>
        <w:rPr>
          <w:rFonts w:ascii="Times New Roman"/>
          <w:b w:val="false"/>
          <w:i w:val="false"/>
          <w:color w:val="000000"/>
          <w:sz w:val="28"/>
        </w:rPr>
        <w:t>
      5) ғылыми және әдістемелік әдебиет шығаруға;</w:t>
      </w:r>
    </w:p>
    <w:p>
      <w:pPr>
        <w:spacing w:after="0"/>
        <w:ind w:left="0"/>
        <w:jc w:val="both"/>
      </w:pPr>
      <w:r>
        <w:rPr>
          <w:rFonts w:ascii="Times New Roman"/>
          <w:b w:val="false"/>
          <w:i w:val="false"/>
          <w:color w:val="000000"/>
          <w:sz w:val="28"/>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0"/>
        <w:ind w:left="0"/>
        <w:jc w:val="both"/>
      </w:pPr>
      <w:r>
        <w:rPr>
          <w:rFonts w:ascii="Times New Roman"/>
          <w:b w:val="false"/>
          <w:i w:val="false"/>
          <w:color w:val="000000"/>
          <w:sz w:val="28"/>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0"/>
        <w:ind w:left="0"/>
        <w:jc w:val="both"/>
      </w:pPr>
      <w:r>
        <w:rPr>
          <w:rFonts w:ascii="Times New Roman"/>
          <w:b w:val="false"/>
          <w:i w:val="false"/>
          <w:color w:val="000000"/>
          <w:sz w:val="28"/>
        </w:rPr>
        <w:t>
      8) бұқаралық іс-шараларды өткізуге (әдеби кештер, көрмелер, тұсаукесерлер, конкурстар, кітап күндері, фестивальдар);</w:t>
      </w:r>
    </w:p>
    <w:p>
      <w:pPr>
        <w:spacing w:after="0"/>
        <w:ind w:left="0"/>
        <w:jc w:val="both"/>
      </w:pPr>
      <w:r>
        <w:rPr>
          <w:rFonts w:ascii="Times New Roman"/>
          <w:b w:val="false"/>
          <w:i w:val="false"/>
          <w:color w:val="000000"/>
          <w:sz w:val="28"/>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0"/>
        <w:ind w:left="0"/>
        <w:jc w:val="both"/>
      </w:pPr>
      <w:r>
        <w:rPr>
          <w:rFonts w:ascii="Times New Roman"/>
          <w:b w:val="false"/>
          <w:i w:val="false"/>
          <w:color w:val="000000"/>
          <w:sz w:val="28"/>
        </w:rPr>
        <w:t>
      10) кітапханалар басылымдарын, дыбыс жазбаларының, бейнефильмдердің, фонограммалардың көшірмелерін өткізуге;</w:t>
      </w:r>
    </w:p>
    <w:p>
      <w:pPr>
        <w:spacing w:after="0"/>
        <w:ind w:left="0"/>
        <w:jc w:val="both"/>
      </w:pPr>
      <w:r>
        <w:rPr>
          <w:rFonts w:ascii="Times New Roman"/>
          <w:b w:val="false"/>
          <w:i w:val="false"/>
          <w:color w:val="000000"/>
          <w:sz w:val="28"/>
        </w:rPr>
        <w:t>
      11) кітаптарды, журналдарды жөндеуге, қалпына келтіруге және түптеуге;</w:t>
      </w:r>
    </w:p>
    <w:p>
      <w:pPr>
        <w:spacing w:after="0"/>
        <w:ind w:left="0"/>
        <w:jc w:val="both"/>
      </w:pPr>
      <w:r>
        <w:rPr>
          <w:rFonts w:ascii="Times New Roman"/>
          <w:b w:val="false"/>
          <w:i w:val="false"/>
          <w:color w:val="000000"/>
          <w:sz w:val="28"/>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0"/>
        <w:ind w:left="0"/>
        <w:jc w:val="both"/>
      </w:pPr>
      <w:r>
        <w:rPr>
          <w:rFonts w:ascii="Times New Roman"/>
          <w:b w:val="false"/>
          <w:i w:val="false"/>
          <w:color w:val="000000"/>
          <w:sz w:val="28"/>
        </w:rPr>
        <w:t>
      13) мәдени құндылықтар мен тарих және мәдениет ескерткіштерін қалпына келтіруге жұмсалады.</w:t>
      </w:r>
    </w:p>
    <w:bookmarkStart w:name="z30" w:id="21"/>
    <w:p>
      <w:pPr>
        <w:spacing w:after="0"/>
        <w:ind w:left="0"/>
        <w:jc w:val="both"/>
      </w:pPr>
      <w:r>
        <w:rPr>
          <w:rFonts w:ascii="Times New Roman"/>
          <w:b w:val="false"/>
          <w:i w:val="false"/>
          <w:color w:val="000000"/>
          <w:sz w:val="28"/>
        </w:rPr>
        <w:t>
      14. Мемлекеттік мекеменің ұйымдық-құқықтық нысанында құрылған мемлекеттік музейлердің және музей-қорықтардың негізгі қызметіне қатысы жоқ тауарларды (жұмыстарды, көрсетілетін қызметтерді) өткізуден түсетін қаражат мынадай бағыттар бойынша:</w:t>
      </w:r>
    </w:p>
    <w:bookmarkEnd w:id="21"/>
    <w:p>
      <w:pPr>
        <w:spacing w:after="0"/>
        <w:ind w:left="0"/>
        <w:jc w:val="both"/>
      </w:pPr>
      <w:r>
        <w:rPr>
          <w:rFonts w:ascii="Times New Roman"/>
          <w:b w:val="false"/>
          <w:i w:val="false"/>
          <w:color w:val="000000"/>
          <w:sz w:val="28"/>
        </w:rPr>
        <w:t>
      1) материалдық-техникалық базаны нығайтуға;</w:t>
      </w:r>
    </w:p>
    <w:p>
      <w:pPr>
        <w:spacing w:after="0"/>
        <w:ind w:left="0"/>
        <w:jc w:val="both"/>
      </w:pPr>
      <w:r>
        <w:rPr>
          <w:rFonts w:ascii="Times New Roman"/>
          <w:b w:val="false"/>
          <w:i w:val="false"/>
          <w:color w:val="000000"/>
          <w:sz w:val="28"/>
        </w:rPr>
        <w:t>
      2) ақылы қызметтер көрсету үшін тартылатын мамандарға еңбекақы төлеуге;</w:t>
      </w:r>
    </w:p>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p>
      <w:pPr>
        <w:spacing w:after="0"/>
        <w:ind w:left="0"/>
        <w:jc w:val="both"/>
      </w:pPr>
      <w:r>
        <w:rPr>
          <w:rFonts w:ascii="Times New Roman"/>
          <w:b w:val="false"/>
          <w:i w:val="false"/>
          <w:color w:val="000000"/>
          <w:sz w:val="28"/>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алуға жұмсалады.</w:t>
      </w:r>
    </w:p>
    <w:bookmarkStart w:name="z31" w:id="22"/>
    <w:p>
      <w:pPr>
        <w:spacing w:after="0"/>
        <w:ind w:left="0"/>
        <w:jc w:val="both"/>
      </w:pPr>
      <w:r>
        <w:rPr>
          <w:rFonts w:ascii="Times New Roman"/>
          <w:b w:val="false"/>
          <w:i w:val="false"/>
          <w:color w:val="000000"/>
          <w:sz w:val="28"/>
        </w:rPr>
        <w:t xml:space="preserve">
      15. Мемлекеттік мекеменің ұйымдық-құқықтық нысанында құрылған мемлекеттік кітапханалардағы, мемлекеттік музейлер мен музей-қорықтардағы бухгалтерлік есеп пен қаржылық есеп "Мемлекеттік мекемелерде бухгалтерлік есепке алуды жүргізу қағидаларын бекіту туралы" Қазақстан Республикасы Қаржы министрінің 2010 жылғы 3 тамыздағы № </w:t>
      </w:r>
      <w:r>
        <w:rPr>
          <w:rFonts w:ascii="Times New Roman"/>
          <w:b w:val="false"/>
          <w:i w:val="false"/>
          <w:color w:val="000000"/>
          <w:sz w:val="28"/>
        </w:rPr>
        <w:t>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Қазақстан Республикасы Қаржы министрінің 2017 жылғы 1 тамыздағы № </w:t>
      </w:r>
      <w:r>
        <w:rPr>
          <w:rFonts w:ascii="Times New Roman"/>
          <w:b w:val="false"/>
          <w:i w:val="false"/>
          <w:color w:val="000000"/>
          <w:sz w:val="28"/>
        </w:rPr>
        <w:t>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бұйрықтарына сәйкес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