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3f13" w14:textId="b0d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2013 жылғы 26 желтоқсандағы № 18-2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2014 жылғы 3 қазандағы № 28-1 шешімі. Батыс Қазақстан облысы әділет департаментінде 2014 жылғы 9 қазанда № 3647 болып тіркелді. Күшi жойылды - Батыс Қазақстан облысы Шыңғырлау аудандық мәслихатының 2015 жылғы 13 наурыздағы № 31-3 шешiмiмен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Күшi жойылды - Батыс Қазақстан облысы Шыңғырлау аудандық мәслихатының 13.03.2015 № 31-3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</w:t>
      </w:r>
      <w:r>
        <w:rPr>
          <w:rFonts w:ascii="Times New Roman"/>
          <w:b/>
          <w:i w:val="false"/>
          <w:color w:val="000000"/>
          <w:sz w:val="28"/>
        </w:rPr>
        <w:t>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Шыңғырлау аудандық мәслихатының 2013 жылғы 26 желтоқсандағы № 18-2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3397 тіркелген, 2014 жылғы 6 ақпандағы аудандық "Серпін"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2 124 917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1 874 915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2 083 882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кредиттеу – 63 910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- 22 875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22 875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Аудандық бюджетте 2014 жылға арналған республикалық бюджеттен берілетін нысаналы трансферттердің және кредиттердің жалпы сомасы 151 920 мың теңге көлемінде ескертілсін, соның ішінде:";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біліктілікті арттырудан өткен мұғалімдерге төленетін еңбекақыны арттыруға – 10 770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асыруға берілетін бюджеттік кредиттер – 67 351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2014 жылға арналған облыстық бюджеттен берілетін нысаналы трансферттердің жалпы сомасы 278 593 мың теңге көлемінде ескертілсін,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Алмаз селолық округінің Сегізсай ауылындағы 48 орындық мектеп құрылысына – 127 191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оныншы, он бірінші абзацтармен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Сегізсай негізгі білім беру мектебіне сұйық отын сатып алуға – 7 200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Шыңғырлау ауылының С. Датұлы көшесіндегі тұрғын-үй секторының инфрақұрылымының құрылысына – 80 000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аппаратының басшысы (Б. Оразғалиев) осы шешімді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қазандағы № 28-1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 № 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181"/>
        <w:gridCol w:w="5628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0"/>
        <w:gridCol w:w="1203"/>
        <w:gridCol w:w="886"/>
        <w:gridCol w:w="5966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2 083 882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саласындағы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сайынға ақшалай қаражат төлемi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дәрiгерлiк көмек көрсететiн ең жақын денсаулық сақтау ұйымына дейiн жеткiзудi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- 22 875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