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1ce7" w14:textId="5621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2013 жылғы 26 желтоқсандағы № 18-2 "2014-2016 жылдарға арналған аудандық бюджет туралы" шешіміне өзгерістер мен
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2014 жылғы 30 сәуірдегі № 22-1 шешімі. Батыс Қазақстан облысы Әділет департаментінде 2014 жылғы 12 мамырда № 3522 болып тіркелді. Күші жойылды - Батыс Қазақстан облысы Шыңғырлау аудандық мәслихатының 2015 жылғы 13 мамырдағы № 31-3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Шыңғырлау аудандық мәслихатының 13.03.2015 № 31-3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Шыңғырлау аудандық мәслихатының 2013 жылғы 26 желтоқсандағы № 18-2 "2014-2016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3397 тіркелген, 2014 жылғы 6 ақпандағы аудандық "Серпін"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"1 800 009 мың" деген сан "1 983 179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"219 942 мың" деген сан "234 942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"6 400 мың" деген сан "8 400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"1 573 007 мың" деген сан "1 739 177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"1 789 467 мың" деген сан "1 942 144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 "92 351 мың" деген сан "88 910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"92 351 мың" деген сан "92 385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 мың" деген сан "3 475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 "- 81 809 мың" деген сан "- 47 875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 "81 809 мың" деген сан "47 875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"10 542 мың " деген сан "44 631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 мың" деген сан "155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"108 018 мың" деген сан "177 720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бесінші, алтыншы, жетінші, сегізінші, тоғызыншы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атаулы әлеуметтік көмек төлеуге – 5 771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жасқа дейінгі балаларға мемлекеттік жәрдемақылар төлеуге – 687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мүгедектерге қызмет көрсетуге бағдарланған ұйымдардың орналасқан жерлерде жол белгілері мен сілтегіштерін орнату – 364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кәсіпорындардың жұмыскерлерінің лауазымдық айлықақысына ерекше еңбек жағдайлары үшін 10 пайыз мөлшерінде ай сайынғы үстемақы төлеуге – 62 764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жәрдемақыларды және басқа да әлеуметтік төлемдерді есептеу, төлеу мен жеткізу бойынша қызметтерге ақы төлеуге – 116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"45 587 мың" деген сан "142 055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жетінші, сегізінші, тоғызыншы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"Шыңғырлау ауданы Алмаз ауылдық округінің Сегізсай ауылындағы 48 орындық мектеп құрылысына – 77 191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Шыңғырлау ауданы Полтава ауылының әлеуметтік нысандарын газдандыруына – 10 844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Шыңғырлау ауданы Амангелді ауылының әлеуметтік нысандарын газдандыруына – 8 433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8-1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"8-1. 2014 жылға арналған аудандық бюджетте 1 292 мың теңге сомасындағы пайдаланылмаған (толық пайдаланылмаған) нысаналы трансферттерді облыстық бюджетке қайтару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"372 858 мың" деген сан "338 769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Г. Волкогон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 Т. Қалмен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Шыңғырлау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30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22-1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Шыңғырлау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26 желтоқсандағы № 18-2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облыстық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512"/>
        <w:gridCol w:w="512"/>
        <w:gridCol w:w="512"/>
        <w:gridCol w:w="8067"/>
        <w:gridCol w:w="2072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1 983 179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234 942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98 700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98 700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87 084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87 084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44 804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13 714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3 114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54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5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7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1 739 177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1 739 177</w:t>
            </w:r>
          </w:p>
        </w:tc>
      </w:tr>
      <w:tr>
        <w:trPr>
          <w:trHeight w:val="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1 739 177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576"/>
        <w:gridCol w:w="727"/>
        <w:gridCol w:w="404"/>
        <w:gridCol w:w="7843"/>
        <w:gridCol w:w="202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1 942 144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193 290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167 916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59 601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59 218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92 845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91 359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24 774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24 774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3 756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3 756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3 756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1 178 086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115 539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115 539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115 539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941 581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941 423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882 843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58 580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120 966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42 575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2 428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баланы (жетiм балаларды) және ата-аналарының қамқорынсыз қалған баланы (балаларды) күтiп-ұстауға қамқоршыларға (қорғаншыларға) ай сайынға ақшалай қаражат төлемi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8 916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78 391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78 391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дәрiгерлiк көмек көрсететiн ең жақын денсаулық сақтау ұйымына дейiн жеткiзудi ұйымдастыру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122 150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95 091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95 091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30 796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10 353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17 983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13 180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27 059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26 604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25 601</w:t>
            </w:r>
          </w:p>
        </w:tc>
      </w:tr>
      <w:tr>
        <w:trPr>
          <w:trHeight w:val="1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</w:t>
            </w:r>
          </w:p>
        </w:tc>
      </w:tr>
      <w:tr>
        <w:trPr>
          <w:trHeight w:val="1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18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105 991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36 623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32 623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елді-мекендерді дамыту шеңберінде объектілерді жөндеу және абаттандыру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46 792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46 792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28 277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3 807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202 448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107 679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107 679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107 679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</w:t>
            </w:r>
          </w:p>
        </w:tc>
      </w:tr>
      <w:tr>
        <w:trPr>
          <w:trHeight w:val="1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70 125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7 308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7 308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62 817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61 753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11 070</w:t>
            </w:r>
          </w:p>
        </w:tc>
      </w:tr>
      <w:tr>
        <w:trPr>
          <w:trHeight w:val="1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10 283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74 001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39 499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16 494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16 494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7 801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7 801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26 701</w:t>
            </w:r>
          </w:p>
        </w:tc>
      </w:tr>
      <w:tr>
        <w:trPr>
          <w:trHeight w:val="5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26 701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26 701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9 710</w:t>
            </w:r>
          </w:p>
        </w:tc>
      </w:tr>
      <w:tr>
        <w:trPr>
          <w:trHeight w:val="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41 267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4 162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37 105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14 072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18 733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15 533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</w:t>
            </w:r>
          </w:p>
        </w:tc>
      </w:tr>
      <w:tr>
        <w:trPr>
          <w:trHeight w:val="49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</w:t>
            </w:r>
          </w:p>
        </w:tc>
      </w:tr>
      <w:tr>
        <w:trPr>
          <w:trHeight w:val="2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</w:t>
            </w:r>
          </w:p>
        </w:tc>
      </w:tr>
      <w:tr>
        <w:trPr>
          <w:trHeight w:val="1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88 910</w:t>
            </w:r>
          </w:p>
        </w:tc>
      </w:tr>
      <w:tr>
        <w:trPr>
          <w:trHeight w:val="1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92 385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92 385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92 385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92 385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92 385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</w:t>
            </w:r>
          </w:p>
        </w:tc>
      </w:tr>
      <w:tr>
        <w:trPr>
          <w:trHeight w:val="2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</w:t>
            </w:r>
          </w:p>
        </w:tc>
      </w:tr>
      <w:tr>
        <w:trPr>
          <w:trHeight w:val="5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жергiлiктi бюджеттен берiлген бюджеттiк кредиттердi өтеу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- 47 875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47 875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92 351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92 351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92 351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92 351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44 631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44 631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қаланың)экономика және қаржы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44 631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44 631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VIІ. Бюджет қаражаттарының пайдаланылатын қалдықтары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