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6289" w14:textId="75d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ауданының аумағында бөлек жергiлiктi қоғамдастық жиындарын өткiзу және жергiлiктi қоғамдастың жиынына қатысу үшiн ауыл, көше, көппәтерлi тұрғын үй тұрғындары өкiлдерiнiң санын айқындау тәртiбi туралы қағидасын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мәслихаттың 2014 жылғы 4 наурыздағы № 19-3 шешімі. Батыс Қазақстан облысы Әділет департаментінде 2014 жылғы 28 наурызда № 3452 болып тіркелді. Күші жойылды - Батыс Қазақстан облысы Шыңғырлау аудандық мәслихатының 2023 жылғы 22 тамыздағы № 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22.08.2023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Шыңғырлау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күнінен бастап қолданысқа енгiзiледi.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наурыздағы № 19-3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шешiмiмен бекiтiлген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жергiлiктi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және жергiлiктi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үшiн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тәртiбi туралы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Шыңғырлау ауданының аумағында бөлек жергiлiктi қоғамдастықтың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 (бұдан әрі - Қағида)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Шыңғырлау ауданының аумағындағы бөлек жергілікті қоғамдастық жиындарын өткізу және ауыл, көше, көппәтерлi тұрғын үй тұрғындары өкiлдерiнiң санын айқындау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Шыңғырлау ауданының аумағындағы ауылдың, көшенің, көппәтерлі тұрғын үй тұрғындарының бөлек жергiлiктi қоғамдастық жиындары (бұдан әрi - бөлек жиын), жергiлiктi қоғамдастықтың жиынына қатысу үшiн өкiлдердi сайлау мақсатында шақырылады және өткізіледі.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Шыңғырлау ауданының ауылдық округтерінің әкiмдерi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көппәтерлi тұрғын үй шегiнде бөлек жиынды өткiзудi ауылдық округтің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ауылдың, көшенің, көппәтерлi тұрғын үйдiң қатысып отырған және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әкiмi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Жергiлiктi қоғамдастық жиынына қатысу үшiн ауыл, көше, көппәтерлi тұрғын үй тұрғындары өкiлдерiнің кандидатураларын осы қағидамен айқындалған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 жиынына қатысу үшін ауыл, көше, көппәтерлi тұрғын үй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ауылдық округ әкiмiнiң аппаратына бередi.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Жергiлiктi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үшiн 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 айқындау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Шыңғырлау ауданының аумағында жергiлiктi қоғамдастық жиынына қатысу үшiн ауыл, көше, көппәтерлi тұрғын үй тұрғындары өкiлдерiнiң саны ауыл, көше, көппәтерлi тұрғын үй тұрғындарының бір пайызы (бір өкілден кем емес) негізінде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