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a43" w14:textId="7b7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мәслихаттың 2013 жылғы 26 желтоқсандағы № 18-2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2014 жылғы 17 наурыздағы № 20-1 шешімі. Батыс Қазақстан облысы Әділет департаментінде 2014 жылғы 28 наурызда № 3450 болып тіркелді. Күші жойылды - Батыс Қазақстан облысы Шыңғырлау аудандық мәслихатының 2015 жылғы 13 мамырдағы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13.03.2015 № 31-3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2013 жылғы 26 желтоқсандағы № 18-2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3397 тіркелген, 2014 жылғы 6 ақпандағы аудандық "Серпін"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Г. Джумабаева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Қалмен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наурыздағы № 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7"/>
        <w:gridCol w:w="207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219 942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6"/>
        <w:gridCol w:w="727"/>
        <w:gridCol w:w="511"/>
        <w:gridCol w:w="7736"/>
        <w:gridCol w:w="20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1 789 467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сайынға ақшалай қаражат төлемi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дәрiгерлiк көмек көрсететiн ең жақын денсаулық сақтау ұйымына дейiн жеткiзудi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25 101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-81 809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