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a67a80" w14:textId="8a67a8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Теректі аудандық мәслихатының 2013 жылғы 25 желтоқсандағы № 17-2 "2014-2016 жылдарға арналған аудандық бюджет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Теректі аудандық мәслихатының 2014 жылғы 22 желтоқсандағы № 24-1 шешімі. Батыс Қазақстан облысының Әділет департаментінде 2014 жылғы 26 желтоқсанда № 3734 болып тіркелді. Күші жойылды - Батыс Қазақстан облысы Теректі аудандық мәслихатының 2015 жылғы 25 ақпандағы № 25-8 шешімімен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Батыс Қазақстан облысы Теректі аудандық мәслихатының 25.02.2015 </w:t>
      </w:r>
      <w:r>
        <w:rPr>
          <w:rFonts w:ascii="Times New Roman"/>
          <w:b w:val="false"/>
          <w:i w:val="false"/>
          <w:color w:val="ff0000"/>
          <w:sz w:val="28"/>
        </w:rPr>
        <w:t>№ 25-8</w:t>
      </w:r>
      <w:r>
        <w:rPr>
          <w:rFonts w:ascii="Times New Roman"/>
          <w:b w:val="false"/>
          <w:i w:val="false"/>
          <w:color w:val="ff0000"/>
          <w:sz w:val="28"/>
        </w:rPr>
        <w:t xml:space="preserve"> шешімімен.</w:t>
      </w:r>
      <w:r>
        <w:br/>
      </w:r>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және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Теректі аудандық мәслихаты </w:t>
      </w:r>
      <w:r>
        <w:rPr>
          <w:rFonts w:ascii="Times New Roman"/>
          <w:b/>
          <w:i w:val="false"/>
          <w:color w:val="000000"/>
          <w:sz w:val="28"/>
        </w:rPr>
        <w:t>ШЕШІМ ҚАБЫЛДАДЫ</w:t>
      </w:r>
      <w:r>
        <w:rPr>
          <w:rFonts w:ascii="Times New Roman"/>
          <w:b w:val="false"/>
          <w:i w:val="false"/>
          <w:color w:val="000000"/>
          <w:sz w:val="28"/>
        </w:rPr>
        <w:t>:</w:t>
      </w:r>
      <w:r>
        <w:br/>
      </w:r>
      <w:r>
        <w:rPr>
          <w:rFonts w:ascii="Times New Roman"/>
          <w:b w:val="false"/>
          <w:i w:val="false"/>
          <w:color w:val="000000"/>
          <w:sz w:val="28"/>
        </w:rPr>
        <w:t xml:space="preserve">
      1. </w:t>
      </w:r>
      <w:r>
        <w:rPr>
          <w:rFonts w:ascii="Times New Roman"/>
          <w:b w:val="false"/>
          <w:i w:val="false"/>
          <w:color w:val="000000"/>
          <w:sz w:val="28"/>
        </w:rPr>
        <w:t xml:space="preserve">Теректі аудандық мәслихатының 2013 жылғы 25 желтоқсандағы № 17-2 "2014-2016 жылдарға арналған аудандық бюджет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3398 тіркелген, 2014 жылғы 24 қаңтардағы "Теректі жаңалығы - Теректинская новь" газетінде жарияланған)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xml:space="preserve">"1. 2014-2016 жылдарға арналған аудандық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2014 жылға келесі көлемде бекітілсін:</w:t>
      </w:r>
      <w:r>
        <w:br/>
      </w:r>
      <w:r>
        <w:rPr>
          <w:rFonts w:ascii="Times New Roman"/>
          <w:b w:val="false"/>
          <w:i w:val="false"/>
          <w:color w:val="000000"/>
          <w:sz w:val="28"/>
        </w:rPr>
        <w:t xml:space="preserve">
      1) </w:t>
      </w:r>
      <w:r>
        <w:rPr>
          <w:rFonts w:ascii="Times New Roman"/>
          <w:b w:val="false"/>
          <w:i w:val="false"/>
          <w:color w:val="000000"/>
          <w:sz w:val="28"/>
        </w:rPr>
        <w:t>кірістер – 4 890 020 мың теңге:</w:t>
      </w:r>
      <w:r>
        <w:br/>
      </w:r>
      <w:r>
        <w:rPr>
          <w:rFonts w:ascii="Times New Roman"/>
          <w:b w:val="false"/>
          <w:i w:val="false"/>
          <w:color w:val="000000"/>
          <w:sz w:val="28"/>
        </w:rPr>
        <w:t>
      </w:t>
      </w:r>
      <w:r>
        <w:rPr>
          <w:rFonts w:ascii="Times New Roman"/>
          <w:b w:val="false"/>
          <w:i w:val="false"/>
          <w:color w:val="000000"/>
          <w:sz w:val="28"/>
        </w:rPr>
        <w:t>салықтық түсімдер – 879 624 мың теңге;</w:t>
      </w:r>
      <w:r>
        <w:br/>
      </w:r>
      <w:r>
        <w:rPr>
          <w:rFonts w:ascii="Times New Roman"/>
          <w:b w:val="false"/>
          <w:i w:val="false"/>
          <w:color w:val="000000"/>
          <w:sz w:val="28"/>
        </w:rPr>
        <w:t>
      </w:t>
      </w:r>
      <w:r>
        <w:rPr>
          <w:rFonts w:ascii="Times New Roman"/>
          <w:b w:val="false"/>
          <w:i w:val="false"/>
          <w:color w:val="000000"/>
          <w:sz w:val="28"/>
        </w:rPr>
        <w:t>салықтық емес түсімдер – 2 874 мың теңге;</w:t>
      </w:r>
      <w:r>
        <w:br/>
      </w:r>
      <w:r>
        <w:rPr>
          <w:rFonts w:ascii="Times New Roman"/>
          <w:b w:val="false"/>
          <w:i w:val="false"/>
          <w:color w:val="000000"/>
          <w:sz w:val="28"/>
        </w:rPr>
        <w:t>
      </w:t>
      </w:r>
      <w:r>
        <w:rPr>
          <w:rFonts w:ascii="Times New Roman"/>
          <w:b w:val="false"/>
          <w:i w:val="false"/>
          <w:color w:val="000000"/>
          <w:sz w:val="28"/>
        </w:rPr>
        <w:t>негізгі капиталды сатудан түсетін түсімдер – 5 000 мың теңге;</w:t>
      </w:r>
      <w:r>
        <w:br/>
      </w:r>
      <w:r>
        <w:rPr>
          <w:rFonts w:ascii="Times New Roman"/>
          <w:b w:val="false"/>
          <w:i w:val="false"/>
          <w:color w:val="000000"/>
          <w:sz w:val="28"/>
        </w:rPr>
        <w:t>
      </w:t>
      </w:r>
      <w:r>
        <w:rPr>
          <w:rFonts w:ascii="Times New Roman"/>
          <w:b w:val="false"/>
          <w:i w:val="false"/>
          <w:color w:val="000000"/>
          <w:sz w:val="28"/>
        </w:rPr>
        <w:t>трансферттер түсімі – 4 002 522 мың теңге;</w:t>
      </w:r>
      <w:r>
        <w:br/>
      </w:r>
      <w:r>
        <w:rPr>
          <w:rFonts w:ascii="Times New Roman"/>
          <w:b w:val="false"/>
          <w:i w:val="false"/>
          <w:color w:val="000000"/>
          <w:sz w:val="28"/>
        </w:rPr>
        <w:t xml:space="preserve">
      2) </w:t>
      </w:r>
      <w:r>
        <w:rPr>
          <w:rFonts w:ascii="Times New Roman"/>
          <w:b w:val="false"/>
          <w:i w:val="false"/>
          <w:color w:val="000000"/>
          <w:sz w:val="28"/>
        </w:rPr>
        <w:t>шығындар – 4 826 453 мың теңге;</w:t>
      </w:r>
      <w:r>
        <w:br/>
      </w:r>
      <w:r>
        <w:rPr>
          <w:rFonts w:ascii="Times New Roman"/>
          <w:b w:val="false"/>
          <w:i w:val="false"/>
          <w:color w:val="000000"/>
          <w:sz w:val="28"/>
        </w:rPr>
        <w:t xml:space="preserve">
      3) </w:t>
      </w:r>
      <w:r>
        <w:rPr>
          <w:rFonts w:ascii="Times New Roman"/>
          <w:b w:val="false"/>
          <w:i w:val="false"/>
          <w:color w:val="000000"/>
          <w:sz w:val="28"/>
        </w:rPr>
        <w:t>таза бюджеттік кредиттеу – 67 354 мың теңге:</w:t>
      </w:r>
      <w:r>
        <w:br/>
      </w:r>
      <w:r>
        <w:rPr>
          <w:rFonts w:ascii="Times New Roman"/>
          <w:b w:val="false"/>
          <w:i w:val="false"/>
          <w:color w:val="000000"/>
          <w:sz w:val="28"/>
        </w:rPr>
        <w:t>
      </w:t>
      </w:r>
      <w:r>
        <w:rPr>
          <w:rFonts w:ascii="Times New Roman"/>
          <w:b w:val="false"/>
          <w:i w:val="false"/>
          <w:color w:val="000000"/>
          <w:sz w:val="28"/>
        </w:rPr>
        <w:t>бюджеттік кредиттер – 111 120 мың теңге;</w:t>
      </w:r>
      <w:r>
        <w:br/>
      </w:r>
      <w:r>
        <w:rPr>
          <w:rFonts w:ascii="Times New Roman"/>
          <w:b w:val="false"/>
          <w:i w:val="false"/>
          <w:color w:val="000000"/>
          <w:sz w:val="28"/>
        </w:rPr>
        <w:t>
      </w:t>
      </w:r>
      <w:r>
        <w:rPr>
          <w:rFonts w:ascii="Times New Roman"/>
          <w:b w:val="false"/>
          <w:i w:val="false"/>
          <w:color w:val="000000"/>
          <w:sz w:val="28"/>
        </w:rPr>
        <w:t>бюджеттік кредиттерді өтеу – 43 766 мың теңге;</w:t>
      </w:r>
      <w:r>
        <w:br/>
      </w:r>
      <w:r>
        <w:rPr>
          <w:rFonts w:ascii="Times New Roman"/>
          <w:b w:val="false"/>
          <w:i w:val="false"/>
          <w:color w:val="000000"/>
          <w:sz w:val="28"/>
        </w:rPr>
        <w:t xml:space="preserve">
      4) </w:t>
      </w:r>
      <w:r>
        <w:rPr>
          <w:rFonts w:ascii="Times New Roman"/>
          <w:b w:val="false"/>
          <w:i w:val="false"/>
          <w:color w:val="000000"/>
          <w:sz w:val="28"/>
        </w:rPr>
        <w:t>қаржы активтерімен операциялар бойынша сальдо – 45 687 мың теңге, оның ішінде қаржы активтерін сатып алу – 45 687 мың теңге;</w:t>
      </w:r>
      <w:r>
        <w:br/>
      </w:r>
      <w:r>
        <w:rPr>
          <w:rFonts w:ascii="Times New Roman"/>
          <w:b w:val="false"/>
          <w:i w:val="false"/>
          <w:color w:val="000000"/>
          <w:sz w:val="28"/>
        </w:rPr>
        <w:t>
      </w:t>
      </w:r>
      <w:r>
        <w:rPr>
          <w:rFonts w:ascii="Times New Roman"/>
          <w:b w:val="false"/>
          <w:i w:val="false"/>
          <w:color w:val="000000"/>
          <w:sz w:val="28"/>
        </w:rPr>
        <w:t>мемлекеттің қаржы активтерін сатудан түсетін түсімдер – 0 мың теңге;</w:t>
      </w:r>
      <w:r>
        <w:br/>
      </w:r>
      <w:r>
        <w:rPr>
          <w:rFonts w:ascii="Times New Roman"/>
          <w:b w:val="false"/>
          <w:i w:val="false"/>
          <w:color w:val="000000"/>
          <w:sz w:val="28"/>
        </w:rPr>
        <w:t xml:space="preserve">
      5) </w:t>
      </w:r>
      <w:r>
        <w:rPr>
          <w:rFonts w:ascii="Times New Roman"/>
          <w:b w:val="false"/>
          <w:i w:val="false"/>
          <w:color w:val="000000"/>
          <w:sz w:val="28"/>
        </w:rPr>
        <w:t>бюджет тапшылығы (профициті) – - 49 474 мың теңге;</w:t>
      </w:r>
      <w:r>
        <w:br/>
      </w:r>
      <w:r>
        <w:rPr>
          <w:rFonts w:ascii="Times New Roman"/>
          <w:b w:val="false"/>
          <w:i w:val="false"/>
          <w:color w:val="000000"/>
          <w:sz w:val="28"/>
        </w:rPr>
        <w:t xml:space="preserve">
      6) </w:t>
      </w:r>
      <w:r>
        <w:rPr>
          <w:rFonts w:ascii="Times New Roman"/>
          <w:b w:val="false"/>
          <w:i w:val="false"/>
          <w:color w:val="000000"/>
          <w:sz w:val="28"/>
        </w:rPr>
        <w:t>бюджет тапшылығын қаржыландыру (профицитін пайдалану) – 49 474 мың теңге:</w:t>
      </w:r>
      <w:r>
        <w:br/>
      </w:r>
      <w:r>
        <w:rPr>
          <w:rFonts w:ascii="Times New Roman"/>
          <w:b w:val="false"/>
          <w:i w:val="false"/>
          <w:color w:val="000000"/>
          <w:sz w:val="28"/>
        </w:rPr>
        <w:t>
      </w:t>
      </w:r>
      <w:r>
        <w:rPr>
          <w:rFonts w:ascii="Times New Roman"/>
          <w:b w:val="false"/>
          <w:i w:val="false"/>
          <w:color w:val="000000"/>
          <w:sz w:val="28"/>
        </w:rPr>
        <w:t>қарыздар түсімі – 111 120 мың теңге;</w:t>
      </w:r>
      <w:r>
        <w:br/>
      </w:r>
      <w:r>
        <w:rPr>
          <w:rFonts w:ascii="Times New Roman"/>
          <w:b w:val="false"/>
          <w:i w:val="false"/>
          <w:color w:val="000000"/>
          <w:sz w:val="28"/>
        </w:rPr>
        <w:t>
      </w:t>
      </w:r>
      <w:r>
        <w:rPr>
          <w:rFonts w:ascii="Times New Roman"/>
          <w:b w:val="false"/>
          <w:i w:val="false"/>
          <w:color w:val="000000"/>
          <w:sz w:val="28"/>
        </w:rPr>
        <w:t>қарыздарды өтеу – 65 186 мың теңге;</w:t>
      </w:r>
      <w:r>
        <w:br/>
      </w:r>
      <w:r>
        <w:rPr>
          <w:rFonts w:ascii="Times New Roman"/>
          <w:b w:val="false"/>
          <w:i w:val="false"/>
          <w:color w:val="000000"/>
          <w:sz w:val="28"/>
        </w:rPr>
        <w:t>
      </w:t>
      </w:r>
      <w:r>
        <w:rPr>
          <w:rFonts w:ascii="Times New Roman"/>
          <w:b w:val="false"/>
          <w:i w:val="false"/>
          <w:color w:val="000000"/>
          <w:sz w:val="28"/>
        </w:rPr>
        <w:t>бюджет қаражатының пайдаланылатын қалдықтары - 3 540 мың теңге.";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4-тармақта</w:t>
      </w:r>
      <w:r>
        <w:rPr>
          <w:rFonts w:ascii="Times New Roman"/>
          <w:b w:val="false"/>
          <w:i w:val="false"/>
          <w:color w:val="000000"/>
          <w:sz w:val="28"/>
        </w:rPr>
        <w:t>:</w:t>
      </w:r>
      <w:r>
        <w:br/>
      </w:r>
      <w:r>
        <w:rPr>
          <w:rFonts w:ascii="Times New Roman"/>
          <w:b w:val="false"/>
          <w:i w:val="false"/>
          <w:color w:val="000000"/>
          <w:sz w:val="28"/>
        </w:rPr>
        <w:t xml:space="preserve">
      1) </w:t>
      </w:r>
      <w:r>
        <w:rPr>
          <w:rFonts w:ascii="Times New Roman"/>
          <w:b w:val="false"/>
          <w:i w:val="false"/>
          <w:color w:val="000000"/>
          <w:sz w:val="28"/>
        </w:rPr>
        <w:t>тармақшада:</w:t>
      </w:r>
      <w:r>
        <w:br/>
      </w:r>
      <w:r>
        <w:rPr>
          <w:rFonts w:ascii="Times New Roman"/>
          <w:b w:val="false"/>
          <w:i w:val="false"/>
          <w:color w:val="000000"/>
          <w:sz w:val="28"/>
        </w:rPr>
        <w:t>
      </w:t>
      </w:r>
      <w:r>
        <w:rPr>
          <w:rFonts w:ascii="Times New Roman"/>
          <w:b w:val="false"/>
          <w:i w:val="false"/>
          <w:color w:val="000000"/>
          <w:sz w:val="28"/>
        </w:rPr>
        <w:t>бірінші абзац мынадай редакцияда жазылсын:</w:t>
      </w:r>
      <w:r>
        <w:br/>
      </w:r>
      <w:r>
        <w:rPr>
          <w:rFonts w:ascii="Times New Roman"/>
          <w:b w:val="false"/>
          <w:i w:val="false"/>
          <w:color w:val="000000"/>
          <w:sz w:val="28"/>
        </w:rPr>
        <w:t>
      </w:t>
      </w:r>
      <w:r>
        <w:rPr>
          <w:rFonts w:ascii="Times New Roman"/>
          <w:b w:val="false"/>
          <w:i w:val="false"/>
          <w:color w:val="000000"/>
          <w:sz w:val="28"/>
        </w:rPr>
        <w:t>"1) республикалық бюджеттен жалпы сомасы 562 285 мың теңге:";</w:t>
      </w:r>
      <w:r>
        <w:br/>
      </w:r>
      <w:r>
        <w:rPr>
          <w:rFonts w:ascii="Times New Roman"/>
          <w:b w:val="false"/>
          <w:i w:val="false"/>
          <w:color w:val="000000"/>
          <w:sz w:val="28"/>
        </w:rPr>
        <w:t>
      </w:t>
      </w:r>
      <w:r>
        <w:rPr>
          <w:rFonts w:ascii="Times New Roman"/>
          <w:b w:val="false"/>
          <w:i w:val="false"/>
          <w:color w:val="000000"/>
          <w:sz w:val="28"/>
        </w:rPr>
        <w:t>бесінші абзац мынадай редакцияда жазылсын:</w:t>
      </w:r>
      <w:r>
        <w:br/>
      </w:r>
      <w:r>
        <w:rPr>
          <w:rFonts w:ascii="Times New Roman"/>
          <w:b w:val="false"/>
          <w:i w:val="false"/>
          <w:color w:val="000000"/>
          <w:sz w:val="28"/>
        </w:rPr>
        <w:t>
      </w:t>
      </w:r>
      <w:r>
        <w:rPr>
          <w:rFonts w:ascii="Times New Roman"/>
          <w:b w:val="false"/>
          <w:i w:val="false"/>
          <w:color w:val="000000"/>
          <w:sz w:val="28"/>
        </w:rPr>
        <w:t>"инженерлік-коммуникациялық инфрақұрылымды жобалауға, дамытуға, жайластыруға және (немесе) сатып алуға – 72 813 мың теңге;";</w:t>
      </w:r>
      <w:r>
        <w:br/>
      </w:r>
      <w:r>
        <w:rPr>
          <w:rFonts w:ascii="Times New Roman"/>
          <w:b w:val="false"/>
          <w:i w:val="false"/>
          <w:color w:val="000000"/>
          <w:sz w:val="28"/>
        </w:rPr>
        <w:t>
      тоғызыншы абзац мынадай редакцияда жазылсын:</w:t>
      </w:r>
      <w:r>
        <w:br/>
      </w:r>
      <w:r>
        <w:rPr>
          <w:rFonts w:ascii="Times New Roman"/>
          <w:b w:val="false"/>
          <w:i w:val="false"/>
          <w:color w:val="000000"/>
          <w:sz w:val="28"/>
        </w:rPr>
        <w:t>
      </w:t>
      </w:r>
      <w:r>
        <w:rPr>
          <w:rFonts w:ascii="Times New Roman"/>
          <w:b w:val="false"/>
          <w:i w:val="false"/>
          <w:color w:val="000000"/>
          <w:sz w:val="28"/>
        </w:rPr>
        <w:t>"мемлекеттік атаулы әлеуметтік көмек төлеуге – 4 324 мың теңге;";</w:t>
      </w:r>
      <w:r>
        <w:br/>
      </w:r>
      <w:r>
        <w:rPr>
          <w:rFonts w:ascii="Times New Roman"/>
          <w:b w:val="false"/>
          <w:i w:val="false"/>
          <w:color w:val="000000"/>
          <w:sz w:val="28"/>
        </w:rPr>
        <w:t>
      </w:t>
      </w:r>
      <w:r>
        <w:rPr>
          <w:rFonts w:ascii="Times New Roman"/>
          <w:b w:val="false"/>
          <w:i w:val="false"/>
          <w:color w:val="000000"/>
          <w:sz w:val="28"/>
        </w:rPr>
        <w:t>он екінші абзац мынадай редакцияда жазылсын:</w:t>
      </w:r>
      <w:r>
        <w:br/>
      </w:r>
      <w:r>
        <w:rPr>
          <w:rFonts w:ascii="Times New Roman"/>
          <w:b w:val="false"/>
          <w:i w:val="false"/>
          <w:color w:val="000000"/>
          <w:sz w:val="28"/>
        </w:rPr>
        <w:t>
      </w:t>
      </w:r>
      <w:r>
        <w:rPr>
          <w:rFonts w:ascii="Times New Roman"/>
          <w:b w:val="false"/>
          <w:i w:val="false"/>
          <w:color w:val="000000"/>
          <w:sz w:val="28"/>
        </w:rPr>
        <w:t>"мемлекеттік мекемелердің мемлекеттік қызметшілер болып табылмайтын жұмыскерлерінің, сондай-ақ жергілікті бюджеттерден қаржыландырылатын мемлекеттік кәсіпорындардың жұмыскерлерінің лауазымдық айлықақысына ерекше еңбек жағдайлары үшін ай сайынғы үстемеақы төлеуге – 121 382 мың теңге.";</w:t>
      </w:r>
      <w:r>
        <w:br/>
      </w:r>
      <w:r>
        <w:rPr>
          <w:rFonts w:ascii="Times New Roman"/>
          <w:b w:val="false"/>
          <w:i w:val="false"/>
          <w:color w:val="000000"/>
          <w:sz w:val="28"/>
        </w:rPr>
        <w:t xml:space="preserve">
      2) </w:t>
      </w:r>
      <w:r>
        <w:rPr>
          <w:rFonts w:ascii="Times New Roman"/>
          <w:b w:val="false"/>
          <w:i w:val="false"/>
          <w:color w:val="000000"/>
          <w:sz w:val="28"/>
        </w:rPr>
        <w:t>тармақшада:</w:t>
      </w:r>
      <w:r>
        <w:br/>
      </w:r>
      <w:r>
        <w:rPr>
          <w:rFonts w:ascii="Times New Roman"/>
          <w:b w:val="false"/>
          <w:i w:val="false"/>
          <w:color w:val="000000"/>
          <w:sz w:val="28"/>
        </w:rPr>
        <w:t>
      </w:t>
      </w:r>
      <w:r>
        <w:rPr>
          <w:rFonts w:ascii="Times New Roman"/>
          <w:b w:val="false"/>
          <w:i w:val="false"/>
          <w:color w:val="000000"/>
          <w:sz w:val="28"/>
        </w:rPr>
        <w:t>бірінші абзац мынадай редакцияда жазылсын:</w:t>
      </w:r>
      <w:r>
        <w:br/>
      </w:r>
      <w:r>
        <w:rPr>
          <w:rFonts w:ascii="Times New Roman"/>
          <w:b w:val="false"/>
          <w:i w:val="false"/>
          <w:color w:val="000000"/>
          <w:sz w:val="28"/>
        </w:rPr>
        <w:t>
      </w:t>
      </w:r>
      <w:r>
        <w:rPr>
          <w:rFonts w:ascii="Times New Roman"/>
          <w:b w:val="false"/>
          <w:i w:val="false"/>
          <w:color w:val="000000"/>
          <w:sz w:val="28"/>
        </w:rPr>
        <w:t>"2) облыстық бюджеттен жалпы сомасы 536 117 мың теңге:";</w:t>
      </w:r>
      <w:r>
        <w:br/>
      </w:r>
      <w:r>
        <w:rPr>
          <w:rFonts w:ascii="Times New Roman"/>
          <w:b w:val="false"/>
          <w:i w:val="false"/>
          <w:color w:val="000000"/>
          <w:sz w:val="28"/>
        </w:rPr>
        <w:t>
      </w:t>
      </w:r>
      <w:r>
        <w:rPr>
          <w:rFonts w:ascii="Times New Roman"/>
          <w:b w:val="false"/>
          <w:i w:val="false"/>
          <w:color w:val="000000"/>
          <w:sz w:val="28"/>
        </w:rPr>
        <w:t>тоғызыншы абзац мынадай редакцияда жазылсын:</w:t>
      </w:r>
      <w:r>
        <w:br/>
      </w:r>
      <w:r>
        <w:rPr>
          <w:rFonts w:ascii="Times New Roman"/>
          <w:b w:val="false"/>
          <w:i w:val="false"/>
          <w:color w:val="000000"/>
          <w:sz w:val="28"/>
        </w:rPr>
        <w:t>
      </w:t>
      </w:r>
      <w:r>
        <w:rPr>
          <w:rFonts w:ascii="Times New Roman"/>
          <w:b w:val="false"/>
          <w:i w:val="false"/>
          <w:color w:val="000000"/>
          <w:sz w:val="28"/>
        </w:rPr>
        <w:t>"Ақсоғым ауылының әлеуметтік нысандарын газбен жабдықтауға – 63 953 мың теңге;";</w:t>
      </w:r>
      <w:r>
        <w:br/>
      </w:r>
      <w:r>
        <w:rPr>
          <w:rFonts w:ascii="Times New Roman"/>
          <w:b w:val="false"/>
          <w:i w:val="false"/>
          <w:color w:val="000000"/>
          <w:sz w:val="28"/>
        </w:rPr>
        <w:t>
      </w:t>
      </w:r>
      <w:r>
        <w:rPr>
          <w:rFonts w:ascii="Times New Roman"/>
          <w:b w:val="false"/>
          <w:i w:val="false"/>
          <w:color w:val="000000"/>
          <w:sz w:val="28"/>
        </w:rPr>
        <w:t>оныншы абзац мынадай редакцияда жазылсын:</w:t>
      </w:r>
      <w:r>
        <w:br/>
      </w:r>
      <w:r>
        <w:rPr>
          <w:rFonts w:ascii="Times New Roman"/>
          <w:b w:val="false"/>
          <w:i w:val="false"/>
          <w:color w:val="000000"/>
          <w:sz w:val="28"/>
        </w:rPr>
        <w:t>
      </w:t>
      </w:r>
      <w:r>
        <w:rPr>
          <w:rFonts w:ascii="Times New Roman"/>
          <w:b w:val="false"/>
          <w:i w:val="false"/>
          <w:color w:val="000000"/>
          <w:sz w:val="28"/>
        </w:rPr>
        <w:t>"Шағатай ауылының әлеуметтік нысандарын газбен жабдықтауға – 69 411мың теңге;";</w:t>
      </w:r>
      <w:r>
        <w:br/>
      </w:r>
      <w:r>
        <w:rPr>
          <w:rFonts w:ascii="Times New Roman"/>
          <w:b w:val="false"/>
          <w:i w:val="false"/>
          <w:color w:val="000000"/>
          <w:sz w:val="28"/>
        </w:rPr>
        <w:t>
      </w:t>
      </w:r>
      <w:r>
        <w:rPr>
          <w:rFonts w:ascii="Times New Roman"/>
          <w:b w:val="false"/>
          <w:i w:val="false"/>
          <w:color w:val="000000"/>
          <w:sz w:val="28"/>
        </w:rPr>
        <w:t>он бірінші абзац мынадай редакцияда жазылсын:</w:t>
      </w:r>
      <w:r>
        <w:br/>
      </w:r>
      <w:r>
        <w:rPr>
          <w:rFonts w:ascii="Times New Roman"/>
          <w:b w:val="false"/>
          <w:i w:val="false"/>
          <w:color w:val="000000"/>
          <w:sz w:val="28"/>
        </w:rPr>
        <w:t>
      </w:t>
      </w:r>
      <w:r>
        <w:rPr>
          <w:rFonts w:ascii="Times New Roman"/>
          <w:b w:val="false"/>
          <w:i w:val="false"/>
          <w:color w:val="000000"/>
          <w:sz w:val="28"/>
        </w:rPr>
        <w:t>"Қызылжар ауылының әлеуметтік нысандарын газбен жабдықтауға - 10 562 мың теңге;";</w:t>
      </w:r>
      <w:r>
        <w:br/>
      </w:r>
      <w:r>
        <w:rPr>
          <w:rFonts w:ascii="Times New Roman"/>
          <w:b w:val="false"/>
          <w:i w:val="false"/>
          <w:color w:val="000000"/>
          <w:sz w:val="28"/>
        </w:rPr>
        <w:t>
      </w:t>
      </w:r>
      <w:r>
        <w:rPr>
          <w:rFonts w:ascii="Times New Roman"/>
          <w:b w:val="false"/>
          <w:i w:val="false"/>
          <w:color w:val="000000"/>
          <w:sz w:val="28"/>
        </w:rPr>
        <w:t>он екінші абзац мынадай редакцияда жазылсын:</w:t>
      </w:r>
      <w:r>
        <w:br/>
      </w:r>
      <w:r>
        <w:rPr>
          <w:rFonts w:ascii="Times New Roman"/>
          <w:b w:val="false"/>
          <w:i w:val="false"/>
          <w:color w:val="000000"/>
          <w:sz w:val="28"/>
        </w:rPr>
        <w:t>
      </w:t>
      </w:r>
      <w:r>
        <w:rPr>
          <w:rFonts w:ascii="Times New Roman"/>
          <w:b w:val="false"/>
          <w:i w:val="false"/>
          <w:color w:val="000000"/>
          <w:sz w:val="28"/>
        </w:rPr>
        <w:t>"Құтсиық ауылының әлеуметтік нысандарын газбен жабдықтауға – 24 195 мың теңге;";</w:t>
      </w:r>
      <w:r>
        <w:br/>
      </w:r>
      <w:r>
        <w:rPr>
          <w:rFonts w:ascii="Times New Roman"/>
          <w:b w:val="false"/>
          <w:i w:val="false"/>
          <w:color w:val="000000"/>
          <w:sz w:val="28"/>
        </w:rPr>
        <w:t>
      </w:t>
      </w:r>
      <w:r>
        <w:rPr>
          <w:rFonts w:ascii="Times New Roman"/>
          <w:b w:val="false"/>
          <w:i w:val="false"/>
          <w:color w:val="000000"/>
          <w:sz w:val="28"/>
        </w:rPr>
        <w:t>он үшінші абзац мынадай редакцияда жазылсын:</w:t>
      </w:r>
      <w:r>
        <w:br/>
      </w:r>
      <w:r>
        <w:rPr>
          <w:rFonts w:ascii="Times New Roman"/>
          <w:b w:val="false"/>
          <w:i w:val="false"/>
          <w:color w:val="000000"/>
          <w:sz w:val="28"/>
        </w:rPr>
        <w:t>
      </w:t>
      </w:r>
      <w:r>
        <w:rPr>
          <w:rFonts w:ascii="Times New Roman"/>
          <w:b w:val="false"/>
          <w:i w:val="false"/>
          <w:color w:val="000000"/>
          <w:sz w:val="28"/>
        </w:rPr>
        <w:t>"Қоғалытүбек ауылының әлеуметтік нысандарын газбен жабдықтауға - 17 780 мың теңге;";</w:t>
      </w:r>
      <w:r>
        <w:br/>
      </w:r>
      <w:r>
        <w:rPr>
          <w:rFonts w:ascii="Times New Roman"/>
          <w:b w:val="false"/>
          <w:i w:val="false"/>
          <w:color w:val="000000"/>
          <w:sz w:val="28"/>
        </w:rPr>
        <w:t>
      </w:t>
      </w:r>
      <w:r>
        <w:rPr>
          <w:rFonts w:ascii="Times New Roman"/>
          <w:b w:val="false"/>
          <w:i w:val="false"/>
          <w:color w:val="000000"/>
          <w:sz w:val="28"/>
        </w:rPr>
        <w:t>он төртінші абзац мынадай редакцияда жазылсын:</w:t>
      </w:r>
      <w:r>
        <w:br/>
      </w:r>
      <w:r>
        <w:rPr>
          <w:rFonts w:ascii="Times New Roman"/>
          <w:b w:val="false"/>
          <w:i w:val="false"/>
          <w:color w:val="000000"/>
          <w:sz w:val="28"/>
        </w:rPr>
        <w:t>
      </w:t>
      </w:r>
      <w:r>
        <w:rPr>
          <w:rFonts w:ascii="Times New Roman"/>
          <w:b w:val="false"/>
          <w:i w:val="false"/>
          <w:color w:val="000000"/>
          <w:sz w:val="28"/>
        </w:rPr>
        <w:t>"Қандық ауылының әлеуметтік нысандарын газбен жабдықтауға – 14 954 мың теңге;";</w:t>
      </w:r>
      <w:r>
        <w:br/>
      </w:r>
      <w:r>
        <w:rPr>
          <w:rFonts w:ascii="Times New Roman"/>
          <w:b w:val="false"/>
          <w:i w:val="false"/>
          <w:color w:val="000000"/>
          <w:sz w:val="28"/>
        </w:rPr>
        <w:t>
      </w:t>
      </w:r>
      <w:r>
        <w:rPr>
          <w:rFonts w:ascii="Times New Roman"/>
          <w:b w:val="false"/>
          <w:i w:val="false"/>
          <w:color w:val="000000"/>
          <w:sz w:val="28"/>
        </w:rPr>
        <w:t>он бесінші абзац мынадай редакцияда жазылсын:</w:t>
      </w:r>
      <w:r>
        <w:br/>
      </w:r>
      <w:r>
        <w:rPr>
          <w:rFonts w:ascii="Times New Roman"/>
          <w:b w:val="false"/>
          <w:i w:val="false"/>
          <w:color w:val="000000"/>
          <w:sz w:val="28"/>
        </w:rPr>
        <w:t>
      </w:t>
      </w:r>
      <w:r>
        <w:rPr>
          <w:rFonts w:ascii="Times New Roman"/>
          <w:b w:val="false"/>
          <w:i w:val="false"/>
          <w:color w:val="000000"/>
          <w:sz w:val="28"/>
        </w:rPr>
        <w:t>"Ерсары ауылының әлеуметтік нысандарын газбен жабдықтауға – 13 523 мың теңге;";</w:t>
      </w:r>
      <w:r>
        <w:br/>
      </w:r>
      <w:r>
        <w:rPr>
          <w:rFonts w:ascii="Times New Roman"/>
          <w:b w:val="false"/>
          <w:i w:val="false"/>
          <w:color w:val="000000"/>
          <w:sz w:val="28"/>
        </w:rPr>
        <w:t>
      </w:t>
      </w:r>
      <w:r>
        <w:rPr>
          <w:rFonts w:ascii="Times New Roman"/>
          <w:b w:val="false"/>
          <w:i w:val="false"/>
          <w:color w:val="000000"/>
          <w:sz w:val="28"/>
        </w:rPr>
        <w:t>он алтыншы абзац мынадай редакцияда жазылсын:</w:t>
      </w:r>
      <w:r>
        <w:br/>
      </w:r>
      <w:r>
        <w:rPr>
          <w:rFonts w:ascii="Times New Roman"/>
          <w:b w:val="false"/>
          <w:i w:val="false"/>
          <w:color w:val="000000"/>
          <w:sz w:val="28"/>
        </w:rPr>
        <w:t>
      </w:t>
      </w:r>
      <w:r>
        <w:rPr>
          <w:rFonts w:ascii="Times New Roman"/>
          <w:b w:val="false"/>
          <w:i w:val="false"/>
          <w:color w:val="000000"/>
          <w:sz w:val="28"/>
        </w:rPr>
        <w:t>"Аңқаты ауылының әлеуметтік нысандарын газбен жабдықтауға – 90 799 мың теңге;";</w:t>
      </w:r>
      <w:r>
        <w:br/>
      </w:r>
      <w:r>
        <w:rPr>
          <w:rFonts w:ascii="Times New Roman"/>
          <w:b w:val="false"/>
          <w:i w:val="false"/>
          <w:color w:val="000000"/>
          <w:sz w:val="28"/>
        </w:rPr>
        <w:t>
      </w:t>
      </w:r>
      <w:r>
        <w:rPr>
          <w:rFonts w:ascii="Times New Roman"/>
          <w:b w:val="false"/>
          <w:i w:val="false"/>
          <w:color w:val="000000"/>
          <w:sz w:val="28"/>
        </w:rPr>
        <w:t>мынадай мазмұндағы он сегізінші абзацпен толықтырылсын:</w:t>
      </w:r>
      <w:r>
        <w:br/>
      </w:r>
      <w:r>
        <w:rPr>
          <w:rFonts w:ascii="Times New Roman"/>
          <w:b w:val="false"/>
          <w:i w:val="false"/>
          <w:color w:val="000000"/>
          <w:sz w:val="28"/>
        </w:rPr>
        <w:t>
      </w:t>
      </w:r>
      <w:r>
        <w:rPr>
          <w:rFonts w:ascii="Times New Roman"/>
          <w:b w:val="false"/>
          <w:i w:val="false"/>
          <w:color w:val="000000"/>
          <w:sz w:val="28"/>
        </w:rPr>
        <w:t>"үш деңгейлі жүйе бойынша біліктілігін арттырудан өткен мұғалімдерге еңбекақыны көтеруге – 14 506 мың теңге;";</w:t>
      </w:r>
      <w:r>
        <w:br/>
      </w:r>
      <w:r>
        <w:rPr>
          <w:rFonts w:ascii="Times New Roman"/>
          <w:b w:val="false"/>
          <w:i w:val="false"/>
          <w:color w:val="000000"/>
          <w:sz w:val="28"/>
        </w:rPr>
        <w:t>
      </w:t>
      </w:r>
      <w:r>
        <w:rPr>
          <w:rFonts w:ascii="Times New Roman"/>
          <w:b w:val="false"/>
          <w:i w:val="false"/>
          <w:color w:val="000000"/>
          <w:sz w:val="28"/>
        </w:rPr>
        <w:t>мынадай мазмұндағы он тоғызыншы абзацпен толықтырылсын:</w:t>
      </w:r>
      <w:r>
        <w:br/>
      </w:r>
      <w:r>
        <w:rPr>
          <w:rFonts w:ascii="Times New Roman"/>
          <w:b w:val="false"/>
          <w:i w:val="false"/>
          <w:color w:val="000000"/>
          <w:sz w:val="28"/>
        </w:rPr>
        <w:t>
      </w:t>
      </w:r>
      <w:r>
        <w:rPr>
          <w:rFonts w:ascii="Times New Roman"/>
          <w:b w:val="false"/>
          <w:i w:val="false"/>
          <w:color w:val="000000"/>
          <w:sz w:val="28"/>
        </w:rPr>
        <w:t>"Федоровка ауылындағы су құбырын қайта құру – 40 000 мың теңге.";</w:t>
      </w:r>
      <w:r>
        <w:br/>
      </w:r>
      <w:r>
        <w:rPr>
          <w:rFonts w:ascii="Times New Roman"/>
          <w:b w:val="false"/>
          <w:i w:val="false"/>
          <w:color w:val="000000"/>
          <w:sz w:val="28"/>
        </w:rPr>
        <w:t>
      </w:t>
      </w:r>
      <w:r>
        <w:rPr>
          <w:rFonts w:ascii="Times New Roman"/>
          <w:b w:val="false"/>
          <w:i w:val="false"/>
          <w:color w:val="000000"/>
          <w:sz w:val="28"/>
        </w:rPr>
        <w:t xml:space="preserve">аталған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xml:space="preserve">
      2. </w:t>
      </w:r>
      <w:r>
        <w:rPr>
          <w:rFonts w:ascii="Times New Roman"/>
          <w:b w:val="false"/>
          <w:i w:val="false"/>
          <w:color w:val="000000"/>
          <w:sz w:val="28"/>
        </w:rPr>
        <w:t>Аудандық мәслихат аппаратының басшысы (В. Мустивко) осы шешімді әділет органдарында мемлекеттік тіркелуін, "Әділет" ақпараттық-құқықтық жүйесінде және бұқаралық ақпарат құралдарында оның ресми жариялануын қамтамасыз етсін.</w:t>
      </w:r>
      <w:r>
        <w:br/>
      </w:r>
      <w:r>
        <w:rPr>
          <w:rFonts w:ascii="Times New Roman"/>
          <w:b w:val="false"/>
          <w:i w:val="false"/>
          <w:color w:val="000000"/>
          <w:sz w:val="28"/>
        </w:rPr>
        <w:t xml:space="preserve">
      3. </w:t>
      </w:r>
      <w:r>
        <w:rPr>
          <w:rFonts w:ascii="Times New Roman"/>
          <w:b w:val="false"/>
          <w:i w:val="false"/>
          <w:color w:val="000000"/>
          <w:sz w:val="28"/>
        </w:rPr>
        <w:t>Осы шешім 2014 жылдың 1 қаңтарынан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Сессия төрайымы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Мендыбаева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Аудандық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Нұрғалиев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2014 жылғы 22 желтоқсандағы № 24-1 мәслихат шешіміне</w:t>
            </w:r>
            <w:r>
              <w:br/>
            </w:r>
            <w:r>
              <w:rPr>
                <w:rFonts w:ascii="Times New Roman"/>
                <w:b w:val="false"/>
                <w:i w:val="false"/>
                <w:color w:val="000000"/>
                <w:sz w:val="20"/>
              </w:rPr>
              <w:t>қосымша</w:t>
            </w:r>
            <w:r>
              <w:br/>
            </w:r>
            <w:r>
              <w:rPr>
                <w:rFonts w:ascii="Times New Roman"/>
                <w:b w:val="false"/>
                <w:i w:val="false"/>
                <w:color w:val="000000"/>
                <w:sz w:val="20"/>
              </w:rPr>
              <w:t>2013 жылғы 25 желтоқсандағы № 17-2 мәслихат шешіміне</w:t>
            </w:r>
            <w:r>
              <w:br/>
            </w:r>
            <w:r>
              <w:rPr>
                <w:rFonts w:ascii="Times New Roman"/>
                <w:b w:val="false"/>
                <w:i w:val="false"/>
                <w:color w:val="000000"/>
                <w:sz w:val="20"/>
              </w:rPr>
              <w:t>1-қосымша</w:t>
            </w:r>
          </w:p>
        </w:tc>
      </w:tr>
    </w:tbl>
    <w:bookmarkStart w:name="z61" w:id="0"/>
    <w:p>
      <w:pPr>
        <w:spacing w:after="0"/>
        <w:ind w:left="0"/>
        <w:jc w:val="left"/>
      </w:pPr>
      <w:r>
        <w:rPr>
          <w:rFonts w:ascii="Times New Roman"/>
          <w:b/>
          <w:i w:val="false"/>
          <w:color w:val="000000"/>
        </w:rPr>
        <w:t xml:space="preserve"> 2014 жылға арналған аудандық бюджет</w:t>
      </w:r>
    </w:p>
    <w:bookmarkEnd w:id="0"/>
    <w:bookmarkStart w:name="z62" w:id="1"/>
    <w:p>
      <w:pPr>
        <w:spacing w:after="0"/>
        <w:ind w:left="0"/>
        <w:jc w:val="both"/>
      </w:pPr>
      <w:r>
        <w:rPr>
          <w:rFonts w:ascii="Times New Roman"/>
          <w:b w:val="false"/>
          <w:i w:val="false"/>
          <w:color w:val="000000"/>
          <w:sz w:val="28"/>
        </w:rPr>
        <w:t>            мың тенге</w:t>
      </w:r>
      <w:r>
        <w:br/>
      </w:r>
      <w:r>
        <w:rPr>
          <w:rFonts w:ascii="Times New Roman"/>
          <w:b w:val="false"/>
          <w:i w:val="false"/>
          <w:color w:val="000000"/>
          <w:sz w:val="28"/>
        </w:rPr>
        <w:t>
</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8"/>
        <w:gridCol w:w="758"/>
        <w:gridCol w:w="1076"/>
        <w:gridCol w:w="1076"/>
        <w:gridCol w:w="5841"/>
        <w:gridCol w:w="279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7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Iшкi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 Кірістер</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4 890 020</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879 624</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314 560</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314 560</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236 833</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236 833</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Меншiкке салынатын салықтар</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304 840</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Мүлiкке салынатын салықтар</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259 737</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3 845</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құралдарына салынатын салық</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33 500</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7 758</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20 050</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11 825</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үшiн түсетiн түсiмдер</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2 780</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5 445</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3 341</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3 341</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2 874</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1 896</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1 896</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Өзге де салықтық емес түсiмдер</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Өзге де салықтық емес түсiмдер</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 түсімі</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4 002 522</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4 002 522</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түсетiн трансферттер</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4 002 522</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7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 Шығындар</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4 826 453</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372 496</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350 990</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16 310</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16 310</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93 639</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86 768</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6 871</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241 041</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231 123</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9 918</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733</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733</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733</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өзге де мемлекеттiк қызметтер</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20 773</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20 773</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экономикалық саясаттың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19 998</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775</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12 926</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3 936</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3 936</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3 936</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Төтенше жағдайлар жөнiндегi жұмыстарды ұйымдастыру</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8 990</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8 990</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8 990</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және қауіпсіздік саласындағы өзге де қызметтер</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 жол қозғалысы қауiпсiздiгін қамтамасыз ету</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2 938 133</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252 662</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252 662</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191 198</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61 464</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2 402 380</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9 973</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9 973</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2 392 407</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2 241 349</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Балаларға қосымша білім беру </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151 058</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 саласындағы өзге де қызметтер</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283 091</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218 531</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11 573</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31 659</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мектеп олимпиадаларын және мектептен тыс іс-шараларды өткізу</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1 870</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төлемі</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12 929</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160 276</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068</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Халықтың компьютерлік сауаттылығын арттыруды қамтамасыз ету</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64 560</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объектілерін салу және реконструкциялау</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64 560</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926</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 саласындағы өзге де қызметтер</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926</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926</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Шұғыл жағдайларда сырқаты ауыр адамдарды дәрігерлік көмек көрсететін ең жақын денсаулық сақтау ұйымына дейін жеткізуді ұйымдастыру</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926</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184 563</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153 589</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153 589</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27 681</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атаулы әлеуметтік көмек </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6 199</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885</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23 473</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2 707</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45 918</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28 969</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17 757</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30 974</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30 746</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27 278</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1 070</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органның күрделі шығыстары </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2 398</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756 381</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137 230</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13 112</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тұрғын үй қорының сақталуын ұйымдастыру</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1 590</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Азаматтардың жекелеген санаттарын тұрғын үймен қамтамасыз ету</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11 467</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031</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Кондоминиум объектісіне техникалық паспорттар дайындау</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49 605</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49 605</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74 513</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коммуналдық тұрғын үй қорының тұрғын үйін жобалау, салу және (немесе) сатып алу</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1 700</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Инженерлік коммуникациялық инфрақұрылымды жобалау, дамыту, жайластыру және (немесе) сатып алу</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72 813</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554 665</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679</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сумен жабдықтауды ұйымдастыру</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679</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жүйесінің жұмыс істеуі</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553 986</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шаруашылығын дамыту</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344 125</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058</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сумен жабдықтау және су бұру жүйелерін дамыту</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209 861</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абаттандыру</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64 486</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61 506</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24 262</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3 881</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33 363</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2 980</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мекендердiң санитариясын қамтамасыз ету</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2 980</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 абаттандыру және көгалдандыру</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318 638</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172 892</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172 892</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172 892</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10 137</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10 137</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Ұлттық және бұқаралық спорт түрлерін дамыту</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6 096</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1 458</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2 583</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кеңiстiк</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86 252</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8 428</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6 358</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2 070</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77 824</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77 654</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тілді және Қазақстан халықтарының басқа да тілдерін дамыту</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49 357</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17 268</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10 684</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6 584</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32 089</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мәдениет, тілдерді дамыту, дене шынықтыру және спорт саласында мемлекеттік саясатты іске асыру жөніндегі қызметтер</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11 150</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20 939</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134 274</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70 787</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16 300</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16 300</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474</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54 487</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23 883</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3 802</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 көмінділерінің (биотермиялық шұңқырлардың) жұмыс істеуін қамтамасыз ету</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2 247</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1 348</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18 285</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Жануарлардың энзоотиялық аурулары бойынша ветеринариялық іс-шараларды жүргізу</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4 922</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475</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 көмінділерінің (биотермиялық шұңқырлардың) жұмыс істеуін қамтамасыз ету</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Жануарлардың энзоотиялық аурулары бойынша ветеринариялық іс-шараларды жүргізу</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54 769</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474</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54 769</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54 769</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475</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26 123</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26 123</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26 123</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16 053</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9 670</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органның күрделі шығыстары </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11 777</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11 777</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11 777</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 ауылдық округтерде автомобиль жолдарының жұмыс істеуін қамтамасыз ету</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11 777</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автомобиль жолдарын және елді-мекендердің көшелерін күрделі және орташа жөндеу</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58 502</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қызметтi қолдау және бәсекелестікті қорғау</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3 188</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469</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бөлімі</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3 188</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3 008</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қызметті қолдау</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475</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қызметті қолдау</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55 314</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33 823</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33 823</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9 178</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8 878</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12 313</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12 313</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475</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ауыл шаруашылығы мен ветеринарияны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11 488</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11 488</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11 488</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11 488</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III. Таза бюджеттік кредиттеу</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67 354</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111 120</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111 120</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111 120</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111 120</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111 120</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7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43 766</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43 766</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43 766</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IV. Қаржы активтерімен операциялар бойынша сальдо</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45 687</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7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45 687</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45 687</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45 687</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45 687</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060</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Мамандандырылған уәкілетті ұйымдардың жарғылық капиталдарын ұлғайту</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45 687</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7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ел ішінде сатудан түсетін түсімдер</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 Бюджет тапшылығы (профициті)</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-49 474</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VI. Бюджет тапшылығын қаржыландыру (профицитін пайдалану)</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49 474</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111 120</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ішкі қарыздар </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111 120</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111 120</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7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65 186</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65 186</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65 186</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65 186</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7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қаражаттарының пайдаланылатын қалдықтары</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3 540</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қалдықтары</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3 540</w:t>
            </w: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3 540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