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a1adf" w14:textId="c1a1a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2013 жылғы 25 желтоқсандағы № 17-2 "2014-2016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2014 жылғы 29 сәуірдегі № 20-1 шешімі. Батыс Қазақстан облысының Әділет департаментінде 2014 жылғы 14 мамырда № 3523 болып тіркелді. Күші жойылды - Батыс Қазақстан облысы Теректі аудандық мәслихатының 2015 жылғы 25 ақпандағы № 25-8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Теректі аудандық мәслихатының 25.02.2015 </w:t>
      </w:r>
      <w:r>
        <w:rPr>
          <w:rFonts w:ascii="Times New Roman"/>
          <w:b w:val="false"/>
          <w:i w:val="false"/>
          <w:color w:val="ff0000"/>
          <w:sz w:val="28"/>
        </w:rPr>
        <w:t>№ 25-8</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Теректі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Теректі аудандық мәслихатының 2013 жылғы 25 желтоқсандағы № 17-2 "2014-2016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3398 тіркелген, 2014 жылғы 24 қаңтардағы "Теректі жаңалығы-Теректинская новь" газетінде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 xml:space="preserve"> 1) тармақшадағы "4 123 764 мың" деген сан "4 671 872 мың" деген санмен ауыстырылсын;</w:t>
      </w:r>
      <w:r>
        <w:br/>
      </w:r>
      <w:r>
        <w:rPr>
          <w:rFonts w:ascii="Times New Roman"/>
          <w:b w:val="false"/>
          <w:i w:val="false"/>
          <w:color w:val="000000"/>
          <w:sz w:val="28"/>
        </w:rPr>
        <w:t>
      "3 351 266 мың" деген сан "3 899 374 мың" деген санмен ауыстырылсын;</w:t>
      </w:r>
      <w:r>
        <w:br/>
      </w:r>
      <w:r>
        <w:rPr>
          <w:rFonts w:ascii="Times New Roman"/>
          <w:b w:val="false"/>
          <w:i w:val="false"/>
          <w:color w:val="000000"/>
          <w:sz w:val="28"/>
        </w:rPr>
        <w:t>
      2) тармақшадағы "4 123 764 мың" деген сан "4 608 305 мың" деген санмен ауыстырылсын;</w:t>
      </w:r>
      <w:r>
        <w:br/>
      </w:r>
      <w:r>
        <w:rPr>
          <w:rFonts w:ascii="Times New Roman"/>
          <w:b w:val="false"/>
          <w:i w:val="false"/>
          <w:color w:val="000000"/>
          <w:sz w:val="28"/>
        </w:rPr>
        <w:t>
      3) тармақшадағы "98 277 мың" деген сан "67 354 мың" деген санмен ауыстырылсын;</w:t>
      </w:r>
      <w:r>
        <w:br/>
      </w:r>
      <w:r>
        <w:rPr>
          <w:rFonts w:ascii="Times New Roman"/>
          <w:b w:val="false"/>
          <w:i w:val="false"/>
          <w:color w:val="000000"/>
          <w:sz w:val="28"/>
        </w:rPr>
        <w:t>
      "12 843 мың" деген сан "43 766 мың" деген санмен ауыстырылсын;</w:t>
      </w:r>
      <w:r>
        <w:br/>
      </w:r>
      <w:r>
        <w:rPr>
          <w:rFonts w:ascii="Times New Roman"/>
          <w:b w:val="false"/>
          <w:i w:val="false"/>
          <w:color w:val="000000"/>
          <w:sz w:val="28"/>
        </w:rPr>
        <w:t>
      4) тармақшадағы "0 мың" деген сан "45 687 мың" деген санмен ауыстырылсын, оның ішінде қаржы активтерін сатып алу "0 мың" деген сан "45 687 мың" деген санмен ауыстырылсын;</w:t>
      </w:r>
      <w:r>
        <w:br/>
      </w:r>
      <w:r>
        <w:rPr>
          <w:rFonts w:ascii="Times New Roman"/>
          <w:b w:val="false"/>
          <w:i w:val="false"/>
          <w:color w:val="000000"/>
          <w:sz w:val="28"/>
        </w:rPr>
        <w:t>
      5) тармақшадағы "- 98 277 мың" деген сан "- 49 474 мың" деген санмен ауыстырылсын;</w:t>
      </w:r>
      <w:r>
        <w:br/>
      </w:r>
      <w:r>
        <w:rPr>
          <w:rFonts w:ascii="Times New Roman"/>
          <w:b w:val="false"/>
          <w:i w:val="false"/>
          <w:color w:val="000000"/>
          <w:sz w:val="28"/>
        </w:rPr>
        <w:t>
      6) тармақшадағы "98 277 мың" деген сан "49 474 мың" деген санмен ауыстырылсын;</w:t>
      </w:r>
      <w:r>
        <w:br/>
      </w:r>
      <w:r>
        <w:rPr>
          <w:rFonts w:ascii="Times New Roman"/>
          <w:b w:val="false"/>
          <w:i w:val="false"/>
          <w:color w:val="000000"/>
          <w:sz w:val="28"/>
        </w:rPr>
        <w:t>
      "12 843 мың" деген сан "65 186 мың" деген санмен ауыстырылсын;</w:t>
      </w:r>
      <w:r>
        <w:br/>
      </w:r>
      <w:r>
        <w:rPr>
          <w:rFonts w:ascii="Times New Roman"/>
          <w:b w:val="false"/>
          <w:i w:val="false"/>
          <w:color w:val="000000"/>
          <w:sz w:val="28"/>
        </w:rPr>
        <w:t>
      "0 мың" деген сан "3 540 мың" деген санмен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 xml:space="preserve"> 1) тармақшадағы "389 242 мың" деген сан "594 051 мың" деген санмен ауыстырылсын;</w:t>
      </w:r>
      <w:r>
        <w:br/>
      </w:r>
      <w:r>
        <w:rPr>
          <w:rFonts w:ascii="Times New Roman"/>
          <w:b w:val="false"/>
          <w:i w:val="false"/>
          <w:color w:val="000000"/>
          <w:sz w:val="28"/>
        </w:rPr>
        <w:t>
      үшінші абзацта "54 848 мың" деген сан "58 311 мың" деген санмен ауыстырылсын;</w:t>
      </w:r>
      <w:r>
        <w:br/>
      </w:r>
      <w:r>
        <w:rPr>
          <w:rFonts w:ascii="Times New Roman"/>
          <w:b w:val="false"/>
          <w:i w:val="false"/>
          <w:color w:val="000000"/>
          <w:sz w:val="28"/>
        </w:rPr>
        <w:t>
      мынадай мазмұндағы сегізінші, тоғызыншы, оныншы, он бірінші, он екінші абзацтармен толықтырылсын:</w:t>
      </w:r>
      <w:r>
        <w:br/>
      </w:r>
      <w:r>
        <w:rPr>
          <w:rFonts w:ascii="Times New Roman"/>
          <w:b w:val="false"/>
          <w:i w:val="false"/>
          <w:color w:val="000000"/>
          <w:sz w:val="28"/>
        </w:rPr>
        <w:t>
      "мамандандырылған уәкілетті ұйымдардың жарғылық капиталдарын ұлғайтуға - 45 687 мың теңге;</w:t>
      </w:r>
      <w:r>
        <w:br/>
      </w:r>
      <w:r>
        <w:rPr>
          <w:rFonts w:ascii="Times New Roman"/>
          <w:b w:val="false"/>
          <w:i w:val="false"/>
          <w:color w:val="000000"/>
          <w:sz w:val="28"/>
        </w:rPr>
        <w:t>
      мемлекеттік атаулы әлеуметтік көмек төлеуге - 8 905 мың теңге;</w:t>
      </w:r>
      <w:r>
        <w:br/>
      </w:r>
      <w:r>
        <w:rPr>
          <w:rFonts w:ascii="Times New Roman"/>
          <w:b w:val="false"/>
          <w:i w:val="false"/>
          <w:color w:val="000000"/>
          <w:sz w:val="28"/>
        </w:rPr>
        <w:t>
      18 жасқа дейінгі балаларға мемлекеттік жәрдемақылар төлеуге - 1 669 мың теңге;</w:t>
      </w:r>
      <w:r>
        <w:br/>
      </w:r>
      <w:r>
        <w:rPr>
          <w:rFonts w:ascii="Times New Roman"/>
          <w:b w:val="false"/>
          <w:i w:val="false"/>
          <w:color w:val="000000"/>
          <w:sz w:val="28"/>
        </w:rPr>
        <w:t>
      мүгедектерге қызмет көрсетуге бағдарланған ұйымдар орналасқан жерлерде жол белгілері мен сілтегіштерін орнатуға - 182 мың теңге;</w:t>
      </w:r>
      <w:r>
        <w:br/>
      </w:r>
      <w:r>
        <w:rPr>
          <w:rFonts w:ascii="Times New Roman"/>
          <w:b w:val="false"/>
          <w:i w:val="false"/>
          <w:color w:val="000000"/>
          <w:sz w:val="28"/>
        </w:rPr>
        <w:t>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- 144 903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 xml:space="preserve"> 2) тармақшадағы "57 904 мың" деген сан "401 203 мың" деген санмен ауыстырылсын;</w:t>
      </w:r>
      <w:r>
        <w:br/>
      </w:r>
      <w:r>
        <w:rPr>
          <w:rFonts w:ascii="Times New Roman"/>
          <w:b w:val="false"/>
          <w:i w:val="false"/>
          <w:color w:val="000000"/>
          <w:sz w:val="28"/>
        </w:rPr>
        <w:t>
      мынадай мазмұндағы жетінші, сегізінші, тоғызыншы, оныншы, он бірінші, он екінші, он үшінші, он төртінші, он бесінші, он алтыншы абзацтармен толықтырылсын:</w:t>
      </w:r>
      <w:r>
        <w:br/>
      </w:r>
      <w:r>
        <w:rPr>
          <w:rFonts w:ascii="Times New Roman"/>
          <w:b w:val="false"/>
          <w:i w:val="false"/>
          <w:color w:val="000000"/>
          <w:sz w:val="28"/>
        </w:rPr>
        <w:t>
      "Новопавловка ауылындағы 464 оқушыға арналған мектеп ғимаратын күрделі жөндеуге - 112 128 мың теңге;</w:t>
      </w:r>
      <w:r>
        <w:br/>
      </w:r>
      <w:r>
        <w:rPr>
          <w:rFonts w:ascii="Times New Roman"/>
          <w:b w:val="false"/>
          <w:i w:val="false"/>
          <w:color w:val="000000"/>
          <w:sz w:val="28"/>
        </w:rPr>
        <w:t>
      Сары Өмір ауылындағы балалардың денсаулығын сауықтыру лагерінің құрылысына - 48 000 мың теңге;</w:t>
      </w:r>
      <w:r>
        <w:br/>
      </w:r>
      <w:r>
        <w:rPr>
          <w:rFonts w:ascii="Times New Roman"/>
          <w:b w:val="false"/>
          <w:i w:val="false"/>
          <w:color w:val="000000"/>
          <w:sz w:val="28"/>
        </w:rPr>
        <w:t>
      Ақсоғым ауылының әлеуметтік нысандарын газбен жабдықтауға - 33 949 мың теңге;</w:t>
      </w:r>
      <w:r>
        <w:br/>
      </w:r>
      <w:r>
        <w:rPr>
          <w:rFonts w:ascii="Times New Roman"/>
          <w:b w:val="false"/>
          <w:i w:val="false"/>
          <w:color w:val="000000"/>
          <w:sz w:val="28"/>
        </w:rPr>
        <w:t>
      Шағатай ауылының әлеуметтік нысандарын газбен жабдықтауға - 36 961 мың теңге;</w:t>
      </w:r>
      <w:r>
        <w:br/>
      </w:r>
      <w:r>
        <w:rPr>
          <w:rFonts w:ascii="Times New Roman"/>
          <w:b w:val="false"/>
          <w:i w:val="false"/>
          <w:color w:val="000000"/>
          <w:sz w:val="28"/>
        </w:rPr>
        <w:t>
      Қызылжар ауылының әлеуметтік нысандарын газбен жабдықтауға - 10 487 мың теңге;</w:t>
      </w:r>
      <w:r>
        <w:br/>
      </w:r>
      <w:r>
        <w:rPr>
          <w:rFonts w:ascii="Times New Roman"/>
          <w:b w:val="false"/>
          <w:i w:val="false"/>
          <w:color w:val="000000"/>
          <w:sz w:val="28"/>
        </w:rPr>
        <w:t>
      Құтсиық ауылының әлеуметтік нысандарын газбен жабдықтауға - 13 510 мың теңге;</w:t>
      </w:r>
      <w:r>
        <w:br/>
      </w:r>
      <w:r>
        <w:rPr>
          <w:rFonts w:ascii="Times New Roman"/>
          <w:b w:val="false"/>
          <w:i w:val="false"/>
          <w:color w:val="000000"/>
          <w:sz w:val="28"/>
        </w:rPr>
        <w:t>
      Қоғалытүбек ауылының әлеуметтік нысандарын газбен жабдықтауға - 17 630 мың теңге;</w:t>
      </w:r>
      <w:r>
        <w:br/>
      </w:r>
      <w:r>
        <w:rPr>
          <w:rFonts w:ascii="Times New Roman"/>
          <w:b w:val="false"/>
          <w:i w:val="false"/>
          <w:color w:val="000000"/>
          <w:sz w:val="28"/>
        </w:rPr>
        <w:t>
      Қандық ауылының әлеуметтік нысандарын газбен жабдықтауға - 7 927 мың теңге;</w:t>
      </w:r>
      <w:r>
        <w:br/>
      </w:r>
      <w:r>
        <w:rPr>
          <w:rFonts w:ascii="Times New Roman"/>
          <w:b w:val="false"/>
          <w:i w:val="false"/>
          <w:color w:val="000000"/>
          <w:sz w:val="28"/>
        </w:rPr>
        <w:t>
      Ерсары ауылының әлеуметтік нысандарын газбен жабдықтауға - 7 168 мың теңге;</w:t>
      </w:r>
      <w:r>
        <w:br/>
      </w:r>
      <w:r>
        <w:rPr>
          <w:rFonts w:ascii="Times New Roman"/>
          <w:b w:val="false"/>
          <w:i w:val="false"/>
          <w:color w:val="000000"/>
          <w:sz w:val="28"/>
        </w:rPr>
        <w:t>
      Аңқаты ауылының әлеуметтік нысандарын газбен жабдықтауға - 55 539 мың теңге.";</w:t>
      </w:r>
      <w:r>
        <w:br/>
      </w:r>
      <w:r>
        <w:rPr>
          <w:rFonts w:ascii="Times New Roman"/>
          <w:b w:val="false"/>
          <w:i w:val="false"/>
          <w:color w:val="000000"/>
          <w:sz w:val="28"/>
        </w:rPr>
        <w:t>
      </w:t>
      </w:r>
      <w:r>
        <w:rPr>
          <w:rFonts w:ascii="Times New Roman"/>
          <w:b w:val="false"/>
          <w:i w:val="false"/>
          <w:color w:val="000000"/>
          <w:sz w:val="28"/>
        </w:rPr>
        <w:t xml:space="preserve">келесі мазмұндағы </w:t>
      </w:r>
      <w:r>
        <w:rPr>
          <w:rFonts w:ascii="Times New Roman"/>
          <w:b w:val="false"/>
          <w:i w:val="false"/>
          <w:color w:val="000000"/>
          <w:sz w:val="28"/>
        </w:rPr>
        <w:t>9-1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"9-1. Нысаналы пайдаланылмаған (толық пайдаланылмаған) трансферттерді қайтару ескерілсін - 11 488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2014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Батыров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Нұрғалиев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29 сәуірдегі</w:t>
            </w:r>
            <w:r>
              <w:br/>
            </w:r>
            <w:r>
              <w:rPr>
                <w:rFonts w:ascii="Times New Roman"/>
                <w:b w:val="false"/>
                <w:i w:val="false"/>
                <w:color w:val="000000"/>
                <w:sz w:val="20"/>
              </w:rPr>
              <w:t>№ 20-1 мәслихат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25 желтоқсандағы</w:t>
            </w:r>
            <w:r>
              <w:br/>
            </w:r>
            <w:r>
              <w:rPr>
                <w:rFonts w:ascii="Times New Roman"/>
                <w:b w:val="false"/>
                <w:i w:val="false"/>
                <w:color w:val="000000"/>
                <w:sz w:val="20"/>
              </w:rPr>
              <w:t>№ 17-2 мәслихат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2014 жылға арналған аудандық бюджет</w:t>
      </w:r>
    </w:p>
    <w:p>
      <w:pPr>
        <w:spacing w:after="0"/>
        <w:ind w:left="0"/>
        <w:jc w:val="left"/>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911"/>
        <w:gridCol w:w="532"/>
        <w:gridCol w:w="341"/>
        <w:gridCol w:w="7016"/>
        <w:gridCol w:w="29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4671872</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768961</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295715</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295715</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226951</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226951</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230812</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186002</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11935</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3825</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3548</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3548</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меншіктен түсетін кірістер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3899374</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3899374</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3899374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782"/>
        <w:gridCol w:w="1109"/>
        <w:gridCol w:w="1109"/>
        <w:gridCol w:w="5970"/>
        <w:gridCol w:w="254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Шығыстар</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4608305</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345462</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324141</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82972</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75795</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7177</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225561</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224661</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19967</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12926</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Елдi-мекендерде жол қозғалысы қауiпсiздiгін қамтамасыз ету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3000967</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246610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246610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185624</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60986</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2436664</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10964</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10964</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2425700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2283190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317693</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205203</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11352</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31833</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12929</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146989</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188288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158958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158958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27948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13705</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23145</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43712</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29269</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14679</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29102</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27704</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556125</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84977</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78177</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76477</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380230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379414</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177904</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90918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83538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21483</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57555</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287735</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165457</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165457</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165457</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4077</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86419</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77991</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77301</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27731</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17447</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10863</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6584</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10284</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9284</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90989</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27502</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11202</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4922</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54769</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54769</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54769</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20999</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20999</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20999</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4679</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79937</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79757</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33823</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33823</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7982</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7682</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22502</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22502</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несиелендіру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67354</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43766</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43766</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43766</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45687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45687</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45687</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45687</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45687</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45687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- 49474</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(профицитін) қаржыландыру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49474</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65186</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65186</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 экономика және қаржы бөлімі</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65186</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65186</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