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a2c" w14:textId="4b21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2014 жылғы 26 наурыздағы № 84 қаулысы. Батыс Қазақстан облысы Әділет департаментінде 2014 жылғы 8 сәуірде № 3497 болып тіркелді. Күші жойылды - Батыс Қазақстан облысы Теректі ауданы әкімдігінің 2015 жылғы 26 наурыздағы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әкімдігінің 26.03.2015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10 наурыздағы "Өсімдік шаруашылығындағы міндетті сақтандыру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Өсімдік шаруашылығындағы міндетті сақтандыруға жататын өсімдік шаруашылығы өнімінің түрлері бойынша аудан аумағында 2014 жылға егіс жұмыстардың басталуы мен аяқталуының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"Теректі ауданының кәсіпкерлік, ауыл шаруашылығы және ветеринария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С.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Ж. Сериккалиев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26 наурыздағы № 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Теректі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</w:t>
      </w:r>
      <w:r>
        <w:br/>
      </w:r>
      <w:r>
        <w:rPr>
          <w:rFonts w:ascii="Times New Roman"/>
          <w:b/>
          <w:i w:val="false"/>
          <w:color w:val="000000"/>
        </w:rPr>
        <w:t>
міндетті сақтандыруға жататын</w:t>
      </w:r>
      <w:r>
        <w:br/>
      </w:r>
      <w:r>
        <w:rPr>
          <w:rFonts w:ascii="Times New Roman"/>
          <w:b/>
          <w:i w:val="false"/>
          <w:color w:val="000000"/>
        </w:rPr>
        <w:t>
өсімдік шаруашылығы өнімінің түрлері</w:t>
      </w:r>
      <w:r>
        <w:br/>
      </w:r>
      <w:r>
        <w:rPr>
          <w:rFonts w:ascii="Times New Roman"/>
          <w:b/>
          <w:i w:val="false"/>
          <w:color w:val="000000"/>
        </w:rPr>
        <w:t>
бойынша аудан аумағында 2014 жылға егіс</w:t>
      </w:r>
      <w:r>
        <w:br/>
      </w:r>
      <w:r>
        <w:rPr>
          <w:rFonts w:ascii="Times New Roman"/>
          <w:b/>
          <w:i w:val="false"/>
          <w:color w:val="000000"/>
        </w:rPr>
        <w:t>
жұмыстардың басталуы мен аяқталуының</w:t>
      </w:r>
      <w:r>
        <w:br/>
      </w:r>
      <w:r>
        <w:rPr>
          <w:rFonts w:ascii="Times New Roman"/>
          <w:b/>
          <w:i w:val="false"/>
          <w:color w:val="000000"/>
        </w:rPr>
        <w:t>
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633"/>
        <w:gridCol w:w="3653"/>
        <w:gridCol w:w="3453"/>
      </w:tblGrid>
      <w:tr>
        <w:trPr>
          <w:trHeight w:val="555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 өнімдерінің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мерзімдері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тамыз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