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3cac" w14:textId="0363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2013 жылғы 25 желтоқсандағы № 17-2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2014 жылғы 5 ақпандағы № 18-1 шешімі. Батыс Қазақстан облысының Әділет департаментінде 2014 жылғы 25 ақпанда № 3430 болып тіркелді. Күші жойылды - Батыс Қазақстан облысы Теректі аудандық мәслихатының 2015 жылғы 25 ақпандағы № 25-8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аудандық мәслихатының 25.02.2015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Теректі аудандық мәслихатының 2013 жылғы 25 желтоқсандағы № 17-2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3398 тіркелген, 2014 жылғы 24 қаңтардағы "Теректі жаңалығы-Теректинская новь"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Ж. Нурғалиев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911"/>
        <w:gridCol w:w="532"/>
        <w:gridCol w:w="341"/>
        <w:gridCol w:w="7016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5"/>
        <w:gridCol w:w="1105"/>
        <w:gridCol w:w="5997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