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8e5a" w14:textId="a4a8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жылғы егiс жұмыстарының басталуы мен аяқталуының оңтайлы мерзiмдерiн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2014 жылғы 1 сәуірдегі № 77 қаулысы. Батыс Қазақстан облысы Әділет департаментінде 2014 жылғы 16 сәуірде № 3500 болып тіркелді. Күші жойылды - Батыс Қазақстан облысы Тасқала ауданы әкімдігінің 2015 жылғы 17 наурыздағы № 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Тасқала ауданы әкімдігінің 17.03.2015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"Өсімдік шаруашылығындағы міндетті сақтандыру туралы" 2004 жылғы 10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Өсiмдiк шаруашылығындағы мiндеттi сақтандыруға жататын өсiмдiк шаруашылығы өнiмiнiң түрлерi бойынша табиғи-климаттық аймақтар бөлiгiндегi аудан аумағында 2014 жылғы егiс жұмыстардың басталуы мен аяқталуының оңтайлы мерзiмдерi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"Тасқала ауданының кәсіпкерлік, ауыл шаруашылығы және ветеринария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 Серғалиевке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С. Әлиев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1 сәуірдегі № 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әкiмдігiнiң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Өсiмдiк шаруашылығындағы</w:t>
      </w:r>
      <w:r>
        <w:br/>
      </w:r>
      <w:r>
        <w:rPr>
          <w:rFonts w:ascii="Times New Roman"/>
          <w:b/>
          <w:i w:val="false"/>
          <w:color w:val="000000"/>
        </w:rPr>
        <w:t>
мiндеттi сақтандыруға жататын</w:t>
      </w:r>
      <w:r>
        <w:br/>
      </w:r>
      <w:r>
        <w:rPr>
          <w:rFonts w:ascii="Times New Roman"/>
          <w:b/>
          <w:i w:val="false"/>
          <w:color w:val="000000"/>
        </w:rPr>
        <w:t>
өсiмдiк шаруашылығы өнiмiнiң түрлерi</w:t>
      </w:r>
      <w:r>
        <w:br/>
      </w:r>
      <w:r>
        <w:rPr>
          <w:rFonts w:ascii="Times New Roman"/>
          <w:b/>
          <w:i w:val="false"/>
          <w:color w:val="000000"/>
        </w:rPr>
        <w:t>
бойынша табиғи-климаттық аймақтар</w:t>
      </w:r>
      <w:r>
        <w:br/>
      </w:r>
      <w:r>
        <w:rPr>
          <w:rFonts w:ascii="Times New Roman"/>
          <w:b/>
          <w:i w:val="false"/>
          <w:color w:val="000000"/>
        </w:rPr>
        <w:t>
бөлiгiндегi аудан аумағында 2014 жылғы</w:t>
      </w:r>
      <w:r>
        <w:br/>
      </w:r>
      <w:r>
        <w:rPr>
          <w:rFonts w:ascii="Times New Roman"/>
          <w:b/>
          <w:i w:val="false"/>
          <w:color w:val="000000"/>
        </w:rPr>
        <w:t>
егiс жұмыстардың басталуы мен аяқталуының</w:t>
      </w:r>
      <w:r>
        <w:br/>
      </w:r>
      <w:r>
        <w:rPr>
          <w:rFonts w:ascii="Times New Roman"/>
          <w:b/>
          <w:i w:val="false"/>
          <w:color w:val="000000"/>
        </w:rPr>
        <w:t>
оңтайлы мерзiмдерi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4593"/>
        <w:gridCol w:w="3073"/>
        <w:gridCol w:w="2513"/>
      </w:tblGrid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егу мерзімдері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дала аймағы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