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8805" w14:textId="5be8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29 қаңтардағы № 27 қаулысы. Батыс Қазақстан облысы Әділет департаментінде 2014 жылғы 13 ақпанда № 3423 болып тіркелді. Күші жойылды - Батыс Қазақстан облысы Тасқала ауданы әкімдігінің 2014 жылғы 10 желтоқсандағы № 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10.12.2014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Тасқала ауданы әкімдігінің 2013 жылғы 7 наурыздағы № 67 "Қылмыстық-атқару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туралы" (Нормативтік құқықтық актілерді мемлекеттік тіркеу тізілімінде № 3247 тіркелген, 2013 жылғы 26 сәуірде "Екпін"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С. 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