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3b84" w14:textId="3e83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Сарой ауылдық округі әкімінің 2013 жылғы 19 ақпандағы № 4 "Сырым ауданы Сарой ауылдық округі аумағында шектеу іс-шараларын енгізе отырып, карантин аймағының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Сарой ауылдық округі әкімінің 2014 жылғы 22 мамырдағы № 4 шешімі. Батыс Қазақстан облысы Әділет департаментінде 2014 жылғы 3 маусымда № 3552 болып тіркелді. Күші жойылды - Батыс Қазақстан облысы Сырым ауданы Сарой ауылдық округі әкімінің 2017 жылғы 10 қаңтардығы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ауданы Сарой ауылдық округі әкімінің 10.01.2017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Сарой ауылдық округі әкімінің 2013 жылғы 19 ақпандағы № 4 "Сырым ауданы Сарой ауылдық округі аумағында шектеу іс-шараларын енгізе отырып, карантин аймағының ветеринариялық режимін белгілеу туралы" (Нормативтік құқықтық актілерді мемлекеттік тіркеу тізілімінде № 3189 тіркелген, 2013 жылғы 14 наурыздағы "Сырым елі" газетіне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"Сырым ауданы Сарой ауылдық округі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"Сырым ауданы Сарой ауылдық округінің аумағында ұсақ мал арасында бруцеллез ауруы пайда болуына байланысты шектеу іс-шаралары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Сарой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Бақтығалиев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