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e421" w14:textId="5c0e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25 желтоқсандағы № 16-2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19 желтоқсандағы № 25-1 шешімі. Батыс Қазақстан облысының Әділет департаментінде 2014 жылғы 23 желтоқсанда № 3725 болып тіркелді. Күші жойылды - Батыс Қазақстан облысы Сырым аудандық мәслихатының 2015 жылғы 4 маусымдағы № 28-4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04.06.2015 </w:t>
      </w:r>
      <w:r>
        <w:rPr>
          <w:rFonts w:ascii="Times New Roman"/>
          <w:b w:val="false"/>
          <w:i w:val="false"/>
          <w:color w:val="ff0000"/>
          <w:sz w:val="28"/>
        </w:rPr>
        <w:t xml:space="preserve">№ 28-4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2013 жылғы 25 желтоқсандағы № 16-2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3396 тіркелген, 2014 жылғы 20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2 898 559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357 147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2 400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532512 мың теңге;</w:t>
      </w:r>
      <w:r>
        <w:br/>
      </w:r>
      <w:r>
        <w:rPr>
          <w:rFonts w:ascii="Times New Roman"/>
          <w:b w:val="false"/>
          <w:i w:val="false"/>
          <w:color w:val="000000"/>
          <w:sz w:val="28"/>
        </w:rPr>
        <w:t>
      </w:t>
      </w:r>
      <w:r>
        <w:rPr>
          <w:rFonts w:ascii="Times New Roman"/>
          <w:b w:val="false"/>
          <w:i w:val="false"/>
          <w:color w:val="000000"/>
          <w:sz w:val="28"/>
        </w:rPr>
        <w:t>2) шығындар – 2 854 631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62 704мың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66 672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3 968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811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811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-19 587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19 587 мың теңге;</w:t>
      </w:r>
      <w:r>
        <w:br/>
      </w:r>
      <w:r>
        <w:rPr>
          <w:rFonts w:ascii="Times New Roman"/>
          <w:b w:val="false"/>
          <w:i w:val="false"/>
          <w:color w:val="000000"/>
          <w:sz w:val="28"/>
        </w:rPr>
        <w:t>
      </w:t>
      </w:r>
      <w:r>
        <w:rPr>
          <w:rFonts w:ascii="Times New Roman"/>
          <w:b w:val="false"/>
          <w:i w:val="false"/>
          <w:color w:val="000000"/>
          <w:sz w:val="28"/>
        </w:rPr>
        <w:t>қарыздар түсімі – 66 672 мың теңге;</w:t>
      </w:r>
      <w:r>
        <w:br/>
      </w:r>
      <w:r>
        <w:rPr>
          <w:rFonts w:ascii="Times New Roman"/>
          <w:b w:val="false"/>
          <w:i w:val="false"/>
          <w:color w:val="000000"/>
          <w:sz w:val="28"/>
        </w:rPr>
        <w:t>
      </w:t>
      </w:r>
      <w:r>
        <w:rPr>
          <w:rFonts w:ascii="Times New Roman"/>
          <w:b w:val="false"/>
          <w:i w:val="false"/>
          <w:color w:val="000000"/>
          <w:sz w:val="28"/>
        </w:rPr>
        <w:t>қарыздарды өтеу – 48 598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1 513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2014 жылға арналған аудандық бюджетке бөлінетін республикалық, облыстық трансферттердің және кредиттердің жалпы сомасы 583 295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330 559 мың теңге:</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18 913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9 318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69 217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20 000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70 373 мың теңге;</w:t>
      </w:r>
      <w:r>
        <w:br/>
      </w:r>
      <w:r>
        <w:rPr>
          <w:rFonts w:ascii="Times New Roman"/>
          <w:b w:val="false"/>
          <w:i w:val="false"/>
          <w:color w:val="000000"/>
          <w:sz w:val="28"/>
        </w:rPr>
        <w:t>
      </w:t>
      </w:r>
      <w:r>
        <w:rPr>
          <w:rFonts w:ascii="Times New Roman"/>
          <w:b w:val="false"/>
          <w:i w:val="false"/>
          <w:color w:val="000000"/>
          <w:sz w:val="28"/>
        </w:rPr>
        <w:t>Талдыбұлақ ауылында сумен жабдықтау жүйесін қайта құруға – 49 591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10 пайыз мөлшерінде ай сайынғы үстемақы төлеуге – 981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3 217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үстемақы төлеуге – 83 363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186 064 мың теңге:</w:t>
      </w:r>
      <w:r>
        <w:br/>
      </w:r>
      <w:r>
        <w:rPr>
          <w:rFonts w:ascii="Times New Roman"/>
          <w:b w:val="false"/>
          <w:i w:val="false"/>
          <w:color w:val="000000"/>
          <w:sz w:val="28"/>
        </w:rPr>
        <w:t>
      </w:t>
      </w:r>
      <w:r>
        <w:rPr>
          <w:rFonts w:ascii="Times New Roman"/>
          <w:b w:val="false"/>
          <w:i w:val="false"/>
          <w:color w:val="000000"/>
          <w:sz w:val="28"/>
        </w:rPr>
        <w:t>Аралтөбе ауылындағы су құбырын қайта құру жобалау-сметалық құжаттаманы жасақтауға – 5 056 мың теңге;</w:t>
      </w:r>
      <w:r>
        <w:br/>
      </w:r>
      <w:r>
        <w:rPr>
          <w:rFonts w:ascii="Times New Roman"/>
          <w:b w:val="false"/>
          <w:i w:val="false"/>
          <w:color w:val="000000"/>
          <w:sz w:val="28"/>
        </w:rPr>
        <w:t>
      </w:t>
      </w:r>
      <w:r>
        <w:rPr>
          <w:rFonts w:ascii="Times New Roman"/>
          <w:b w:val="false"/>
          <w:i w:val="false"/>
          <w:color w:val="000000"/>
          <w:sz w:val="28"/>
        </w:rPr>
        <w:t>Қосарал ауылындағы су құбырын қайта құру жобалау-сметалық құжаттаманы жасақтауға – 3 082 мың теңге;</w:t>
      </w:r>
      <w:r>
        <w:br/>
      </w:r>
      <w:r>
        <w:rPr>
          <w:rFonts w:ascii="Times New Roman"/>
          <w:b w:val="false"/>
          <w:i w:val="false"/>
          <w:color w:val="000000"/>
          <w:sz w:val="28"/>
        </w:rPr>
        <w:t>
      </w:t>
      </w:r>
      <w:r>
        <w:rPr>
          <w:rFonts w:ascii="Times New Roman"/>
          <w:b w:val="false"/>
          <w:i w:val="false"/>
          <w:color w:val="000000"/>
          <w:sz w:val="28"/>
        </w:rPr>
        <w:t>Қоңыр ауылындағы су құбырын қайта құру жобалау-сметалық құжаттаманы жасақтауға – 5 137 мың теңге;</w:t>
      </w:r>
      <w:r>
        <w:br/>
      </w:r>
      <w:r>
        <w:rPr>
          <w:rFonts w:ascii="Times New Roman"/>
          <w:b w:val="false"/>
          <w:i w:val="false"/>
          <w:color w:val="000000"/>
          <w:sz w:val="28"/>
        </w:rPr>
        <w:t>
      </w:t>
      </w:r>
      <w:r>
        <w:rPr>
          <w:rFonts w:ascii="Times New Roman"/>
          <w:b w:val="false"/>
          <w:i w:val="false"/>
          <w:color w:val="000000"/>
          <w:sz w:val="28"/>
        </w:rPr>
        <w:t>Бұлдырты ауылындағы су құбырын қайта құру жобалау-сметалық құжаттаманы жасақтауға – 8 770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2 757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11 562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9 028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8 490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10 661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117 421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4 100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66 672 мың теңге:</w:t>
      </w:r>
      <w:r>
        <w:br/>
      </w:r>
      <w:r>
        <w:rPr>
          <w:rFonts w:ascii="Times New Roman"/>
          <w:b w:val="false"/>
          <w:i w:val="false"/>
          <w:color w:val="000000"/>
          <w:sz w:val="28"/>
        </w:rPr>
        <w:t>
      </w:t>
      </w:r>
      <w:r>
        <w:rPr>
          <w:rFonts w:ascii="Times New Roman"/>
          <w:b w:val="false"/>
          <w:i w:val="false"/>
          <w:color w:val="000000"/>
          <w:sz w:val="28"/>
        </w:rPr>
        <w:t>ауылдық елді-мекендердің әлеуметтік сала мамандарын әлеуметтік қолдау шараларын іске асыру үшін жергілікті атқарушы органдарға берілетін бюджеттік кредиттер – 66 672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Дүйсенғалиев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2014 жылғы 19 желтоқсандағы </w:t>
            </w:r>
            <w:r>
              <w:br/>
            </w:r>
            <w:r>
              <w:rPr>
                <w:rFonts w:ascii="Times New Roman"/>
                <w:b w:val="false"/>
                <w:i w:val="false"/>
                <w:color w:val="000000"/>
                <w:sz w:val="20"/>
              </w:rPr>
              <w:t xml:space="preserve">№ 25-1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16-2 шешіміне </w:t>
            </w:r>
            <w:r>
              <w:br/>
            </w:r>
            <w:r>
              <w:rPr>
                <w:rFonts w:ascii="Times New Roman"/>
                <w:b w:val="false"/>
                <w:i w:val="false"/>
                <w:color w:val="000000"/>
                <w:sz w:val="20"/>
              </w:rPr>
              <w:t>1-қосымша</w:t>
            </w:r>
          </w:p>
        </w:tc>
      </w:tr>
    </w:tbl>
    <w:bookmarkStart w:name="z59" w:id="0"/>
    <w:p>
      <w:pPr>
        <w:spacing w:after="0"/>
        <w:ind w:left="0"/>
        <w:jc w:val="left"/>
      </w:pPr>
      <w:r>
        <w:rPr>
          <w:rFonts w:ascii="Times New Roman"/>
          <w:b/>
          <w:i w:val="false"/>
          <w:color w:val="000000"/>
        </w:rPr>
        <w:t xml:space="preserve"> 2014 жылға арналған аудандық бюджеті</w:t>
      </w:r>
    </w:p>
    <w:bookmarkEnd w:id="0"/>
    <w:bookmarkStart w:name="z60"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