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b80a" w14:textId="0dc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25 желтоқсандағы № 16-2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2014 жылғы 30 сәуірдегі № 19-1 шешімі. Батыс Қазақстан облысы Әділет департаментінде 2014 жылғы 14 мамырда № 3524 болып тіркелді. Күші жойылды - Батыс Қазақстан облысы Сырым аудандық мәслихатының 2015 жылғы 4 маусымдағы № 28-4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аудандық мәслихатының 04.06.2015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28-4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Сырым аудандық мәслихатының 2013 жылғы 25 желтоқсандағы № 16-2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 3396 тіркелген, 2014 жылдың 20 ақпандағы "Сырым елі"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 "2566794 мың" деген сан "2759715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"273647 мың" деген сан "333647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"2290747 мың" деген сан "2423668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 "2566794 мың" деген сан "2716598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 "- 62704 мың" деген сан "- 19587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"62704 мың" деген сан "19587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"3968 мың" деген сан "48598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 мың" деген сан "1513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"341530 мың" деген сан "474451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 "241907 мың" деген сан "332330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тоғызыншы, оныншы, он бірінші, он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"мектепке дейінгі білім беру ұйымдарында мемлекеттік білім беру тапсырысын іске асыруға, оның ішінде 10 пайыз мөлшерінде ай сайынғы үстемақы төлеуге - 981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атаулы әлеуметтік көмек төлеуге - 4590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- 1489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- 83363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тармақшадағы "32951 мың" деген сан "75449 мың" деген санмен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алтыншы, жетінші, сегізінші, тоғызыншы, оныншы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"Сырым ауданы Жетікөл ауылының әлеуметтік нысандарды газдандыруына - 2757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Қосарал ауылының әлеуметтік нысандарды газдандыруына - 11562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Қособа ауылының әлеуметтік нысандарды газдандыруына - 9028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Жырақұдық ауылының әлеуметтік нысандарды газдандыруына - 8490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Шағырлой және 1 Май ауылдарының әлеуметтік нысандарды газдандыруына - 10661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шешімінің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823"/>
        <w:gridCol w:w="5445"/>
        <w:gridCol w:w="3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5"/>
        <w:gridCol w:w="1105"/>
        <w:gridCol w:w="5997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шешімінің 2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шешімінің 5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42"/>
        <w:gridCol w:w="1559"/>
        <w:gridCol w:w="1559"/>
        <w:gridCol w:w="4323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сырқатты адамдарды дәрігерлік көмек көрсететін ең жақын денсаулық сақтау ұйымына дейін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Шолақанқаты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