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b4ef" w14:textId="6b7b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2014 жылғы 24 желтоқсандағы № 29-2 шешімі. Батыс Қазақстан облысының Әділет департаментінде 2015 жылғы 13 қаңтарда № 3756 болып тіркелді. Күші жойылды - Батыс Қазақстан облысы Қаратөбе аудандық мәслихатының 2016 жылғы 22 сәуірдегі № 2-12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ордасы аудандық мәслихаттың 22.04.2016 </w:t>
      </w:r>
      <w:r>
        <w:rPr>
          <w:rFonts w:ascii="Times New Roman"/>
          <w:b w:val="false"/>
          <w:i w:val="false"/>
          <w:color w:val="ff0000"/>
          <w:sz w:val="28"/>
        </w:rPr>
        <w:t>№ 2-12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2 439 609 мың теңге:</w:t>
      </w:r>
      <w:r>
        <w:br/>
      </w:r>
      <w:r>
        <w:rPr>
          <w:rFonts w:ascii="Times New Roman"/>
          <w:b w:val="false"/>
          <w:i w:val="false"/>
          <w:color w:val="000000"/>
          <w:sz w:val="28"/>
        </w:rPr>
        <w:t>
      </w:t>
      </w:r>
      <w:r>
        <w:rPr>
          <w:rFonts w:ascii="Times New Roman"/>
          <w:b w:val="false"/>
          <w:i w:val="false"/>
          <w:color w:val="000000"/>
          <w:sz w:val="28"/>
        </w:rPr>
        <w:t>салықтық түсімдер – 187 516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7 041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2 110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2 242 942 мың теңге;</w:t>
      </w:r>
      <w:r>
        <w:br/>
      </w:r>
      <w:r>
        <w:rPr>
          <w:rFonts w:ascii="Times New Roman"/>
          <w:b w:val="false"/>
          <w:i w:val="false"/>
          <w:color w:val="000000"/>
          <w:sz w:val="28"/>
        </w:rPr>
        <w:t>
      </w:t>
      </w:r>
      <w:r>
        <w:rPr>
          <w:rFonts w:ascii="Times New Roman"/>
          <w:b w:val="false"/>
          <w:i w:val="false"/>
          <w:color w:val="000000"/>
          <w:sz w:val="28"/>
        </w:rPr>
        <w:t>2) шығындар – 2 439 215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45 458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14 002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7 863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7 863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-52 927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52 927 мың теңге;</w:t>
      </w:r>
      <w:r>
        <w:br/>
      </w:r>
      <w:r>
        <w:rPr>
          <w:rFonts w:ascii="Times New Roman"/>
          <w:b w:val="false"/>
          <w:i w:val="false"/>
          <w:color w:val="000000"/>
          <w:sz w:val="28"/>
        </w:rPr>
        <w:t>
      </w:t>
      </w:r>
      <w:r>
        <w:rPr>
          <w:rFonts w:ascii="Times New Roman"/>
          <w:b w:val="false"/>
          <w:i w:val="false"/>
          <w:color w:val="000000"/>
          <w:sz w:val="28"/>
        </w:rPr>
        <w:t>қарыздар түсімі – 59 460 мың теңге;</w:t>
      </w:r>
      <w:r>
        <w:br/>
      </w:r>
      <w:r>
        <w:rPr>
          <w:rFonts w:ascii="Times New Roman"/>
          <w:b w:val="false"/>
          <w:i w:val="false"/>
          <w:color w:val="000000"/>
          <w:sz w:val="28"/>
        </w:rPr>
        <w:t>
      </w:t>
      </w:r>
      <w:r>
        <w:rPr>
          <w:rFonts w:ascii="Times New Roman"/>
          <w:b w:val="false"/>
          <w:i w:val="false"/>
          <w:color w:val="000000"/>
          <w:sz w:val="28"/>
        </w:rPr>
        <w:t>қарыздарды өтеу – 14 002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7 469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Қаратөбе аудандық мәслихатының 23.12.2015 </w:t>
      </w:r>
      <w:r>
        <w:rPr>
          <w:rFonts w:ascii="Times New Roman"/>
          <w:b w:val="false"/>
          <w:i w:val="false"/>
          <w:color w:val="ff0000"/>
          <w:sz w:val="28"/>
        </w:rPr>
        <w:t>№ 37-2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2014 жылғы 28 қарашадағы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Батыс Қазақстан облысы Қаратөбе аудандық мәслихатының 12.08.2015 </w:t>
      </w:r>
      <w:r>
        <w:rPr>
          <w:rFonts w:ascii="Times New Roman"/>
          <w:b w:val="false"/>
          <w:i w:val="false"/>
          <w:color w:val="ff0000"/>
          <w:sz w:val="28"/>
        </w:rPr>
        <w:t>№ 34-2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2014 жылғы 28 қарашадағы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19-баптары</w:t>
      </w:r>
      <w:r>
        <w:rPr>
          <w:rFonts w:ascii="Times New Roman"/>
          <w:b w:val="false"/>
          <w:i w:val="false"/>
          <w:color w:val="000000"/>
          <w:sz w:val="28"/>
        </w:rPr>
        <w:t xml:space="preserve"> мәліметке және басшылыққа алынсын: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 224 763 мың теңге көлемінде қарастырылсын, соның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25 648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еңбекақыларын арттыруға – 17 415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315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1 503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42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1 076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4 368 мың теңге, соның ішінде:</w:t>
      </w:r>
      <w:r>
        <w:br/>
      </w:r>
      <w:r>
        <w:rPr>
          <w:rFonts w:ascii="Times New Roman"/>
          <w:b w:val="false"/>
          <w:i w:val="false"/>
          <w:color w:val="000000"/>
          <w:sz w:val="28"/>
        </w:rPr>
        <w:t>
      </w:t>
      </w:r>
      <w:r>
        <w:rPr>
          <w:rFonts w:ascii="Times New Roman"/>
          <w:b w:val="false"/>
          <w:i w:val="false"/>
          <w:color w:val="000000"/>
          <w:sz w:val="28"/>
        </w:rPr>
        <w:t>біржолғы материалдық көмек көрсетуге – 4 325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43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100 484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реконструкциялауға – 1 933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1 319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органдарының агроөнеркәсіптік кешен бөлімшелерін ұстауға – 3 337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7 863 мың теңге;</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бюджетке облыстық бюджеттен түсетін нысаналы трансферттердің жалпы сомасы – 270 976 мың теңге көлемінде қарастырылсын, соның ішінде:</w:t>
      </w:r>
      <w:r>
        <w:br/>
      </w:r>
      <w:r>
        <w:rPr>
          <w:rFonts w:ascii="Times New Roman"/>
          <w:b w:val="false"/>
          <w:i w:val="false"/>
          <w:color w:val="000000"/>
          <w:sz w:val="28"/>
        </w:rPr>
        <w:t>
      </w:t>
      </w:r>
      <w:r>
        <w:rPr>
          <w:rFonts w:ascii="Times New Roman"/>
          <w:b w:val="false"/>
          <w:i w:val="false"/>
          <w:color w:val="000000"/>
          <w:sz w:val="28"/>
        </w:rPr>
        <w:t>Егіндікөл ауылындағы 424 оқушыға арналған мектепті күрделі жөндеуге (түзету) – 11 348 мың теңге;</w:t>
      </w:r>
      <w:r>
        <w:br/>
      </w:r>
      <w:r>
        <w:rPr>
          <w:rFonts w:ascii="Times New Roman"/>
          <w:b w:val="false"/>
          <w:i w:val="false"/>
          <w:color w:val="000000"/>
          <w:sz w:val="28"/>
        </w:rPr>
        <w:t>
      </w:t>
      </w:r>
      <w:r>
        <w:rPr>
          <w:rFonts w:ascii="Times New Roman"/>
          <w:b w:val="false"/>
          <w:i w:val="false"/>
          <w:color w:val="000000"/>
          <w:sz w:val="28"/>
        </w:rPr>
        <w:t>Қаратөбе ауылындағы Ғарифолла Құрманғалиев атындағы саябақты абаттандыруға – 8 583 мың теңге;</w:t>
      </w:r>
      <w:r>
        <w:br/>
      </w:r>
      <w:r>
        <w:rPr>
          <w:rFonts w:ascii="Times New Roman"/>
          <w:b w:val="false"/>
          <w:i w:val="false"/>
          <w:color w:val="000000"/>
          <w:sz w:val="28"/>
        </w:rPr>
        <w:t>
      </w:t>
      </w:r>
      <w:r>
        <w:rPr>
          <w:rFonts w:ascii="Times New Roman"/>
          <w:b w:val="false"/>
          <w:i w:val="false"/>
          <w:color w:val="000000"/>
          <w:sz w:val="28"/>
        </w:rPr>
        <w:t>Қаратөбе ауылындағы ауылішілік су бұру желісін қайта құруға (түзету) – 45 014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11846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805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18 мың теңге;</w:t>
      </w:r>
      <w:r>
        <w:br/>
      </w:r>
      <w:r>
        <w:rPr>
          <w:rFonts w:ascii="Times New Roman"/>
          <w:b w:val="false"/>
          <w:i w:val="false"/>
          <w:color w:val="000000"/>
          <w:sz w:val="28"/>
        </w:rPr>
        <w:t>
      </w:t>
      </w:r>
      <w:r>
        <w:rPr>
          <w:rFonts w:ascii="Times New Roman"/>
          <w:b w:val="false"/>
          <w:i w:val="false"/>
          <w:color w:val="000000"/>
          <w:sz w:val="28"/>
        </w:rPr>
        <w:t>Қаратөбе ауылының бас жоспарын әзірлеуге – 7 058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автокөлік жолдарын ағымдағы жөндеу және күтіп ұстауға – 21 429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11 628 мың теңге;</w:t>
      </w:r>
      <w:r>
        <w:br/>
      </w:r>
      <w:r>
        <w:rPr>
          <w:rFonts w:ascii="Times New Roman"/>
          <w:b w:val="false"/>
          <w:i w:val="false"/>
          <w:color w:val="000000"/>
          <w:sz w:val="28"/>
        </w:rPr>
        <w:t>
      </w:t>
      </w:r>
      <w:r>
        <w:rPr>
          <w:rFonts w:ascii="Times New Roman"/>
          <w:b w:val="false"/>
          <w:i w:val="false"/>
          <w:color w:val="000000"/>
          <w:sz w:val="28"/>
        </w:rPr>
        <w:t>Қаратөбе ауданының Қарақамыс, Қоржын, Жусандой ауылдарындағы әлеуметтік нысандарды газбен жабдықтауға – 95 000 мың теңге;</w:t>
      </w:r>
      <w:r>
        <w:br/>
      </w:r>
      <w:r>
        <w:rPr>
          <w:rFonts w:ascii="Times New Roman"/>
          <w:b w:val="false"/>
          <w:i w:val="false"/>
          <w:color w:val="000000"/>
          <w:sz w:val="28"/>
        </w:rPr>
        <w:t>
      </w:t>
      </w:r>
      <w:r>
        <w:rPr>
          <w:rFonts w:ascii="Times New Roman"/>
          <w:b w:val="false"/>
          <w:i w:val="false"/>
          <w:color w:val="000000"/>
          <w:sz w:val="28"/>
        </w:rPr>
        <w:t>"Менің Отаным Қазақстан. Моя Родина-Казахстан" оқу әдістемесін облыстың 1 сынып оқушыларына Президенттен сыйлық ретінде табыс ету үшін – оқулықтар сатып алуға – 243 мың теңге.</w:t>
      </w:r>
      <w:r>
        <w:br/>
      </w:r>
      <w:r>
        <w:rPr>
          <w:rFonts w:ascii="Times New Roman"/>
          <w:b w:val="false"/>
          <w:i w:val="false"/>
          <w:color w:val="000000"/>
          <w:sz w:val="28"/>
        </w:rPr>
        <w:t>
      Қаратөбе ауылындағы Мұхит атындағы 624 оқушыға арналған мектеп ғимаратын күрделі жөндеуге (түзетуге) – 36 380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өзгерістер енгізілді - Батыс Қазақстан облысы Қаратөбе аудандық мәслихатының 04.11.2015 </w:t>
      </w:r>
      <w:r>
        <w:rPr>
          <w:rFonts w:ascii="Times New Roman"/>
          <w:b w:val="false"/>
          <w:i w:val="false"/>
          <w:color w:val="ff0000"/>
          <w:sz w:val="28"/>
        </w:rPr>
        <w:t>№ 36-1</w:t>
      </w:r>
      <w:r>
        <w:rPr>
          <w:rFonts w:ascii="Times New Roman"/>
          <w:b w:val="false"/>
          <w:i w:val="false"/>
          <w:color w:val="ff0000"/>
          <w:sz w:val="28"/>
        </w:rPr>
        <w:t xml:space="preserve">, 23.12.2015 </w:t>
      </w:r>
      <w:r>
        <w:rPr>
          <w:rFonts w:ascii="Times New Roman"/>
          <w:b w:val="false"/>
          <w:i w:val="false"/>
          <w:color w:val="ff0000"/>
          <w:sz w:val="28"/>
        </w:rPr>
        <w:t>№ 37-2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Жергілікті бюджеттердің теңгерімділігін қамтамасыз ету үшін 2015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2015 жылы облыстық бюджеттен аудандық бюджетке берілетін субвенция көлемі 1 806 663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7. 2015 жылы аудан бюджетінен облыстық бюджетке бюджеттік алымдар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8. 2015 жылға арналған ауданның жергілікті атқарушы органдарының резерві 500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9. 2015 жылдың 1 қаңтарынан бастап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ставкаларын 25 % көтеру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Батыс Қазақстан облысы Қаратөбе аудандық мәслихатының 22.09.2015 </w:t>
      </w:r>
      <w:r>
        <w:rPr>
          <w:rFonts w:ascii="Times New Roman"/>
          <w:b w:val="false"/>
          <w:i w:val="false"/>
          <w:color w:val="ff0000"/>
          <w:sz w:val="28"/>
        </w:rPr>
        <w:t>№ 35-2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 2015 жылға арналған жергілікті бюджетті атқару процесінде секвестрлеуге жатпайтын жергілікті бюджеттің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2015 жылға аудандағы қаланың, аудандық маңызы бар қаланың, кент, село, ауылдық округ әкімі аппаратының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Тойшыбаев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 № 29-2 шешіміне</w:t>
            </w:r>
            <w:r>
              <w:br/>
            </w:r>
            <w:r>
              <w:rPr>
                <w:rFonts w:ascii="Times New Roman"/>
                <w:b w:val="false"/>
                <w:i w:val="false"/>
                <w:color w:val="000000"/>
                <w:sz w:val="20"/>
              </w:rPr>
              <w:t>1-қосымша</w:t>
            </w:r>
          </w:p>
        </w:tc>
      </w:tr>
    </w:tbl>
    <w:bookmarkStart w:name="z68"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Қаратөбе аудандық мәслихатының 23.12.2015 </w:t>
      </w:r>
      <w:r>
        <w:rPr>
          <w:rFonts w:ascii="Times New Roman"/>
          <w:b w:val="false"/>
          <w:i w:val="false"/>
          <w:color w:val="ff0000"/>
          <w:sz w:val="28"/>
        </w:rPr>
        <w:t>№ 37-2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69"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2 439 609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2 242 942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2 242 942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2 242 942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2 439 215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1 183 777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 № 29-2 шешіміне</w:t>
            </w:r>
            <w:r>
              <w:br/>
            </w:r>
            <w:r>
              <w:rPr>
                <w:rFonts w:ascii="Times New Roman"/>
                <w:b w:val="false"/>
                <w:i w:val="false"/>
                <w:color w:val="000000"/>
                <w:sz w:val="20"/>
              </w:rPr>
              <w:t>2-қосымша</w:t>
            </w:r>
          </w:p>
        </w:tc>
      </w:tr>
    </w:tbl>
    <w:bookmarkStart w:name="z71" w:id="2"/>
    <w:p>
      <w:pPr>
        <w:spacing w:after="0"/>
        <w:ind w:left="0"/>
        <w:jc w:val="left"/>
      </w:pPr>
      <w:r>
        <w:rPr>
          <w:rFonts w:ascii="Times New Roman"/>
          <w:b/>
          <w:i w:val="false"/>
          <w:color w:val="000000"/>
        </w:rPr>
        <w:t xml:space="preserve"> 2016 жылға арналған аудандық бюджет</w:t>
      </w:r>
    </w:p>
    <w:bookmarkEnd w:id="2"/>
    <w:bookmarkStart w:name="z72"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2 050 714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жүргiзгенi үшін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активтердi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1 862 928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2 050 714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қауiпсiздiгін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1 355 287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1 162 324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1 098 737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бiлiм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қызметті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 № 29-2 шешіміне</w:t>
            </w:r>
            <w:r>
              <w:br/>
            </w:r>
            <w:r>
              <w:rPr>
                <w:rFonts w:ascii="Times New Roman"/>
                <w:b w:val="false"/>
                <w:i w:val="false"/>
                <w:color w:val="000000"/>
                <w:sz w:val="20"/>
              </w:rPr>
              <w:t>3-қосымша</w:t>
            </w:r>
          </w:p>
        </w:tc>
      </w:tr>
    </w:tbl>
    <w:bookmarkStart w:name="z74" w:id="4"/>
    <w:p>
      <w:pPr>
        <w:spacing w:after="0"/>
        <w:ind w:left="0"/>
        <w:jc w:val="left"/>
      </w:pPr>
      <w:r>
        <w:rPr>
          <w:rFonts w:ascii="Times New Roman"/>
          <w:b/>
          <w:i w:val="false"/>
          <w:color w:val="000000"/>
        </w:rPr>
        <w:t xml:space="preserve"> 2017 жылға арналған аудандық бюджет</w:t>
      </w:r>
    </w:p>
    <w:bookmarkEnd w:id="4"/>
    <w:bookmarkStart w:name="z75" w:id="5"/>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2 050 714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жүргiзгенi үшін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активтердi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1 862 928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2 050 714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қауiпсiздiгін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1 355 287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1 162 324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1 098 737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бiлiм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қызметті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4-қосымша</w:t>
            </w:r>
          </w:p>
        </w:tc>
      </w:tr>
    </w:tbl>
    <w:bookmarkStart w:name="z77" w:id="6"/>
    <w:p>
      <w:pPr>
        <w:spacing w:after="0"/>
        <w:ind w:left="0"/>
        <w:jc w:val="left"/>
      </w:pPr>
      <w:r>
        <w:rPr>
          <w:rFonts w:ascii="Times New Roman"/>
          <w:b/>
          <w:i w:val="false"/>
          <w:color w:val="000000"/>
        </w:rPr>
        <w:t xml:space="preserve"> 2015 жылға арналған аудандық бюджеттің атқарылуы процесінде секвестрлеуге жатпайтын 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30"/>
        <w:gridCol w:w="2258"/>
        <w:gridCol w:w="2258"/>
        <w:gridCol w:w="5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 № 29-2 шешіміне</w:t>
            </w:r>
            <w:r>
              <w:br/>
            </w:r>
            <w:r>
              <w:rPr>
                <w:rFonts w:ascii="Times New Roman"/>
                <w:b w:val="false"/>
                <w:i w:val="false"/>
                <w:color w:val="000000"/>
                <w:sz w:val="20"/>
              </w:rPr>
              <w:t>5-қосымша</w:t>
            </w:r>
          </w:p>
        </w:tc>
      </w:tr>
    </w:tbl>
    <w:bookmarkStart w:name="z79" w:id="7"/>
    <w:p>
      <w:pPr>
        <w:spacing w:after="0"/>
        <w:ind w:left="0"/>
        <w:jc w:val="left"/>
      </w:pPr>
      <w:r>
        <w:rPr>
          <w:rFonts w:ascii="Times New Roman"/>
          <w:b/>
          <w:i w:val="false"/>
          <w:color w:val="000000"/>
        </w:rPr>
        <w:t xml:space="preserve"> Қаратөбе ауданы бойынша ауылдық округтер әкімі аппаратының</w:t>
      </w:r>
      <w:r>
        <w:br/>
      </w:r>
      <w:r>
        <w:rPr>
          <w:rFonts w:ascii="Times New Roman"/>
          <w:b/>
          <w:i w:val="false"/>
          <w:color w:val="000000"/>
        </w:rPr>
        <w:t>2015 жылға арналған бюджеттік бағдарламалары</w:t>
      </w:r>
    </w:p>
    <w:bookmarkEnd w:id="7"/>
    <w:p>
      <w:pPr>
        <w:spacing w:after="0"/>
        <w:ind w:left="0"/>
        <w:jc w:val="left"/>
      </w:pPr>
      <w:r>
        <w:rPr>
          <w:rFonts w:ascii="Times New Roman"/>
          <w:b w:val="false"/>
          <w:i w:val="false"/>
          <w:color w:val="ff0000"/>
          <w:sz w:val="28"/>
        </w:rPr>
        <w:t xml:space="preserve">      Ескерту. 5 қосымша жаңа редакцияда - Батыс Қазақстан облысы Қаратөбе аудандық мәслихатының 23.12.2015 </w:t>
      </w:r>
      <w:r>
        <w:rPr>
          <w:rFonts w:ascii="Times New Roman"/>
          <w:b w:val="false"/>
          <w:i w:val="false"/>
          <w:color w:val="ff0000"/>
          <w:sz w:val="28"/>
        </w:rPr>
        <w:t>№ 37-2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192"/>
        <w:gridCol w:w="2067"/>
        <w:gridCol w:w="1791"/>
        <w:gridCol w:w="1585"/>
        <w:gridCol w:w="965"/>
        <w:gridCol w:w="1034"/>
        <w:gridCol w:w="1035"/>
        <w:gridCol w:w="854"/>
        <w:gridCol w:w="1629"/>
        <w:gridCol w:w="948"/>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п/н</w:t>
            </w: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7 330</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41 913</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Аққозы ауылдық округі</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ауылдық округі</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11 637</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Жусандой ауылдық округі</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13 982</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ауылдық округі</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Қоскөл ауылдық округі</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9 368</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5 195</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15 666</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13 450</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Сулыкөл ауылдық округі</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14 616</w:t>
            </w:r>
            <w:r>
              <w:br/>
            </w:r>
            <w:r>
              <w:rPr>
                <w:rFonts w:ascii="Times New Roman"/>
                <w:b w:val="false"/>
                <w:i w:val="false"/>
                <w:color w:val="000000"/>
                <w:sz w:val="20"/>
              </w:rPr>
              <w:t>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9 524</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1 539</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7 589</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15 367</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