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ece7" w14:textId="8eee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Казталов ауданы Қошанкөл ауылы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Қошанкөл ауылдық округі әкімінің 2014 жылғы 16 мамырдағы № 3 шешімі. Батыс Қазақстан облысы Әділет департаментінде 2014 жылғы 3 маусымда № 3554 болып тіркелді. Күші жойылды - Батыс Қазақстан облысы Казталов ауданы Қошанкөл ауылдық округі әкімінің 2016 жылғы 13 желтоқсандағы № 10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Казталов ауданы Қошанкөл ауылдық округі әкімінің 13.12.2016 </w:t>
      </w:r>
      <w:r>
        <w:rPr>
          <w:rFonts w:ascii="Times New Roman"/>
          <w:b w:val="false"/>
          <w:i w:val="false"/>
          <w:color w:val="ff0000"/>
          <w:sz w:val="28"/>
        </w:rPr>
        <w:t>№ 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"Қазақстан Республикасы Ауыл шаруашылығы министрлігі Ветеринариялық бақылау және қадағалау комитетінің Казталов аудандық аумақтық инспекциясы" мемлекеттік мекемесінің бас мемлекеттік ветеринариялық-санитариялық инспекторының 2014 жылғы 17 сәуірдегі № 137 ұсынысы негізінде және жануарлардың аса жұқпалы ауруларының ошақтарын жою мақсатында, Қошанкөл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Казталов ауданы Қошанкөл ауылы аумағында мүйізді ірі қара мал арасында бруцеллез ауруының пайда болуына байланысты шектеу іс-шаралары белгіленсін.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Шамұратов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