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3e31" w14:textId="a263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2014 жылғы 24 желтоқсандағы № 31-2 шешімі. Батыс Қазақстан облысының Әділет департаментінде 2015 жылғы 15 қаңтарда № 3768 болып тіркелді. Күші жойылды - Батыс Қазақстан облысы Казталов аудандық мәслихатының 2016 жылғы 11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аудандық мәслихатының 11.01.2016 </w:t>
      </w:r>
      <w:r>
        <w:rPr>
          <w:rFonts w:ascii="Times New Roman"/>
          <w:b w:val="false"/>
          <w:i w:val="false"/>
          <w:color w:val="ff0000"/>
          <w:sz w:val="28"/>
        </w:rPr>
        <w:t xml:space="preserve">№ 40-2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3 986 507 мың теңге:</w:t>
      </w:r>
      <w:r>
        <w:br/>
      </w:r>
      <w:r>
        <w:rPr>
          <w:rFonts w:ascii="Times New Roman"/>
          <w:b w:val="false"/>
          <w:i w:val="false"/>
          <w:color w:val="000000"/>
          <w:sz w:val="28"/>
        </w:rPr>
        <w:t>
      </w:t>
      </w:r>
      <w:r>
        <w:rPr>
          <w:rFonts w:ascii="Times New Roman"/>
          <w:b w:val="false"/>
          <w:i w:val="false"/>
          <w:color w:val="000000"/>
          <w:sz w:val="28"/>
        </w:rPr>
        <w:t>салықтық түсімдер – 781 964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2 223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3 202 130 мың теңге;</w:t>
      </w:r>
      <w:r>
        <w:br/>
      </w:r>
      <w:r>
        <w:rPr>
          <w:rFonts w:ascii="Times New Roman"/>
          <w:b w:val="false"/>
          <w:i w:val="false"/>
          <w:color w:val="000000"/>
          <w:sz w:val="28"/>
        </w:rPr>
        <w:t>
      </w:t>
      </w:r>
      <w:r>
        <w:rPr>
          <w:rFonts w:ascii="Times New Roman"/>
          <w:b w:val="false"/>
          <w:i w:val="false"/>
          <w:color w:val="000000"/>
          <w:sz w:val="28"/>
        </w:rPr>
        <w:t>2) шығындар – 3 975 981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72 841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89 190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16 349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25 151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25 151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-87 466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87 466 мың теңге:</w:t>
      </w:r>
      <w:r>
        <w:br/>
      </w:r>
      <w:r>
        <w:rPr>
          <w:rFonts w:ascii="Times New Roman"/>
          <w:b w:val="false"/>
          <w:i w:val="false"/>
          <w:color w:val="000000"/>
          <w:sz w:val="28"/>
        </w:rPr>
        <w:t>
      </w:t>
      </w:r>
      <w:r>
        <w:rPr>
          <w:rFonts w:ascii="Times New Roman"/>
          <w:b w:val="false"/>
          <w:i w:val="false"/>
          <w:color w:val="000000"/>
          <w:sz w:val="28"/>
        </w:rPr>
        <w:t>қарыздар түсімі – 89 190 мың теңге;</w:t>
      </w:r>
      <w:r>
        <w:br/>
      </w:r>
      <w:r>
        <w:rPr>
          <w:rFonts w:ascii="Times New Roman"/>
          <w:b w:val="false"/>
          <w:i w:val="false"/>
          <w:color w:val="000000"/>
          <w:sz w:val="28"/>
        </w:rPr>
        <w:t>
      </w:t>
      </w:r>
      <w:r>
        <w:rPr>
          <w:rFonts w:ascii="Times New Roman"/>
          <w:b w:val="false"/>
          <w:i w:val="false"/>
          <w:color w:val="000000"/>
          <w:sz w:val="28"/>
        </w:rPr>
        <w:t>қарыздарды өтеу – 16 349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14 625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21.12.2015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"2015-2017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2014 жылдың 12 желтоқсандағы № 21-2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22 желтоқсанда № 3724 тіркелген, 2014 жылғы 27 желтоқсандағы "Орал өңірі" газетінде жарияланған)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4. 2015 жылға арналған аудандық бюджетте республикалық және облыстық бюджеттен бөлінетін нысаналы трансферттердің және кредиттердің жалпы сомасы 730 531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оның ішінде еңбекақы жүйесінің жаңа моделінің деңгейіне сәйкес еңбекақы мөлшерін жеткізуге – 136 885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мұғалімдерге төленетін еңбекақыны арттыруға – 33 272 мың теңге;</w:t>
      </w:r>
      <w:r>
        <w:br/>
      </w:r>
      <w:r>
        <w:rPr>
          <w:rFonts w:ascii="Times New Roman"/>
          <w:b w:val="false"/>
          <w:i w:val="false"/>
          <w:color w:val="000000"/>
          <w:sz w:val="28"/>
        </w:rPr>
        <w:t>
      </w:t>
      </w:r>
      <w:r>
        <w:rPr>
          <w:rFonts w:ascii="Times New Roman"/>
          <w:b w:val="false"/>
          <w:i w:val="false"/>
          <w:color w:val="000000"/>
          <w:sz w:val="28"/>
        </w:rPr>
        <w:t xml:space="preserve">мемлекеттік атаулы әлеуметтік көмек төлеуге – 169 мың теңге; </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3 145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336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3 680 мың теңге;</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8 550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- 86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192 779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- 72 537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37 679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 89 190 мың теңге;</w:t>
      </w:r>
      <w:r>
        <w:br/>
      </w:r>
      <w:r>
        <w:rPr>
          <w:rFonts w:ascii="Times New Roman"/>
          <w:b w:val="false"/>
          <w:i w:val="false"/>
          <w:color w:val="000000"/>
          <w:sz w:val="28"/>
        </w:rPr>
        <w:t>
      </w:t>
      </w:r>
      <w:r>
        <w:rPr>
          <w:rFonts w:ascii="Times New Roman"/>
          <w:b w:val="false"/>
          <w:i w:val="false"/>
          <w:color w:val="000000"/>
          <w:sz w:val="28"/>
        </w:rPr>
        <w:t>Ақпәтер ауылындағы орта мектеп ғимаратын күрделі жөндеу (қайта қарау) - 14 206 мың теңге;</w:t>
      </w:r>
      <w:r>
        <w:br/>
      </w:r>
      <w:r>
        <w:rPr>
          <w:rFonts w:ascii="Times New Roman"/>
          <w:b w:val="false"/>
          <w:i w:val="false"/>
          <w:color w:val="000000"/>
          <w:sz w:val="28"/>
        </w:rPr>
        <w:t>
      </w:t>
      </w:r>
      <w:r>
        <w:rPr>
          <w:rFonts w:ascii="Times New Roman"/>
          <w:b w:val="false"/>
          <w:i w:val="false"/>
          <w:color w:val="000000"/>
          <w:sz w:val="28"/>
        </w:rPr>
        <w:t>Ақпәтер ауылында мектеп жанындағы интернат ғимаратын күрделі жөндеу (қайта қарау) – 4 053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ұйымдары үшін оқулықтар мен оқу-әдістемелік кешендерді сатып алу және жеткізуге – 15 299 мың теңге;</w:t>
      </w:r>
      <w:r>
        <w:br/>
      </w:r>
      <w:r>
        <w:rPr>
          <w:rFonts w:ascii="Times New Roman"/>
          <w:b w:val="false"/>
          <w:i w:val="false"/>
          <w:color w:val="000000"/>
          <w:sz w:val="28"/>
        </w:rPr>
        <w:t>
      </w:t>
      </w:r>
      <w:r>
        <w:rPr>
          <w:rFonts w:ascii="Times New Roman"/>
          <w:b w:val="false"/>
          <w:i w:val="false"/>
          <w:color w:val="000000"/>
          <w:sz w:val="28"/>
        </w:rPr>
        <w:t>өрт сөндіру техникаларын сатып алуға – 21 624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963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- 6 140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12 582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2 412 мың теңге;</w:t>
      </w:r>
      <w:r>
        <w:br/>
      </w:r>
      <w:r>
        <w:rPr>
          <w:rFonts w:ascii="Times New Roman"/>
          <w:b w:val="false"/>
          <w:i w:val="false"/>
          <w:color w:val="000000"/>
          <w:sz w:val="28"/>
        </w:rPr>
        <w:t>
      </w:t>
      </w:r>
      <w:r>
        <w:rPr>
          <w:rFonts w:ascii="Times New Roman"/>
          <w:b w:val="false"/>
          <w:i w:val="false"/>
          <w:color w:val="000000"/>
          <w:sz w:val="28"/>
        </w:rPr>
        <w:t>Казталов ауылының бас жоспарын әзірлеуге – 6 597 мың теңге;</w:t>
      </w:r>
      <w:r>
        <w:br/>
      </w:r>
      <w:r>
        <w:rPr>
          <w:rFonts w:ascii="Times New Roman"/>
          <w:b w:val="false"/>
          <w:i w:val="false"/>
          <w:color w:val="000000"/>
          <w:sz w:val="28"/>
        </w:rPr>
        <w:t>
      </w:t>
      </w:r>
      <w:r>
        <w:rPr>
          <w:rFonts w:ascii="Times New Roman"/>
          <w:b w:val="false"/>
          <w:i w:val="false"/>
          <w:color w:val="000000"/>
          <w:sz w:val="28"/>
        </w:rPr>
        <w:t>Жалпақтал ауылының бас жоспарын әзірлеуге – 6 418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- 61 929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Казталов аудандық мәслихатының 10.04.2015 </w:t>
      </w:r>
      <w:r>
        <w:rPr>
          <w:rFonts w:ascii="Times New Roman"/>
          <w:b w:val="false"/>
          <w:i w:val="false"/>
          <w:color w:val="ff0000"/>
          <w:sz w:val="28"/>
        </w:rPr>
        <w:t>№ 33-1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6. 2015 жылға арналған ауданның жергілікті атқарушы органдарының резерві 11 474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Казталов аудандық мәслихатының 07.12.2015 </w:t>
      </w:r>
      <w:r>
        <w:rPr>
          <w:rFonts w:ascii="Times New Roman"/>
          <w:b w:val="false"/>
          <w:i w:val="false"/>
          <w:color w:val="ff0000"/>
          <w:sz w:val="28"/>
        </w:rPr>
        <w:t>№ 38-1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7. 2015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Казталов аудандық мәслихатының 06.08.2015 </w:t>
      </w:r>
      <w:r>
        <w:rPr>
          <w:rFonts w:ascii="Times New Roman"/>
          <w:b w:val="false"/>
          <w:i w:val="false"/>
          <w:color w:val="ff0000"/>
          <w:sz w:val="28"/>
        </w:rPr>
        <w:t>№ 34-5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2015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Казталов ауданының ауылдық округтерінің 2015 жылға арналған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10. Казталов аудандық мәслихат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11.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w:t>
            </w:r>
            <w:r>
              <w:br/>
            </w:r>
            <w:r>
              <w:rPr>
                <w:rFonts w:ascii="Times New Roman"/>
                <w:b w:val="false"/>
                <w:i w:val="false"/>
                <w:color w:val="000000"/>
                <w:sz w:val="20"/>
              </w:rPr>
              <w:t>1-қосымша</w:t>
            </w:r>
          </w:p>
        </w:tc>
      </w:tr>
    </w:tbl>
    <w:bookmarkStart w:name="z58"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21.12.2015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1080"/>
        <w:gridCol w:w="1080"/>
        <w:gridCol w:w="5815"/>
        <w:gridCol w:w="28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3 986 507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781 964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4 27 450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3 202 130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3 975 981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275 111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2 548 147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216 964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2 133 858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2 109 132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202 7565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230 810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207 521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49 993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63 833</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w:t>
            </w:r>
            <w:r>
              <w:br/>
            </w:r>
            <w:r>
              <w:rPr>
                <w:rFonts w:ascii="Times New Roman"/>
                <w:b w:val="false"/>
                <w:i w:val="false"/>
                <w:color w:val="000000"/>
                <w:sz w:val="20"/>
              </w:rPr>
              <w:t>2-қосымша</w:t>
            </w:r>
          </w:p>
        </w:tc>
      </w:tr>
    </w:tbl>
    <w:bookmarkStart w:name="z61" w:id="2"/>
    <w:p>
      <w:pPr>
        <w:spacing w:after="0"/>
        <w:ind w:left="0"/>
        <w:jc w:val="left"/>
      </w:pPr>
      <w:r>
        <w:rPr>
          <w:rFonts w:ascii="Times New Roman"/>
          <w:b/>
          <w:i w:val="false"/>
          <w:color w:val="000000"/>
        </w:rPr>
        <w:t xml:space="preserve"> 2016 жылға арналған аудандық бюджет</w:t>
      </w:r>
    </w:p>
    <w:bookmarkEnd w:id="2"/>
    <w:bookmarkStart w:name="z62"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1"/>
        <w:gridCol w:w="1161"/>
        <w:gridCol w:w="5583"/>
        <w:gridCol w:w="26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726 964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388 352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2 507 992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2 507 992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2 507 992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2 194 646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1 883 707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w:t>
            </w:r>
            <w:r>
              <w:br/>
            </w:r>
            <w:r>
              <w:rPr>
                <w:rFonts w:ascii="Times New Roman"/>
                <w:b w:val="false"/>
                <w:i w:val="false"/>
                <w:color w:val="000000"/>
                <w:sz w:val="20"/>
              </w:rPr>
              <w:t>3-қосымша</w:t>
            </w:r>
          </w:p>
        </w:tc>
      </w:tr>
    </w:tbl>
    <w:bookmarkStart w:name="z64" w:id="4"/>
    <w:p>
      <w:pPr>
        <w:spacing w:after="0"/>
        <w:ind w:left="0"/>
        <w:jc w:val="left"/>
      </w:pPr>
      <w:r>
        <w:rPr>
          <w:rFonts w:ascii="Times New Roman"/>
          <w:b/>
          <w:i w:val="false"/>
          <w:color w:val="000000"/>
        </w:rPr>
        <w:t xml:space="preserve"> 2017 жылға арналған аудандық бюджет</w:t>
      </w:r>
    </w:p>
    <w:bookmarkEnd w:id="4"/>
    <w:bookmarkStart w:name="z65" w:id="5"/>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1"/>
        <w:gridCol w:w="1161"/>
        <w:gridCol w:w="5583"/>
        <w:gridCol w:w="26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726 964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388 352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2 507 992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2 507 992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2 507 992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3 237 369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76 828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2 194 646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197 719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1 952 106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1 883 707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42 337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w:t>
            </w:r>
            <w:r>
              <w:br/>
            </w:r>
            <w:r>
              <w:rPr>
                <w:rFonts w:ascii="Times New Roman"/>
                <w:b w:val="false"/>
                <w:i w:val="false"/>
                <w:color w:val="000000"/>
                <w:sz w:val="20"/>
              </w:rPr>
              <w:t>4-қосымша</w:t>
            </w:r>
          </w:p>
        </w:tc>
      </w:tr>
    </w:tbl>
    <w:bookmarkStart w:name="z67" w:id="6"/>
    <w:p>
      <w:pPr>
        <w:spacing w:after="0"/>
        <w:ind w:left="0"/>
        <w:jc w:val="left"/>
      </w:pPr>
      <w:r>
        <w:rPr>
          <w:rFonts w:ascii="Times New Roman"/>
          <w:b/>
          <w:i w:val="false"/>
          <w:color w:val="000000"/>
        </w:rPr>
        <w:t xml:space="preserve"> 2015 жылға арналған жергілікті бюджетті атқару процесінде секвестрлеуге 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102"/>
        <w:gridCol w:w="2323"/>
        <w:gridCol w:w="2324"/>
        <w:gridCol w:w="48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бастауыш, жалпы негізгі, жалпы орта бiлiм беру</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31-2 шешіміне</w:t>
            </w:r>
            <w:r>
              <w:br/>
            </w:r>
            <w:r>
              <w:rPr>
                <w:rFonts w:ascii="Times New Roman"/>
                <w:b w:val="false"/>
                <w:i w:val="false"/>
                <w:color w:val="000000"/>
                <w:sz w:val="20"/>
              </w:rPr>
              <w:t>5-қосымша</w:t>
            </w:r>
          </w:p>
        </w:tc>
      </w:tr>
    </w:tbl>
    <w:bookmarkStart w:name="z69" w:id="7"/>
    <w:p>
      <w:pPr>
        <w:spacing w:after="0"/>
        <w:ind w:left="0"/>
        <w:jc w:val="left"/>
      </w:pPr>
      <w:r>
        <w:rPr>
          <w:rFonts w:ascii="Times New Roman"/>
          <w:b/>
          <w:i w:val="false"/>
          <w:color w:val="000000"/>
        </w:rPr>
        <w:t xml:space="preserve"> Казталов ауданының ауылдық округтерінің 2015 жылға арналған бюджеттік</w:t>
      </w:r>
      <w:r>
        <w:br/>
      </w:r>
      <w:r>
        <w:rPr>
          <w:rFonts w:ascii="Times New Roman"/>
          <w:b/>
          <w:i w:val="false"/>
          <w:color w:val="000000"/>
        </w:rPr>
        <w:t>бағдарламалары</w:t>
      </w:r>
    </w:p>
    <w:bookmarkEnd w:id="7"/>
    <w:p>
      <w:pPr>
        <w:spacing w:after="0"/>
        <w:ind w:left="0"/>
        <w:jc w:val="left"/>
      </w:pPr>
      <w:r>
        <w:rPr>
          <w:rFonts w:ascii="Times New Roman"/>
          <w:b w:val="false"/>
          <w:i w:val="false"/>
          <w:color w:val="ff0000"/>
          <w:sz w:val="28"/>
        </w:rPr>
        <w:t xml:space="preserve">      Ескерту. 5-қосымша жаңа редакцияда - Батыс Қазақстан облысы Казталов аудандық мәслихатының 21.12.2015 </w:t>
      </w:r>
      <w:r>
        <w:rPr>
          <w:rFonts w:ascii="Times New Roman"/>
          <w:b w:val="false"/>
          <w:i w:val="false"/>
          <w:color w:val="ff0000"/>
          <w:sz w:val="28"/>
        </w:rPr>
        <w:t>№ 39-1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bookmarkStart w:name="z70" w:id="8"/>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618"/>
        <w:gridCol w:w="1502"/>
        <w:gridCol w:w="1502"/>
        <w:gridCol w:w="4389"/>
        <w:gridCol w:w="32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2015 жылға арналған бюджеттік бағдарламалары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10 582</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