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f15d3" w14:textId="d1f15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2013 жылғы 27 желтоқсандағы № 20-1 "2014-2016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2014 жылғы 29 сәуірдегі № 24-1 шешімі. Батыс Қазақстан облысының Әділет департаментінде 2014 жылғы 6 мамырда № 3516 болып тіркелді. Күші жойылды - Батыс Қазақстан облысы Казталов аудандық мәслихатының 2015 жылғы 16 наурыздағы № 32-5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Казталов аудандық мәслихатының 16.03.2015 № 32-5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Казталов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Казталов аудандық мәслихатының 2013 жылғы 27 желтоқсандағы № 20-1 "2014 - 2016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3401 тіркелген, 2014 жылғы 14 ақпандағы "Ауыл айнасы" аудандық газетінде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1)-тармақшадағы "3 585 908 мың" деген сан "3 752 364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"2 858 708 мың" деген сан "3 025 164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2)-тармақшадағы "3 585 908 мың" деген сан "3 752 114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3)-тармақшадағы "72 547 мың" деген сан "73 169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"83 340 мың" деген сан "83 962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5)-тармақшадағы "-72 547 мың" деген сан "-72 919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6)-тармақшадағы "72 547 мың" деген сан "72 919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"0 мың" деген сан "372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"477 616 мың" деген сан "644 072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он үшінші, он төртінші, он бесінші, он алтыншы, он жетінші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асыруға, оның ішінде 10 пайыз мөлшерінде ай сайынғы үстем ақы төлеуге – 6 303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 төлеуге – 2 693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 жасқа дейінгі балаларға мемлекеттік жәрдемақылар төлеуге – 3 045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үстемақы төлеуге – 134 415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Жалпақтал ауылында 14 бір пәтерлі коммуналдық-жалдамалы тұрғын үйлер құрылысына – 20 000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"10 000 мың" деген сан "8 390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шешім 2014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Ермағанбетов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Ғазизов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24-1 шешіміне 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20-1 шешіміне 1 қосымша</w:t>
            </w:r>
          </w:p>
          <w:bookmarkEnd w:id="1"/>
        </w:tc>
      </w:tr>
    </w:tbl>
    <w:bookmarkStart w:name="z3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аудандық бюджет</w:t>
      </w:r>
    </w:p>
    <w:bookmarkEnd w:id="2"/>
    <w:bookmarkStart w:name="z3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1278"/>
        <w:gridCol w:w="823"/>
        <w:gridCol w:w="181"/>
        <w:gridCol w:w="5631"/>
        <w:gridCol w:w="3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"/>
        </w:tc>
        <w:tc>
          <w:tcPr>
            <w:tcW w:w="3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3752364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725992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173529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173529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156478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156478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391662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капиталды сатудан түсетін түсімдер 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3025164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3025164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3025164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864"/>
        <w:gridCol w:w="1173"/>
        <w:gridCol w:w="1173"/>
        <w:gridCol w:w="5818"/>
        <w:gridCol w:w="24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3752114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4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8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52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6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2444137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2028445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2028445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1957348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жабдықтармен, бағдарламалық қамтамасыз етумен қамту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75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9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5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елді-мекендерді дамыту шеңберінде объектілерді жөндеу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елді-мекендерді дамыту шеңберінде объектілерді жөндеу және абаттандыру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елді-мекендерді дамыту шеңберінде объектілерді жөндеу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 және (немесе) сатып алу және инженерлік коммуникациялық инфрақұрылымдарды дамыту және (немесе) сатып алу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сумен жабдықтауды ұйымдастыру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Елді-мекендердегі көшелерді жарықтандыру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Елді-мекендердегі көшелердi жарықтандыру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Елді-мекендердiң санитариясын қамтамасыз ету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Елді-мекендердi абаттандыру және көгалдандыру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0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1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4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Құрылыс, облыс қалаларының, аудандарының және елді-мекендерінің сәулеттік бейнесін жақсарту саласындағы мемлекеттік саясатты іске асыру және ауданның (облыстық маңызы бар қаланың) аумағын оңтайла және тиімді қала құрылыстық игеруді қамтамасыз ету жөніндегі қызметтер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8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2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86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0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кредиттеу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7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1"/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2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активтермен жасалатын операциялар бойынша сальдо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03"/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5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9"/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10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(профициті)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-72919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VІ. Бюджет тапшылығын қаржыландыру (профицитін пайдалану)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24-1 шешіміне 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20-1 шешіміне 5 қосымша</w:t>
            </w:r>
          </w:p>
          <w:bookmarkEnd w:id="215"/>
        </w:tc>
      </w:tr>
    </w:tbl>
    <w:bookmarkStart w:name="z274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Казталов ауданының ауылдық
</w:t>
      </w:r>
      <w:r>
        <w:rPr>
          <w:rFonts w:ascii="Times New Roman"/>
          <w:b/>
          <w:i w:val="false"/>
          <w:color w:val="000000"/>
        </w:rPr>
        <w:t>
 округтерінің 2014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бюджеттік бағдарламалары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332"/>
        <w:gridCol w:w="28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17"/>
        </w:tc>
        <w:tc>
          <w:tcPr>
            <w:tcW w:w="2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ауданының 2014 жылға арналған бюджеттік бағдарламалары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2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197408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Бірік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Қараоба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Қайынды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Қошанкөл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Жалпақтал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Ақпәтер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Талдықұдық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Қараөзен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Жалпақтал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24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Бірік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Қараоба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Қайынды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Қошанкөл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Ақпәтер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Талдықұдық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Қараөзен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6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Елді-мекендердегі көшелерді жарықтандыру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Бірік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Қараоба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Қайынды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Қошанкөл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Жалпақтал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Ақпәтер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Талдықұдық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Қараөзен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Қараоба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Қараөзен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Жалпақтал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Бірік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Қараоба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Қайынды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Қошанкөл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Жалпақтал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Ақпәтер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Талдықұдық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Қараөзен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1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Бірік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Қараоба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Қайынды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Қошанкөл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Жалпақтал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Ақпәтер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Талдықұдық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Қараөзен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