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e848" w14:textId="be9e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2014 жылғы 16 маусымдағы № 454 қаулысы. Батыс Қазақстан облысы Әділет департаментінде 2014 жылғы 25 маусымда № 3577 болып тіркелді. Күші жойылды - Батыс Қазақстан облысы Зеленов ауданы әкімдігінің 2017 жылғы 23 маусымдағы № 349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ауданы әкімдігінің 23.06.2017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 410 "Қазақстан Республикасы мемлекеттiк органының үлгi ережесiн бекiту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әкiмдiгi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ЕТЕДI</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берiлiп отырған "Зеленов ауданының кәсiпкерлiк бөлiмi" мемлекеттiк мекемесi туралы ереже бекiтiлсiн.</w:t>
      </w:r>
    </w:p>
    <w:bookmarkEnd w:id="0"/>
    <w:bookmarkStart w:name="z2" w:id="1"/>
    <w:p>
      <w:pPr>
        <w:spacing w:after="0"/>
        <w:ind w:left="0"/>
        <w:jc w:val="both"/>
      </w:pPr>
      <w:r>
        <w:rPr>
          <w:rFonts w:ascii="Times New Roman"/>
          <w:b w:val="false"/>
          <w:i w:val="false"/>
          <w:color w:val="000000"/>
          <w:sz w:val="28"/>
        </w:rPr>
        <w:t>
      2. "Зеленов ауданының кәсiпкерлiк бөлiмi" мемлекеттiк мекемесi қолданыстағы заңнамаларға сәйкес осы қаулыдан туындайтын қажеттi шараларды алсын.</w:t>
      </w:r>
    </w:p>
    <w:bookmarkEnd w:id="1"/>
    <w:bookmarkStart w:name="z3" w:id="2"/>
    <w:p>
      <w:pPr>
        <w:spacing w:after="0"/>
        <w:ind w:left="0"/>
        <w:jc w:val="both"/>
      </w:pPr>
      <w:r>
        <w:rPr>
          <w:rFonts w:ascii="Times New Roman"/>
          <w:b w:val="false"/>
          <w:i w:val="false"/>
          <w:color w:val="000000"/>
          <w:sz w:val="28"/>
        </w:rPr>
        <w:t>
      3. Осы қаулының орындалуын бақылау аудан әкiмiнiң орынбасары А. Т. Амангалиевке жүктелсiн.</w:t>
      </w:r>
    </w:p>
    <w:bookmarkEnd w:id="2"/>
    <w:bookmarkStart w:name="z4"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маусымдағы № 454</w:t>
            </w:r>
            <w:r>
              <w:br/>
            </w:r>
            <w:r>
              <w:rPr>
                <w:rFonts w:ascii="Times New Roman"/>
                <w:b w:val="false"/>
                <w:i w:val="false"/>
                <w:color w:val="000000"/>
                <w:sz w:val="20"/>
              </w:rPr>
              <w:t>Зеленов ауданы әкімдігінің</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"Зеленов ауданының кәсіпкерлік бөлімі"</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"Зеленов ауданының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xml:space="preserve">
      2. "Зеленов ауданының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3. "Зеленов ауданының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"Зеленов ауданының кәсіпкерлік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"Зеленов ауданының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"Зеленов ауданының кәсіпкерлік бөлімі" мемлекеттік мекемесі өз құзыретінің мәселелері бойынша заңнамада белгіленген тәртіппен "Зеленов ауданының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"Зеленов ауданының кәсіпкерлік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индексі 090600, Қазақстан Республикасы, Батыс Қазақстан облысы, Зеленов ауданы, Переметный ауылы, Гагарин көшесі № 139.</w:t>
      </w:r>
    </w:p>
    <w:p>
      <w:pPr>
        <w:spacing w:after="0"/>
        <w:ind w:left="0"/>
        <w:jc w:val="both"/>
      </w:pPr>
      <w:r>
        <w:rPr>
          <w:rFonts w:ascii="Times New Roman"/>
          <w:b w:val="false"/>
          <w:i w:val="false"/>
          <w:color w:val="000000"/>
          <w:sz w:val="28"/>
        </w:rPr>
        <w:t>
      9. Мемлекеттік органның толық атауы - "Зеленов ауданының кәсіпкерлік бөлімі" мемлекеттік мекемесі.</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"Зеленов ауданының кәсіпкерлік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"Зеленов ауданының кәсіпкерлік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"Зеленов ауданының кәсіпкерлік бөлімі" мемлекеттік мекемесіне кәсіпкерлік субъектілермен "Зеленов ауданының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"Зеленов ауданының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7" w:id="5"/>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5"/>
    <w:p>
      <w:pPr>
        <w:spacing w:after="0"/>
        <w:ind w:left="0"/>
        <w:jc w:val="both"/>
      </w:pPr>
      <w:r>
        <w:rPr>
          <w:rFonts w:ascii="Times New Roman"/>
          <w:b w:val="false"/>
          <w:i w:val="false"/>
          <w:color w:val="000000"/>
          <w:sz w:val="28"/>
        </w:rPr>
        <w:t>
      13. "Зеленов ауданының кәсіпкерлік бөлімі" мемлекеттік мекемесінің миссиясы жеке кәсiпкерлiктi қолдау мен дамытудың мемлекеттiк саясатының iске асырылуын жүзеге асырады.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1) жеке кәсіпкерлікті тиімді дамытуға бағытталған мемлекеттік саясатты жүргізу;</w:t>
      </w:r>
    </w:p>
    <w:p>
      <w:pPr>
        <w:spacing w:after="0"/>
        <w:ind w:left="0"/>
        <w:jc w:val="both"/>
      </w:pPr>
      <w:r>
        <w:rPr>
          <w:rFonts w:ascii="Times New Roman"/>
          <w:b w:val="false"/>
          <w:i w:val="false"/>
          <w:color w:val="000000"/>
          <w:sz w:val="28"/>
        </w:rPr>
        <w:t>
      2) аудан аумағында кәсіпкерлік қызметті және инвестициялық ахуалды дамыту үшін жағдайлар жасау;</w:t>
      </w:r>
    </w:p>
    <w:p>
      <w:pPr>
        <w:spacing w:after="0"/>
        <w:ind w:left="0"/>
        <w:jc w:val="both"/>
      </w:pPr>
      <w:r>
        <w:rPr>
          <w:rFonts w:ascii="Times New Roman"/>
          <w:b w:val="false"/>
          <w:i w:val="false"/>
          <w:color w:val="000000"/>
          <w:sz w:val="28"/>
        </w:rPr>
        <w:t>
      3) Қазақстан Республикасының қолданыстағы заңнамасында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кәсіпкерлік саласындағы мемлекеттік саясаттың бірыңғай қалыптасуы мен іске асырылуына қатысу;</w:t>
      </w:r>
    </w:p>
    <w:p>
      <w:pPr>
        <w:spacing w:after="0"/>
        <w:ind w:left="0"/>
        <w:jc w:val="both"/>
      </w:pPr>
      <w:r>
        <w:rPr>
          <w:rFonts w:ascii="Times New Roman"/>
          <w:b w:val="false"/>
          <w:i w:val="false"/>
          <w:color w:val="000000"/>
          <w:sz w:val="28"/>
        </w:rPr>
        <w:t>
      2) ауданда шағын кәсiпкерлiктi және инновациялық қызметтi қолдау инфрақұрылымының объектiлерiн құру мен дамытуды қамтамасыз етедi;</w:t>
      </w:r>
    </w:p>
    <w:p>
      <w:pPr>
        <w:spacing w:after="0"/>
        <w:ind w:left="0"/>
        <w:jc w:val="both"/>
      </w:pPr>
      <w:r>
        <w:rPr>
          <w:rFonts w:ascii="Times New Roman"/>
          <w:b w:val="false"/>
          <w:i w:val="false"/>
          <w:color w:val="000000"/>
          <w:sz w:val="28"/>
        </w:rPr>
        <w:t>
      3) жеке кәсіпкерлікті дамыту мәселесі бойынша мемлекеттік органдармен, қоғамдық бірлестіктермен, жеке кәсіпкерлік субъектілерімен және басқалай ұйымдармен өзара іс-қимыл жасауды жүзеге асырады;</w:t>
      </w:r>
    </w:p>
    <w:p>
      <w:pPr>
        <w:spacing w:after="0"/>
        <w:ind w:left="0"/>
        <w:jc w:val="both"/>
      </w:pPr>
      <w:r>
        <w:rPr>
          <w:rFonts w:ascii="Times New Roman"/>
          <w:b w:val="false"/>
          <w:i w:val="false"/>
          <w:color w:val="000000"/>
          <w:sz w:val="28"/>
        </w:rPr>
        <w:t>
      4)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5) ауданда жеке кәсіпкерлікті дамыту бойынша мониторинг жүргізеді;</w:t>
      </w:r>
    </w:p>
    <w:p>
      <w:pPr>
        <w:spacing w:after="0"/>
        <w:ind w:left="0"/>
        <w:jc w:val="both"/>
      </w:pPr>
      <w:r>
        <w:rPr>
          <w:rFonts w:ascii="Times New Roman"/>
          <w:b w:val="false"/>
          <w:i w:val="false"/>
          <w:color w:val="000000"/>
          <w:sz w:val="28"/>
        </w:rPr>
        <w:t>
      6) өз құзыреті шегінде нормативтік құқықтық актілерінің және құқықтық актілерінің жобаларын дайындауды жүзеге асыру;</w:t>
      </w:r>
    </w:p>
    <w:p>
      <w:pPr>
        <w:spacing w:after="0"/>
        <w:ind w:left="0"/>
        <w:jc w:val="both"/>
      </w:pPr>
      <w:r>
        <w:rPr>
          <w:rFonts w:ascii="Times New Roman"/>
          <w:b w:val="false"/>
          <w:i w:val="false"/>
          <w:color w:val="000000"/>
          <w:sz w:val="28"/>
        </w:rPr>
        <w:t>
      7) халық, кәсіпкерлік субъектілері арасында кәсіпкерлікті қолдау туралы заңнамасындағы мәселелері бойынша ақпаратты-түсіндірмелі жұмысын жүргізу;</w:t>
      </w:r>
    </w:p>
    <w:p>
      <w:pPr>
        <w:spacing w:after="0"/>
        <w:ind w:left="0"/>
        <w:jc w:val="both"/>
      </w:pPr>
      <w:r>
        <w:rPr>
          <w:rFonts w:ascii="Times New Roman"/>
          <w:b w:val="false"/>
          <w:i w:val="false"/>
          <w:color w:val="000000"/>
          <w:sz w:val="28"/>
        </w:rPr>
        <w:t>
      8) "Ең үздік кәсіпкер" аудандық конкурсын ұйымдастыру және жүргізу;</w:t>
      </w:r>
    </w:p>
    <w:p>
      <w:pPr>
        <w:spacing w:after="0"/>
        <w:ind w:left="0"/>
        <w:jc w:val="both"/>
      </w:pPr>
      <w:r>
        <w:rPr>
          <w:rFonts w:ascii="Times New Roman"/>
          <w:b w:val="false"/>
          <w:i w:val="false"/>
          <w:color w:val="000000"/>
          <w:sz w:val="28"/>
        </w:rPr>
        <w:t>
      9) жеке кәсіпкерлікті дамыту мәселелері бойынша кеңестер, семинарлар, "дөңгелек үстелдер" ұйымдастыру және жүргізу;</w:t>
      </w:r>
    </w:p>
    <w:p>
      <w:pPr>
        <w:spacing w:after="0"/>
        <w:ind w:left="0"/>
        <w:jc w:val="both"/>
      </w:pPr>
      <w:r>
        <w:rPr>
          <w:rFonts w:ascii="Times New Roman"/>
          <w:b w:val="false"/>
          <w:i w:val="false"/>
          <w:color w:val="000000"/>
          <w:sz w:val="28"/>
        </w:rPr>
        <w:t>
      10) Қазақстан Республикасының қолданыстағы заңнамасында оған жүктелген өзге де функцияларды орындайды.</w:t>
      </w:r>
    </w:p>
    <w:p>
      <w:pPr>
        <w:spacing w:after="0"/>
        <w:ind w:left="0"/>
        <w:jc w:val="both"/>
      </w:pPr>
      <w:r>
        <w:rPr>
          <w:rFonts w:ascii="Times New Roman"/>
          <w:b w:val="false"/>
          <w:i w:val="false"/>
          <w:color w:val="000000"/>
          <w:sz w:val="28"/>
        </w:rPr>
        <w:t>
      16. Құқықтары мен міндеттері:</w:t>
      </w:r>
    </w:p>
    <w:p>
      <w:pPr>
        <w:spacing w:after="0"/>
        <w:ind w:left="0"/>
        <w:jc w:val="both"/>
      </w:pPr>
      <w:r>
        <w:rPr>
          <w:rFonts w:ascii="Times New Roman"/>
          <w:b w:val="false"/>
          <w:i w:val="false"/>
          <w:color w:val="000000"/>
          <w:sz w:val="28"/>
        </w:rPr>
        <w:t>
      1) жеке кәсіпкерлікті дамыту мәселелері бойынша ұсыныстар әзірлеу;</w:t>
      </w:r>
    </w:p>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3) жеке кәсіпкерлікті дамыту және қолдау мәселесі бойынша мемлекеттік мекемелермен, кәсіпорындармен және қоғамдық бірлестіктермен өзара іс-қимыл жасау;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құқықтары мен міндеттерін жүзеге асыру.</w:t>
      </w:r>
    </w:p>
    <w:bookmarkStart w:name="z8" w:id="6"/>
    <w:p>
      <w:pPr>
        <w:spacing w:after="0"/>
        <w:ind w:left="0"/>
        <w:jc w:val="left"/>
      </w:pPr>
      <w:r>
        <w:rPr>
          <w:rFonts w:ascii="Times New Roman"/>
          <w:b/>
          <w:i w:val="false"/>
          <w:color w:val="000000"/>
        </w:rPr>
        <w:t xml:space="preserve"> 3. Мемлекеттік органның қызметін ұйымдастыру</w:t>
      </w:r>
    </w:p>
    <w:bookmarkEnd w:id="6"/>
    <w:p>
      <w:pPr>
        <w:spacing w:after="0"/>
        <w:ind w:left="0"/>
        <w:jc w:val="both"/>
      </w:pPr>
      <w:r>
        <w:rPr>
          <w:rFonts w:ascii="Times New Roman"/>
          <w:b w:val="false"/>
          <w:i w:val="false"/>
          <w:color w:val="000000"/>
          <w:sz w:val="28"/>
        </w:rPr>
        <w:t>
      17. "Зеленов ауданының кәсіпкерлік бөлімі" мемлекеттік мекемесіне басшылықты "Зеленов ауданының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18. "Зеленов ауданының кәсіпкерлік бөлімі" мемлекеттік мекемесінің бірінші басшысын қолданыстағы заңнамаларға сәйкес Зеленов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19. "Зеленов ауданының кәсіпкерлік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20. "Зеленов ауданының кәсіпкерлік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орынбасарының және мемлекеттік орган қызметкерлерінің міндеттері мен құзыреттерін айқындайды;</w:t>
      </w:r>
    </w:p>
    <w:p>
      <w:pPr>
        <w:spacing w:after="0"/>
        <w:ind w:left="0"/>
        <w:jc w:val="both"/>
      </w:pPr>
      <w:r>
        <w:rPr>
          <w:rFonts w:ascii="Times New Roman"/>
          <w:b w:val="false"/>
          <w:i w:val="false"/>
          <w:color w:val="000000"/>
          <w:sz w:val="28"/>
        </w:rPr>
        <w:t>
      2) қолданыстағы заңнамаға сәйкес "Зеленов ауданының кәсіпкерлік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p>
    <w:p>
      <w:pPr>
        <w:spacing w:after="0"/>
        <w:ind w:left="0"/>
        <w:jc w:val="both"/>
      </w:pPr>
      <w:r>
        <w:rPr>
          <w:rFonts w:ascii="Times New Roman"/>
          <w:b w:val="false"/>
          <w:i w:val="false"/>
          <w:color w:val="000000"/>
          <w:sz w:val="28"/>
        </w:rPr>
        <w:t>
      3) заңнамада белгіленген тәртіппен "Зеленов ауданының кәсіпкерлік бөлімі" мемлекеттік мекемесінің қызметкерлеріне тәртіптік жаза мен көтермелеу шараларын қолданады;</w:t>
      </w:r>
    </w:p>
    <w:p>
      <w:pPr>
        <w:spacing w:after="0"/>
        <w:ind w:left="0"/>
        <w:jc w:val="both"/>
      </w:pPr>
      <w:r>
        <w:rPr>
          <w:rFonts w:ascii="Times New Roman"/>
          <w:b w:val="false"/>
          <w:i w:val="false"/>
          <w:color w:val="000000"/>
          <w:sz w:val="28"/>
        </w:rPr>
        <w:t>
      4) бөлімнің бұйрықтарына қол қояды;</w:t>
      </w:r>
    </w:p>
    <w:p>
      <w:pPr>
        <w:spacing w:after="0"/>
        <w:ind w:left="0"/>
        <w:jc w:val="both"/>
      </w:pPr>
      <w:r>
        <w:rPr>
          <w:rFonts w:ascii="Times New Roman"/>
          <w:b w:val="false"/>
          <w:i w:val="false"/>
          <w:color w:val="000000"/>
          <w:sz w:val="28"/>
        </w:rPr>
        <w:t>
      5) сыбайлас жемқорлықпен күресу жөніндегі жұмыстарды жүргізеді және осы бағыттағы жұмысқа дербес жауапты болады;</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"Зеленов ауданының кәсіпкерлік бөлімі" мемлекеттік мекемесінің бірінші басшысы болмаған кезеңде оның өкілеттіктерін қолданысқа заңнамаға сәйкес оны алмастыратын тұлға орындайды.</w:t>
      </w:r>
    </w:p>
    <w:p>
      <w:pPr>
        <w:spacing w:after="0"/>
        <w:ind w:left="0"/>
        <w:jc w:val="both"/>
      </w:pPr>
      <w:r>
        <w:rPr>
          <w:rFonts w:ascii="Times New Roman"/>
          <w:b w:val="false"/>
          <w:i w:val="false"/>
          <w:color w:val="000000"/>
          <w:sz w:val="28"/>
        </w:rPr>
        <w:t>
      21. Бірінші басшы өз орынбасарының өкілеттігін қолданыстағы заңнамаға сәйкес белгілейді.</w:t>
      </w:r>
    </w:p>
    <w:bookmarkStart w:name="z9" w:id="7"/>
    <w:p>
      <w:pPr>
        <w:spacing w:after="0"/>
        <w:ind w:left="0"/>
        <w:jc w:val="left"/>
      </w:pPr>
      <w:r>
        <w:rPr>
          <w:rFonts w:ascii="Times New Roman"/>
          <w:b/>
          <w:i w:val="false"/>
          <w:color w:val="000000"/>
        </w:rPr>
        <w:t xml:space="preserve"> 4. Мемлекеттік органның мүлкі</w:t>
      </w:r>
    </w:p>
    <w:bookmarkEnd w:id="7"/>
    <w:p>
      <w:pPr>
        <w:spacing w:after="0"/>
        <w:ind w:left="0"/>
        <w:jc w:val="both"/>
      </w:pPr>
      <w:r>
        <w:rPr>
          <w:rFonts w:ascii="Times New Roman"/>
          <w:b w:val="false"/>
          <w:i w:val="false"/>
          <w:color w:val="000000"/>
          <w:sz w:val="28"/>
        </w:rPr>
        <w:t>
      22. "Зеленов ауданының кәсіпкерлік бөлімі"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"Зеленов ауданының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"Зеленов ауданының кәсіпкерлік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"Зеленов ауданының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8"/>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8"/>
    <w:p>
      <w:pPr>
        <w:spacing w:after="0"/>
        <w:ind w:left="0"/>
        <w:jc w:val="both"/>
      </w:pPr>
      <w:r>
        <w:rPr>
          <w:rFonts w:ascii="Times New Roman"/>
          <w:b w:val="false"/>
          <w:i w:val="false"/>
          <w:color w:val="000000"/>
          <w:sz w:val="28"/>
        </w:rPr>
        <w:t>
      25. "Зеленов ауданының кәсіпкерлік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