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abdd" w14:textId="2f2a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25 ақпандағы № 21-5 шешімі. Батыс Қазақстан облысы Әділет департаментінде 2014 жылғы 20 наурызда № 3444 болып тіркелді. Күшi жойылды - Батыс Қазақстан облысы Зеленов аудандық мәслихатының 2016 жылғы 5 тамыздағы № 4-9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05.08.2016 </w:t>
      </w:r>
      <w:r>
        <w:rPr>
          <w:rFonts w:ascii="Times New Roman"/>
          <w:b w:val="false"/>
          <w:i w:val="false"/>
          <w:color w:val="ff0000"/>
          <w:sz w:val="28"/>
        </w:rPr>
        <w:t>№ 4-9</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Зеленов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Зеленов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2014 жылғы 25 ақпандағы № 21-5</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Зеленов аудандық мәслихатының 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Зеленов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