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ec1a" w14:textId="f6c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25 ақпандағы № 21-3 шешімі. Батыс Қазақстан облысы Әділет департаментінде 2014 жылғы 20 наурызда № 3443 болып тіркелді. Күші жойылды - Батыс Қазақстан облысы Бәйтерек аудандық мәслихатының 2020 жылғы 5 наурыздағы № 45-3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Зеленов ауданында аз қамтылған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ақпандағы № 21-3</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Зеленов ауданында аз қамтамасыз</w:t>
      </w:r>
      <w:r>
        <w:br/>
      </w:r>
      <w:r>
        <w:rPr>
          <w:rFonts w:ascii="Times New Roman"/>
          <w:b/>
          <w:i w:val="false"/>
          <w:color w:val="000000"/>
        </w:rPr>
        <w:t>етілген отбасыларға (азаматтарға)</w:t>
      </w:r>
      <w:r>
        <w:br/>
      </w:r>
      <w:r>
        <w:rPr>
          <w:rFonts w:ascii="Times New Roman"/>
          <w:b/>
          <w:i w:val="false"/>
          <w:color w:val="000000"/>
        </w:rPr>
        <w:t>тұрғын үй көмегін көрсетудің</w:t>
      </w:r>
      <w:r>
        <w:br/>
      </w:r>
      <w:r>
        <w:rPr>
          <w:rFonts w:ascii="Times New Roman"/>
          <w:b/>
          <w:i w:val="false"/>
          <w:color w:val="000000"/>
        </w:rPr>
        <w:t>мөлшерін және тәртібін айқындау</w:t>
      </w:r>
      <w:r>
        <w:br/>
      </w:r>
      <w:r>
        <w:rPr>
          <w:rFonts w:ascii="Times New Roman"/>
          <w:b/>
          <w:i w:val="false"/>
          <w:color w:val="000000"/>
        </w:rPr>
        <w:t>қағидасы</w:t>
      </w:r>
    </w:p>
    <w:bookmarkEnd w:id="3"/>
    <w:bookmarkStart w:name="z10" w:id="4"/>
    <w:p>
      <w:pPr>
        <w:spacing w:after="0"/>
        <w:ind w:left="0"/>
        <w:jc w:val="both"/>
      </w:pPr>
      <w:r>
        <w:rPr>
          <w:rFonts w:ascii="Times New Roman"/>
          <w:b w:val="false"/>
          <w:i w:val="false"/>
          <w:color w:val="000000"/>
          <w:sz w:val="28"/>
        </w:rPr>
        <w:t xml:space="preserve">
      Осы Зеленов ауданында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жылдың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7"/>
    <w:bookmarkStart w:name="z14"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5"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6"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7" w:id="11"/>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18"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13"/>
    <w:bookmarkStart w:name="z20" w:id="1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4"/>
    <w:bookmarkStart w:name="z21" w:id="15"/>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5"/>
    <w:bookmarkStart w:name="z22" w:id="16"/>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6"/>
    <w:bookmarkStart w:name="z23" w:id="1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7"/>
    <w:bookmarkStart w:name="z24" w:id="18"/>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18"/>
    <w:bookmarkStart w:name="z25" w:id="1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p>
    <w:bookmarkEnd w:id="19"/>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2. Тұрғын үй көмегін тағайындау тәртібі</w:t>
      </w:r>
    </w:p>
    <w:bookmarkEnd w:id="20"/>
    <w:bookmarkStart w:name="z27" w:id="21"/>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1"/>
    <w:bookmarkStart w:name="z28" w:id="2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2"/>
    <w:bookmarkStart w:name="z29" w:id="2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3"/>
    <w:bookmarkStart w:name="z30" w:id="24"/>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4"/>
    <w:bookmarkStart w:name="z31" w:id="25"/>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5"/>
    <w:bookmarkStart w:name="z32" w:id="26"/>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6"/>
    <w:bookmarkStart w:name="z33" w:id="27"/>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7"/>
    <w:bookmarkStart w:name="z34" w:id="28"/>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8"/>
    <w:bookmarkStart w:name="z35" w:id="29"/>
    <w:p>
      <w:pPr>
        <w:spacing w:after="0"/>
        <w:ind w:left="0"/>
        <w:jc w:val="both"/>
      </w:pPr>
      <w:r>
        <w:rPr>
          <w:rFonts w:ascii="Times New Roman"/>
          <w:b w:val="false"/>
          <w:i w:val="false"/>
          <w:color w:val="000000"/>
          <w:sz w:val="28"/>
        </w:rPr>
        <w:t>
      8) банктік шоты;</w:t>
      </w:r>
    </w:p>
    <w:bookmarkEnd w:id="29"/>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10) коммуналдық қызметтерді тұтынуға арналған шоттар;</w:t>
      </w:r>
    </w:p>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Зеленов аудандық мәслихатының 27.06.2018 </w:t>
      </w:r>
      <w:r>
        <w:rPr>
          <w:rFonts w:ascii="Times New Roman"/>
          <w:b w:val="false"/>
          <w:i w:val="false"/>
          <w:color w:val="000000"/>
          <w:sz w:val="28"/>
        </w:rPr>
        <w:t>№ 22-5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Артық төленген сомалар өз еркімен, ал бас тартқан жағдайда сот тәртібімен қайтарылуға жатады.</w:t>
      </w:r>
    </w:p>
    <w:bookmarkEnd w:id="31"/>
    <w:bookmarkStart w:name="z40" w:id="32"/>
    <w:p>
      <w:pPr>
        <w:spacing w:after="0"/>
        <w:ind w:left="0"/>
        <w:jc w:val="both"/>
      </w:pPr>
      <w:r>
        <w:rPr>
          <w:rFonts w:ascii="Times New Roman"/>
          <w:b w:val="false"/>
          <w:i w:val="false"/>
          <w:color w:val="000000"/>
          <w:sz w:val="28"/>
        </w:rPr>
        <w:t>
      8. Үш жасқа дейiнгi баланы тәрбиелеп отырған, күтімге мұқтаж мүгедектерді күтетін тұлғаларды қоспағанда, еңбекке жарамды, бiрақ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32"/>
    <w:bookmarkStart w:name="z41" w:id="33"/>
    <w:p>
      <w:pPr>
        <w:spacing w:after="0"/>
        <w:ind w:left="0"/>
        <w:jc w:val="left"/>
      </w:pPr>
      <w:r>
        <w:rPr>
          <w:rFonts w:ascii="Times New Roman"/>
          <w:b/>
          <w:i w:val="false"/>
          <w:color w:val="000000"/>
        </w:rPr>
        <w:t xml:space="preserve"> 3. Тұрғын үй көмегін төлеу</w:t>
      </w:r>
    </w:p>
    <w:bookmarkEnd w:id="33"/>
    <w:bookmarkStart w:name="z42" w:id="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екінші деңгейдегі банктер арқылы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