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afe" w14:textId="73aa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мәслихаттың 2013 жылғы 27 желтоқсандағы № 20-2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2014 жылғы 25 ақпандағы № 21-1 шешімі. Батыс Қазақстан облысы Әділет департаментінде 2014 жылғы 27 ақпанда № 3434 болып тіркелді. Күші жойылды - Батыс Қазақстан облысы Зеленов аудандық мәслихатының 2015 жылғы 17 наурыздағы № 31-8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аудандық мәслихатының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Зеленов аудандық мәслихатының 2013 жылғы 27 желтоқсандағы № 20-2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3404 тіркелген, 2014 жылғы 17 қаңтардағы "Ауыл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 "4 183 043 мың" деген сан "4 186 248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 "-33 920 мың" деген сан "-37 125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 "33 920 мың" деген сан "37 125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қаражатының пайдаланылатын қалдықтары" жолындағы "0 мың" деген сан "3 205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ақпандағы №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желтоқсандағы № 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60"/>
        <w:gridCol w:w="502"/>
        <w:gridCol w:w="322"/>
        <w:gridCol w:w="322"/>
        <w:gridCol w:w="6626"/>
        <w:gridCol w:w="3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989"/>
        <w:gridCol w:w="5372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қоршаған ортаны қорғау және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