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2671" w14:textId="f302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2014 жылғы 30 желтоқсандағы № 30-2 шешімі. Батыс Қазақстан облысының Әділет департаментінде 2015 жылғы 15 қаңтарда № 3765 болып тіркелді. Күші жойылды - Батыс Қазақстан облысы Жәнібек аудандық мәслихатының 2016 жылғы 18 сәуірдегі № 2-11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Жәнібек аудандық мәслихатының 18.04.2016 </w:t>
      </w:r>
      <w:r>
        <w:rPr>
          <w:rFonts w:ascii="Times New Roman"/>
          <w:b w:val="false"/>
          <w:i w:val="false"/>
          <w:color w:val="ff0000"/>
          <w:sz w:val="28"/>
        </w:rPr>
        <w:t>№ 2-11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2 248 081 мың теңге:</w:t>
      </w:r>
      <w:r>
        <w:br/>
      </w:r>
      <w:r>
        <w:rPr>
          <w:rFonts w:ascii="Times New Roman"/>
          <w:b w:val="false"/>
          <w:i w:val="false"/>
          <w:color w:val="000000"/>
          <w:sz w:val="28"/>
        </w:rPr>
        <w:t>
      </w:t>
      </w:r>
      <w:r>
        <w:rPr>
          <w:rFonts w:ascii="Times New Roman"/>
          <w:b w:val="false"/>
          <w:i w:val="false"/>
          <w:color w:val="000000"/>
          <w:sz w:val="28"/>
        </w:rPr>
        <w:t>салықтық түсімдер – 273 675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4 700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1 969 206 мың теңге;</w:t>
      </w:r>
      <w:r>
        <w:br/>
      </w:r>
      <w:r>
        <w:rPr>
          <w:rFonts w:ascii="Times New Roman"/>
          <w:b w:val="false"/>
          <w:i w:val="false"/>
          <w:color w:val="000000"/>
          <w:sz w:val="28"/>
        </w:rPr>
        <w:t>
      </w:t>
      </w:r>
      <w:r>
        <w:rPr>
          <w:rFonts w:ascii="Times New Roman"/>
          <w:b w:val="false"/>
          <w:i w:val="false"/>
          <w:color w:val="000000"/>
          <w:sz w:val="28"/>
        </w:rPr>
        <w:t>2) шығындар – 2 293 535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32 936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44 773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11 837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-78 390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78 390 мың теңге:</w:t>
      </w:r>
      <w:r>
        <w:br/>
      </w:r>
      <w:r>
        <w:rPr>
          <w:rFonts w:ascii="Times New Roman"/>
          <w:b w:val="false"/>
          <w:i w:val="false"/>
          <w:color w:val="000000"/>
          <w:sz w:val="28"/>
        </w:rPr>
        <w:t>
      </w:t>
      </w:r>
      <w:r>
        <w:rPr>
          <w:rFonts w:ascii="Times New Roman"/>
          <w:b w:val="false"/>
          <w:i w:val="false"/>
          <w:color w:val="000000"/>
          <w:sz w:val="28"/>
        </w:rPr>
        <w:t>қарыздар түсімі – 44 595 мың теңге;</w:t>
      </w:r>
      <w:r>
        <w:br/>
      </w:r>
      <w:r>
        <w:rPr>
          <w:rFonts w:ascii="Times New Roman"/>
          <w:b w:val="false"/>
          <w:i w:val="false"/>
          <w:color w:val="000000"/>
          <w:sz w:val="28"/>
        </w:rPr>
        <w:t>
      </w:t>
      </w:r>
      <w:r>
        <w:rPr>
          <w:rFonts w:ascii="Times New Roman"/>
          <w:b w:val="false"/>
          <w:i w:val="false"/>
          <w:color w:val="000000"/>
          <w:sz w:val="28"/>
        </w:rPr>
        <w:t>қарыздарды өтеу – 11 837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45 632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18.12.2015 </w:t>
      </w:r>
      <w:r>
        <w:rPr>
          <w:rFonts w:ascii="Times New Roman"/>
          <w:b w:val="false"/>
          <w:i w:val="false"/>
          <w:color w:val="ff0000"/>
          <w:sz w:val="28"/>
        </w:rPr>
        <w:t>№ 40-1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2015 жылға арналған аудандық бюджеттің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және Батыс Қазақстан облыстық мәслихатының 2014 жылғы 12 желтоқсандағы 21-2 "2015-2017 жылға арналған облыстық бюджет туралы" (Нормативтік құқықтық актілерді мемлекеттік тіркеу тізілімінде 2014 жылғы 22 желтоқсанда № 3724 тіркелген, 2014 жылғы 27 желтоқсанда "Орал өңірі" газетінде жарияланған) шешімінің 5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3.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4. 2015 жылдың 1 қаңтарынан бастап Қазақстан Республикасының еңбек заңнамасымен белгіленген мамандар лауазымдарының тізбесіне сәйкес ауылдық жерлерде қызмет ететін денсаулық сақтау, әлеуметтік қамсыздандыру, білім беру, мәдениет және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белгіленсін.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Жәнібек аудандық мәслихатының 05.08.2015 </w:t>
      </w:r>
      <w:r>
        <w:rPr>
          <w:rFonts w:ascii="Times New Roman"/>
          <w:b w:val="false"/>
          <w:i w:val="false"/>
          <w:color w:val="ff0000"/>
          <w:sz w:val="28"/>
        </w:rPr>
        <w:t>№ 35-1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5. Жергілікті атқарушы органның 2015 жылға арналған резерві 4 000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xml:space="preserve">6. 2015 жылға арналған жергілікті бюджеті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2015 жылға арналған ауылдық округтердің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8. Жәнібек аудандық мәслихатының аппарат басшысы (Н. Уәлиева)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9. Осы шешiм 2015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Абдрешева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2014 жылғы 30 желтоқсандағы </w:t>
            </w:r>
            <w:r>
              <w:br/>
            </w:r>
            <w:r>
              <w:rPr>
                <w:rFonts w:ascii="Times New Roman"/>
                <w:b w:val="false"/>
                <w:i w:val="false"/>
                <w:color w:val="000000"/>
                <w:sz w:val="20"/>
              </w:rPr>
              <w:t xml:space="preserve">№ 30-2 шешіміне </w:t>
            </w:r>
            <w:r>
              <w:br/>
            </w:r>
            <w:r>
              <w:rPr>
                <w:rFonts w:ascii="Times New Roman"/>
                <w:b w:val="false"/>
                <w:i w:val="false"/>
                <w:color w:val="000000"/>
                <w:sz w:val="20"/>
              </w:rPr>
              <w:t>1-қосымша</w:t>
            </w:r>
          </w:p>
        </w:tc>
      </w:tr>
    </w:tbl>
    <w:bookmarkStart w:name="z33" w:id="0"/>
    <w:p>
      <w:pPr>
        <w:spacing w:after="0"/>
        <w:ind w:left="0"/>
        <w:jc w:val="left"/>
      </w:pPr>
      <w:r>
        <w:rPr>
          <w:rFonts w:ascii="Times New Roman"/>
          <w:b/>
          <w:i w:val="false"/>
          <w:color w:val="000000"/>
        </w:rPr>
        <w:t xml:space="preserve"> 2015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Батыс Қазақстан облысы Жәнібек аудандық мәслихатының 18.12.2015 </w:t>
      </w:r>
      <w:r>
        <w:rPr>
          <w:rFonts w:ascii="Times New Roman"/>
          <w:b w:val="false"/>
          <w:i w:val="false"/>
          <w:color w:val="ff0000"/>
          <w:sz w:val="28"/>
        </w:rPr>
        <w:t>№ 40-1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bookmarkStart w:name="z34"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2 248 081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273 675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1 969 206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1 969 206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1 969 206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2 293 535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203 064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1 252 922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1 012 324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993 512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936 046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және ауыл шаруашылығы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кредиттерін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қаржыландыру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жылының басына 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соңына 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2014 жылғы 30 желтоқсандағы </w:t>
            </w:r>
            <w:r>
              <w:br/>
            </w:r>
            <w:r>
              <w:rPr>
                <w:rFonts w:ascii="Times New Roman"/>
                <w:b w:val="false"/>
                <w:i w:val="false"/>
                <w:color w:val="000000"/>
                <w:sz w:val="20"/>
              </w:rPr>
              <w:t xml:space="preserve">№ 30-2 шешіміне </w:t>
            </w:r>
            <w:r>
              <w:br/>
            </w:r>
            <w:r>
              <w:rPr>
                <w:rFonts w:ascii="Times New Roman"/>
                <w:b w:val="false"/>
                <w:i w:val="false"/>
                <w:color w:val="000000"/>
                <w:sz w:val="20"/>
              </w:rPr>
              <w:t>2-қосымша</w:t>
            </w:r>
          </w:p>
        </w:tc>
      </w:tr>
    </w:tbl>
    <w:bookmarkStart w:name="z36" w:id="2"/>
    <w:p>
      <w:pPr>
        <w:spacing w:after="0"/>
        <w:ind w:left="0"/>
        <w:jc w:val="left"/>
      </w:pPr>
      <w:r>
        <w:rPr>
          <w:rFonts w:ascii="Times New Roman"/>
          <w:b/>
          <w:i w:val="false"/>
          <w:color w:val="000000"/>
        </w:rPr>
        <w:t xml:space="preserve"> 2016 жылға арналған аудандық бюджет</w:t>
      </w:r>
    </w:p>
    <w:bookmarkEnd w:id="2"/>
    <w:bookmarkStart w:name="z37" w:id="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Ерекшілігі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1 833 588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239 655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1 592 523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1 592 523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1 592 523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1 833 588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1 139 984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968 739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968 385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915 922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кредиттерін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Ерекшілігі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кiшi топ</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жасалатын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Ерекшілігі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келсім 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кiшi топ</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Ерекшілігі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 үшін: 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жылының басына 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соңына 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2014 жылғы 30 желтоқсандағы </w:t>
            </w:r>
            <w:r>
              <w:br/>
            </w:r>
            <w:r>
              <w:rPr>
                <w:rFonts w:ascii="Times New Roman"/>
                <w:b w:val="false"/>
                <w:i w:val="false"/>
                <w:color w:val="000000"/>
                <w:sz w:val="20"/>
              </w:rPr>
              <w:t xml:space="preserve">№ 30-2 шешіміне </w:t>
            </w:r>
            <w:r>
              <w:br/>
            </w:r>
            <w:r>
              <w:rPr>
                <w:rFonts w:ascii="Times New Roman"/>
                <w:b w:val="false"/>
                <w:i w:val="false"/>
                <w:color w:val="000000"/>
                <w:sz w:val="20"/>
              </w:rPr>
              <w:t>3-қосымша</w:t>
            </w:r>
          </w:p>
        </w:tc>
      </w:tr>
    </w:tbl>
    <w:bookmarkStart w:name="z39" w:id="4"/>
    <w:p>
      <w:pPr>
        <w:spacing w:after="0"/>
        <w:ind w:left="0"/>
        <w:jc w:val="left"/>
      </w:pPr>
      <w:r>
        <w:rPr>
          <w:rFonts w:ascii="Times New Roman"/>
          <w:b/>
          <w:i w:val="false"/>
          <w:color w:val="000000"/>
        </w:rPr>
        <w:t xml:space="preserve"> 2017 жылға арналған аудандық бюджет</w:t>
      </w:r>
    </w:p>
    <w:bookmarkEnd w:id="4"/>
    <w:bookmarkStart w:name="z40" w:id="5"/>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Ерекшілігі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1 833 588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239 655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1 592 523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1 592 523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1 592 523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кiшi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1 833 588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1 139 984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968 739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968 385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915 922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кредиттерін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Ерекшілігі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кiшi топ</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жасалатын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Ерекшілігі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келсім 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кiшi топ</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Ерекшілігі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 үшін: 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жылының басына 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соңына 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2014 жылғы 30 желтоқсандағы </w:t>
            </w:r>
            <w:r>
              <w:br/>
            </w:r>
            <w:r>
              <w:rPr>
                <w:rFonts w:ascii="Times New Roman"/>
                <w:b w:val="false"/>
                <w:i w:val="false"/>
                <w:color w:val="000000"/>
                <w:sz w:val="20"/>
              </w:rPr>
              <w:t xml:space="preserve">№ 30-2 шешіміне </w:t>
            </w:r>
            <w:r>
              <w:br/>
            </w:r>
            <w:r>
              <w:rPr>
                <w:rFonts w:ascii="Times New Roman"/>
                <w:b w:val="false"/>
                <w:i w:val="false"/>
                <w:color w:val="000000"/>
                <w:sz w:val="20"/>
              </w:rPr>
              <w:t>4-қосымша</w:t>
            </w:r>
          </w:p>
        </w:tc>
      </w:tr>
    </w:tbl>
    <w:bookmarkStart w:name="z42" w:id="6"/>
    <w:p>
      <w:pPr>
        <w:spacing w:after="0"/>
        <w:ind w:left="0"/>
        <w:jc w:val="left"/>
      </w:pPr>
      <w:r>
        <w:rPr>
          <w:rFonts w:ascii="Times New Roman"/>
          <w:b/>
          <w:i w:val="false"/>
          <w:color w:val="000000"/>
        </w:rPr>
        <w:t xml:space="preserve"> 2015 жылға арналған жергілікті бюджеті атқару процесінде секвестрлеуге </w:t>
      </w:r>
      <w:r>
        <w:br/>
      </w:r>
      <w:r>
        <w:rPr>
          <w:rFonts w:ascii="Times New Roman"/>
          <w:b/>
          <w:i w:val="false"/>
          <w:color w:val="000000"/>
        </w:rPr>
        <w:t>жатпайтын жергілікті бюджеттік бағдарламалар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000"/>
        <w:gridCol w:w="3001"/>
        <w:gridCol w:w="41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2014 жылғы 30 желтоқсандағы </w:t>
            </w:r>
            <w:r>
              <w:br/>
            </w:r>
            <w:r>
              <w:rPr>
                <w:rFonts w:ascii="Times New Roman"/>
                <w:b w:val="false"/>
                <w:i w:val="false"/>
                <w:color w:val="000000"/>
                <w:sz w:val="20"/>
              </w:rPr>
              <w:t xml:space="preserve">№ 30-2 шешіміне </w:t>
            </w:r>
            <w:r>
              <w:br/>
            </w:r>
            <w:r>
              <w:rPr>
                <w:rFonts w:ascii="Times New Roman"/>
                <w:b w:val="false"/>
                <w:i w:val="false"/>
                <w:color w:val="000000"/>
                <w:sz w:val="20"/>
              </w:rPr>
              <w:t>5-қосымша</w:t>
            </w:r>
          </w:p>
        </w:tc>
      </w:tr>
    </w:tbl>
    <w:bookmarkStart w:name="z44" w:id="7"/>
    <w:p>
      <w:pPr>
        <w:spacing w:after="0"/>
        <w:ind w:left="0"/>
        <w:jc w:val="left"/>
      </w:pPr>
      <w:r>
        <w:rPr>
          <w:rFonts w:ascii="Times New Roman"/>
          <w:b/>
          <w:i w:val="false"/>
          <w:color w:val="000000"/>
        </w:rPr>
        <w:t xml:space="preserve"> 2015 жылға арналған ауылдық округтердің бюджеттік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186"/>
        <w:gridCol w:w="2186"/>
        <w:gridCol w:w="63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