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6c07" w14:textId="cf66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2015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2014 жылғы 9 желтоқсандағы № 408 қаулысы. Батыс Қазақстан облысының Әділет департаментінде 2014 жылғы 30 желтоқсанда № 3745 болып тіркелді. Күші жойылды - Батыс Қазақстан облысы Жәнібек ауданы әкімдігінің 2015 жылғы 3 желтоқсандағы № 311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ауданы әкімдігінің 03.12.2015 </w:t>
      </w:r>
      <w:r>
        <w:rPr>
          <w:rFonts w:ascii="Times New Roman"/>
          <w:b w:val="false"/>
          <w:i w:val="false"/>
          <w:color w:val="ff0000"/>
          <w:sz w:val="28"/>
        </w:rPr>
        <w:t>№ 311</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w:t>
      </w:r>
      <w:r>
        <w:rPr>
          <w:rFonts w:ascii="Times New Roman"/>
          <w:b w:val="false"/>
          <w:i w:val="false"/>
          <w:color w:val="000000"/>
          <w:sz w:val="28"/>
        </w:rPr>
        <w:t>, Қазақстан Республикасының 2001 жылғы 23 қаңтардағы "Халықты жұмыспен қамту туралы"</w:t>
      </w:r>
      <w:r>
        <w:rPr>
          <w:rFonts w:ascii="Times New Roman"/>
          <w:b w:val="false"/>
          <w:i w:val="false"/>
          <w:color w:val="000000"/>
          <w:sz w:val="28"/>
        </w:rPr>
        <w:t xml:space="preserve"> Заңын</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w:t>
      </w:r>
      <w:r>
        <w:rPr>
          <w:rFonts w:ascii="Times New Roman"/>
          <w:b w:val="false"/>
          <w:i w:val="false"/>
          <w:color w:val="000000"/>
          <w:sz w:val="28"/>
        </w:rPr>
        <w:t xml:space="preserve"> басшылыққа ала отырып, аудан мекемелері мен ұйымдарынан түскен өтінімдерді ескеріп, Жәнібек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Жәнібек ауданында 2015 жылы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xml:space="preserve">
      2. </w:t>
      </w:r>
      <w:r>
        <w:rPr>
          <w:rFonts w:ascii="Times New Roman"/>
          <w:b w:val="false"/>
          <w:i w:val="false"/>
          <w:color w:val="000000"/>
          <w:sz w:val="28"/>
        </w:rPr>
        <w:t>Қоса беріліп отырған Жәнібек ауданы бойынша қоғамдық жұмыстар жүргізілетін ұйымдардың</w:t>
      </w:r>
      <w:r>
        <w:rPr>
          <w:rFonts w:ascii="Times New Roman"/>
          <w:b w:val="false"/>
          <w:i w:val="false"/>
          <w:color w:val="000000"/>
          <w:sz w:val="28"/>
        </w:rPr>
        <w:t xml:space="preserve"> 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"Батыс Қазақстан облысы Жәнібек ауданы әкімінің аппараты" мемлекеттік мекемесі (Ж. Абдолов) осы қаулының "Әділет" ақпараттық–құқықтық жүйесі мен бұқаралық ақпарат құралдарында ресми жариялануын, Жәнібек ауданы әкімдігінің интернет–ресурсында орналасуын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 А. С. Қадырбековке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2014 жылғы 09 желтоқсандағы</w:t>
            </w:r>
            <w:r>
              <w:br/>
            </w:r>
            <w:r>
              <w:rPr>
                <w:rFonts w:ascii="Times New Roman"/>
                <w:b w:val="false"/>
                <w:i w:val="false"/>
                <w:color w:val="000000"/>
                <w:sz w:val="20"/>
              </w:rPr>
              <w:t>№ 408 қаулысымен бекітілген</w:t>
            </w:r>
          </w:p>
        </w:tc>
      </w:tr>
    </w:tbl>
    <w:bookmarkStart w:name="z12" w:id="0"/>
    <w:p>
      <w:pPr>
        <w:spacing w:after="0"/>
        <w:ind w:left="0"/>
        <w:jc w:val="left"/>
      </w:pPr>
      <w:r>
        <w:rPr>
          <w:rFonts w:ascii="Times New Roman"/>
          <w:b/>
          <w:i w:val="false"/>
          <w:color w:val="000000"/>
        </w:rPr>
        <w:t xml:space="preserve"> Жәнібек ауданы бойынша ұйымдардың тізбелері, қоғамдық жұмыстардың түрлері, көлемі мен нақты жағдайлары, қатысушылардың еңбегіне төленетін ақының мөлшері және олардың қаржыландыру көздері және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339"/>
        <w:gridCol w:w="483"/>
        <w:gridCol w:w="899"/>
        <w:gridCol w:w="3322"/>
        <w:gridCol w:w="3323"/>
        <w:gridCol w:w="1653"/>
        <w:gridCol w:w="566"/>
        <w:gridCol w:w="566"/>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тізбелері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бойынша сұраным</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Ақоба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мың шаршы метрден кем емес</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Борсы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мың шаршы метрден кем емес </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Жақсыбай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мың шаршы метрден кем емес </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Жәнібек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мың шаршы метрден кем емес</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Қамысты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Күйгенкөл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Талов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Тау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Жәнібек ауданы Ұзынкөл ауылдық округі әкімінің аппараты" мемлекеттік мекемесі.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және абаттандыруға көмек көрсету</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мың шаршы метрден кем емес</w:t>
            </w: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бір қатысушының жұмыс уақытының ұзақтығы –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