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da9" w14:textId="ac3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2013 жылғы 26 желтоқсандағы № 20-9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Жанібек аудандық мәслихатының 2014 жылғы 18 тамыздағы № 26-3 шешімі. Батыс Қазақстан облысының Әділет департаментінде 2014 жылғы 25 тамызда № 3621 болып тіркелді. Күші жойылды - Батыс Қазақстан облысы Жәнібек аудандық мәслихаттың 2015 жылғы 29 мамырдағы № 34-2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Жәнібек аудандық мәслихаттың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1.Жәнібек аудандық мәслихатының 2013 жылғы 26 желтоқсандағы № 20-9 "2014 - 2016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3399 тіркелген, 2014 жылғы 28 ақпанда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"2 048 155 мың" деген сан "2 207 446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"226 924 мың" деген сан "244 824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"910 мың" деген сан "3 010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"1 819 821 мың" деген сан "1 959 112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"2 042 165 мың" деген сан "2 165 367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8"/>
        <w:gridCol w:w="641"/>
        <w:gridCol w:w="411"/>
        <w:gridCol w:w="5468"/>
        <w:gridCol w:w="4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2 207 446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6"/>
        <w:gridCol w:w="1076"/>
        <w:gridCol w:w="5841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2 165 367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елдi-мекендерде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