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e71c" w14:textId="e93e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Жәнібек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алу немесе салу үшін әлеуметтiк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2014 жылғы 26 ақпандағы № 21-2 шешімі. Батыс Қазақстан облысының Әділет департаментінде 2014 жылғы 6 наурызда № 3439 болып тіркелді. Күші жойылды - Батыс Қазақстан облысы Жәнібек аудандық мәслихатының 2014 жылғы 13 қазандағы № 27-3 шешіммен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Жәнібек аудандық мәслихатының 13.10.2014 </w:t>
      </w:r>
      <w:r>
        <w:rPr>
          <w:rFonts w:ascii="Times New Roman"/>
          <w:b w:val="false"/>
          <w:i w:val="false"/>
          <w:color w:val="ff0000"/>
          <w:sz w:val="28"/>
        </w:rPr>
        <w:t>№ 27-3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әкiмiмен мәлiмдеген денсаулық сақтау, бiлiм беру, әлеуметтiк қамсыздандыру, мәдениет, спорт және агроөнеркәсіптік кешен саласындағы мамандарына қажеттiлiктi ескере отырып,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Жәнібек ауданының ауылдық елді мекендеріне 2014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w:t>
      </w:r>
      <w:r>
        <w:br/>
      </w:r>
      <w:r>
        <w:rPr>
          <w:rFonts w:ascii="Times New Roman"/>
          <w:b w:val="false"/>
          <w:i w:val="false"/>
          <w:color w:val="000000"/>
          <w:sz w:val="28"/>
        </w:rPr>
        <w:t xml:space="preserve">
      1) </w:t>
      </w:r>
      <w:r>
        <w:rPr>
          <w:rFonts w:ascii="Times New Roman"/>
          <w:b w:val="false"/>
          <w:i w:val="false"/>
          <w:color w:val="000000"/>
          <w:sz w:val="28"/>
        </w:rPr>
        <w:t>жетпіс еселік айлық есептік көрсеткішке тең сомада көтерме жәрдемақы;</w:t>
      </w:r>
      <w:r>
        <w:br/>
      </w:r>
      <w:r>
        <w:rPr>
          <w:rFonts w:ascii="Times New Roman"/>
          <w:b w:val="false"/>
          <w:i w:val="false"/>
          <w:color w:val="000000"/>
          <w:sz w:val="28"/>
        </w:rPr>
        <w:t xml:space="preserve">
      2) </w:t>
      </w:r>
      <w:r>
        <w:rPr>
          <w:rFonts w:ascii="Times New Roman"/>
          <w:b w:val="false"/>
          <w:i w:val="false"/>
          <w:color w:val="000000"/>
          <w:sz w:val="28"/>
        </w:rPr>
        <w:t>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r>
        <w:br/>
      </w:r>
      <w:r>
        <w:rPr>
          <w:rFonts w:ascii="Times New Roman"/>
          <w:b w:val="false"/>
          <w:i w:val="false"/>
          <w:color w:val="000000"/>
          <w:sz w:val="28"/>
        </w:rPr>
        <w:t xml:space="preserve">
      2. </w:t>
      </w:r>
      <w:r>
        <w:rPr>
          <w:rFonts w:ascii="Times New Roman"/>
          <w:b w:val="false"/>
          <w:i w:val="false"/>
          <w:color w:val="000000"/>
          <w:sz w:val="28"/>
        </w:rPr>
        <w:t>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 Бисенғалиев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