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17ea" w14:textId="b641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2014 жылғы 28 қарашадағы № 212 қаулысы. Батыс Қазақстан облысының Әділет департаментінде 2014 жылғы 23 желтоқсанда № 3726 болып тіркелді. Күші жойылды - Батыс Қазақстан облысы Бөкей ордасы ауданы әкімдігінің 2015 жылғы 29 маусымдағы № 88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Бөкей ордасы ауданы ауданы әкімдігінің 29.06.2015 </w:t>
      </w:r>
      <w:r>
        <w:rPr>
          <w:rFonts w:ascii="Times New Roman"/>
          <w:b w:val="false"/>
          <w:i w:val="false"/>
          <w:color w:val="ff0000"/>
          <w:sz w:val="28"/>
        </w:rPr>
        <w:t>№ 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"Бөкей ордасы ауданының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3. "Бөкей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Р. М. Зұлқашевқа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28 қарашадағы </w:t>
            </w:r>
            <w:r>
              <w:br/>
            </w:r>
            <w:r>
              <w:rPr>
                <w:rFonts w:ascii="Times New Roman"/>
                <w:b w:val="false"/>
                <w:i w:val="false"/>
                <w:color w:val="000000"/>
                <w:sz w:val="20"/>
              </w:rPr>
              <w:t>№ 212</w:t>
            </w:r>
            <w:r>
              <w:br/>
            </w:r>
            <w:r>
              <w:rPr>
                <w:rFonts w:ascii="Times New Roman"/>
                <w:b w:val="false"/>
                <w:i w:val="false"/>
                <w:color w:val="000000"/>
                <w:sz w:val="20"/>
              </w:rPr>
              <w:t xml:space="preserve">Бөкей ордасы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Аудандық коммуналдық мүлікті мүліктік жалдауға (жалға алуға) беру </w:t>
      </w:r>
      <w:r>
        <w:br/>
      </w:r>
      <w:r>
        <w:rPr>
          <w:rFonts w:ascii="Times New Roman"/>
          <w:b/>
          <w:i w:val="false"/>
          <w:color w:val="000000"/>
        </w:rPr>
        <w:t xml:space="preserve">кезінде жалдау ақысының мөлшерлемесін есептеу </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w:t>
      </w:r>
      <w:r>
        <w:rPr>
          <w:rFonts w:ascii="Times New Roman"/>
          <w:b w:val="false"/>
          <w:i w:val="false"/>
          <w:color w:val="000000"/>
          <w:sz w:val="28"/>
        </w:rPr>
        <w:t xml:space="preserve">3. 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 12 / К / 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 xml:space="preserve">беру кезінде жалдау ақысының </w:t>
            </w:r>
            <w:r>
              <w:br/>
            </w:r>
            <w:r>
              <w:rPr>
                <w:rFonts w:ascii="Times New Roman"/>
                <w:b w:val="false"/>
                <w:i w:val="false"/>
                <w:color w:val="000000"/>
                <w:sz w:val="20"/>
              </w:rPr>
              <w:t xml:space="preserve">мөлшерлемесін есептеу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 </w:t>
      </w:r>
      <w:r>
        <w:br/>
      </w:r>
      <w:r>
        <w:rPr>
          <w:rFonts w:ascii="Times New Roman"/>
          <w:b/>
          <w:i w:val="false"/>
          <w:color w:val="000000"/>
        </w:rPr>
        <w:t xml:space="preserve">емес қордың объектілерін және құрылыстарды мүліктік жалдауға (жалға алуға) беру </w:t>
      </w:r>
      <w:r>
        <w:br/>
      </w:r>
      <w:r>
        <w:rPr>
          <w:rFonts w:ascii="Times New Roman"/>
          <w:b/>
          <w:i w:val="false"/>
          <w:color w:val="000000"/>
        </w:rPr>
        <w:t>кезінде жылдық жалдау ақысының мөлшерлемесін есептеу</w:t>
      </w:r>
    </w:p>
    <w:bookmarkEnd w:id="1"/>
    <w:bookmarkStart w:name="z39" w:id="2"/>
    <w:p>
      <w:pPr>
        <w:spacing w:after="0"/>
        <w:ind w:left="0"/>
        <w:jc w:val="left"/>
      </w:pPr>
      <w:r>
        <w:rPr>
          <w:rFonts w:ascii="Times New Roman"/>
          <w:b/>
          <w:i w:val="false"/>
          <w:color w:val="000000"/>
        </w:rPr>
        <w:t xml:space="preserve"> Объектінің аумақтық орналасуын ескеретін коэффициенттің мәні, "К1"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3114"/>
        <w:gridCol w:w="5409"/>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3"/>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орталық.</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44" w:id="7"/>
    <w:p>
      <w:pPr>
        <w:spacing w:after="0"/>
        <w:ind w:left="0"/>
        <w:jc w:val="left"/>
      </w:pPr>
      <w:r>
        <w:rPr>
          <w:rFonts w:ascii="Times New Roman"/>
          <w:b/>
          <w:i w:val="false"/>
          <w:color w:val="000000"/>
        </w:rPr>
        <w:t xml:space="preserve"> Құрылыстың үлгісін ескеретін коэффициенттің мәні, "Кү"</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5942"/>
        <w:gridCol w:w="3744"/>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8"/>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1"/>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2"/>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спорттық залдары).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3"/>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4"/>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52" w:id="15"/>
    <w:p>
      <w:pPr>
        <w:spacing w:after="0"/>
        <w:ind w:left="0"/>
        <w:jc w:val="left"/>
      </w:pPr>
      <w:r>
        <w:rPr>
          <w:rFonts w:ascii="Times New Roman"/>
          <w:b/>
          <w:i w:val="false"/>
          <w:color w:val="000000"/>
        </w:rPr>
        <w:t xml:space="preserve"> Объектінің түрін ескеретін коэффициенттің мәні, "К2"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439"/>
        <w:gridCol w:w="2274"/>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16"/>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9" w:id="22"/>
    <w:p>
      <w:pPr>
        <w:spacing w:after="0"/>
        <w:ind w:left="0"/>
        <w:jc w:val="left"/>
      </w:pPr>
      <w:r>
        <w:rPr>
          <w:rFonts w:ascii="Times New Roman"/>
          <w:b/>
          <w:i w:val="false"/>
          <w:color w:val="000000"/>
        </w:rPr>
        <w:t xml:space="preserve"> Объектінің қолайлылық дәрежесіні ескеретін коэффициенттің мәні, "К3"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7952"/>
        <w:gridCol w:w="256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23"/>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6" w:id="29"/>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633"/>
        <w:gridCol w:w="169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30"/>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2"/>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3"/>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4"/>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4.</w:t>
            </w:r>
            <w:r>
              <w:br/>
            </w:r>
            <w:r>
              <w:rPr>
                <w:rFonts w:ascii="Times New Roman"/>
                <w:b w:val="false"/>
                <w:i w:val="false"/>
                <w:color w:val="000000"/>
                <w:sz w:val="20"/>
              </w:rPr>
              <w:t>1)</w:t>
            </w:r>
            <w:r>
              <w:br/>
            </w:r>
            <w:r>
              <w:rPr>
                <w:rFonts w:ascii="Times New Roman"/>
                <w:b w:val="false"/>
                <w:i w:val="false"/>
                <w:color w:val="000000"/>
                <w:sz w:val="20"/>
              </w:rPr>
              <w:t>2)</w:t>
            </w:r>
            <w:r>
              <w:br/>
            </w:r>
            <w:r>
              <w:rPr>
                <w:rFonts w:ascii="Times New Roman"/>
                <w:b w:val="false"/>
                <w:i w:val="false"/>
                <w:color w:val="000000"/>
                <w:sz w:val="20"/>
              </w:rPr>
              <w:t>3)</w:t>
            </w:r>
            <w:r>
              <w:br/>
            </w:r>
            <w:r>
              <w:rPr>
                <w:rFonts w:ascii="Times New Roman"/>
                <w:b w:val="false"/>
                <w:i w:val="false"/>
                <w:color w:val="000000"/>
                <w:sz w:val="20"/>
              </w:rPr>
              <w:t>4)</w:t>
            </w:r>
            <w:r>
              <w:br/>
            </w:r>
            <w:r>
              <w:rPr>
                <w:rFonts w:ascii="Times New Roman"/>
                <w:b w:val="false"/>
                <w:i w:val="false"/>
                <w:color w:val="000000"/>
                <w:sz w:val="20"/>
              </w:rPr>
              <w:t>
</w:t>
            </w:r>
          </w:p>
          <w:bookmarkEnd w:id="35"/>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ғылым және жоғары білім беру;</w:t>
            </w:r>
            <w:r>
              <w:br/>
            </w:r>
            <w:r>
              <w:rPr>
                <w:rFonts w:ascii="Times New Roman"/>
                <w:b w:val="false"/>
                <w:i w:val="false"/>
                <w:color w:val="000000"/>
                <w:sz w:val="20"/>
              </w:rPr>
              <w:t>орта арнаулы, кәсіптік білім беру;</w:t>
            </w:r>
            <w:r>
              <w:br/>
            </w:r>
            <w:r>
              <w:rPr>
                <w:rFonts w:ascii="Times New Roman"/>
                <w:b w:val="false"/>
                <w:i w:val="false"/>
                <w:color w:val="000000"/>
                <w:sz w:val="20"/>
              </w:rPr>
              <w:t>орта білім беру;</w:t>
            </w:r>
            <w:r>
              <w:br/>
            </w:r>
            <w:r>
              <w:rPr>
                <w:rFonts w:ascii="Times New Roman"/>
                <w:b w:val="false"/>
                <w:i w:val="false"/>
                <w:color w:val="000000"/>
                <w:sz w:val="20"/>
              </w:rPr>
              <w:t>мектепке дейінгі білім беру, қосымша білім беру.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rPr>
                <w:rFonts w:ascii="Times New Roman"/>
                <w:b w:val="false"/>
                <w:i w:val="false"/>
                <w:color w:val="000000"/>
                <w:sz w:val="20"/>
              </w:rPr>
              <w:t>1,1</w:t>
            </w:r>
            <w:r>
              <w:br/>
            </w:r>
            <w:r>
              <w:rPr>
                <w:rFonts w:ascii="Times New Roman"/>
                <w:b w:val="false"/>
                <w:i w:val="false"/>
                <w:color w:val="000000"/>
                <w:sz w:val="20"/>
              </w:rPr>
              <w:t>1,0</w:t>
            </w:r>
            <w:r>
              <w:br/>
            </w:r>
            <w:r>
              <w:rPr>
                <w:rFonts w:ascii="Times New Roman"/>
                <w:b w:val="false"/>
                <w:i w:val="false"/>
                <w:color w:val="000000"/>
                <w:sz w:val="20"/>
              </w:rPr>
              <w:t>0,9</w:t>
            </w:r>
            <w:r>
              <w:br/>
            </w: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6"/>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6.</w:t>
            </w:r>
            <w:r>
              <w:br/>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3)</w:t>
            </w:r>
            <w:r>
              <w:br/>
            </w:r>
            <w:r>
              <w:rPr>
                <w:rFonts w:ascii="Times New Roman"/>
                <w:b w:val="false"/>
                <w:i w:val="false"/>
                <w:color w:val="000000"/>
                <w:sz w:val="20"/>
              </w:rPr>
              <w:t>
</w:t>
            </w:r>
          </w:p>
          <w:bookmarkEnd w:id="37"/>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xml:space="preserve">кіруге шектеу қойылған аудандық коммуналдық заңды </w:t>
            </w:r>
            <w:r>
              <w:br/>
            </w:r>
            <w:r>
              <w:rPr>
                <w:rFonts w:ascii="Times New Roman"/>
                <w:b w:val="false"/>
                <w:i w:val="false"/>
                <w:color w:val="000000"/>
                <w:sz w:val="20"/>
              </w:rPr>
              <w:t>тұлғалардың ғимараттарында;</w:t>
            </w:r>
            <w:r>
              <w:br/>
            </w:r>
            <w:r>
              <w:rPr>
                <w:rFonts w:ascii="Times New Roman"/>
                <w:b w:val="false"/>
                <w:i w:val="false"/>
                <w:color w:val="000000"/>
                <w:sz w:val="20"/>
              </w:rPr>
              <w:t xml:space="preserve">жалпы білім беретін мектептерде, орта арнаулы білім беру </w:t>
            </w:r>
            <w:r>
              <w:br/>
            </w:r>
            <w:r>
              <w:rPr>
                <w:rFonts w:ascii="Times New Roman"/>
                <w:b w:val="false"/>
                <w:i w:val="false"/>
                <w:color w:val="000000"/>
                <w:sz w:val="20"/>
              </w:rPr>
              <w:t>мекемелерінде:</w:t>
            </w:r>
            <w:r>
              <w:br/>
            </w:r>
            <w:r>
              <w:rPr>
                <w:rFonts w:ascii="Times New Roman"/>
                <w:b w:val="false"/>
                <w:i w:val="false"/>
                <w:color w:val="000000"/>
                <w:sz w:val="20"/>
              </w:rPr>
              <w:t>асханалар: заңды тұлғалар үшін;</w:t>
            </w:r>
            <w:r>
              <w:br/>
            </w:r>
            <w:r>
              <w:rPr>
                <w:rFonts w:ascii="Times New Roman"/>
                <w:b w:val="false"/>
                <w:i w:val="false"/>
                <w:color w:val="000000"/>
                <w:sz w:val="20"/>
              </w:rPr>
              <w:t>жеке тұлғалар үшін;</w:t>
            </w:r>
            <w:r>
              <w:br/>
            </w:r>
            <w:r>
              <w:rPr>
                <w:rFonts w:ascii="Times New Roman"/>
                <w:b w:val="false"/>
                <w:i w:val="false"/>
                <w:color w:val="000000"/>
                <w:sz w:val="20"/>
              </w:rPr>
              <w:t>буфеттер, кафетерийлер: заңды тұлғалар үшін;</w:t>
            </w:r>
            <w:r>
              <w:br/>
            </w:r>
            <w:r>
              <w:rPr>
                <w:rFonts w:ascii="Times New Roman"/>
                <w:b w:val="false"/>
                <w:i w:val="false"/>
                <w:color w:val="000000"/>
                <w:sz w:val="20"/>
              </w:rPr>
              <w:t>жеке тұлғалар үшін;</w:t>
            </w:r>
            <w:r>
              <w:br/>
            </w:r>
            <w:r>
              <w:rPr>
                <w:rFonts w:ascii="Times New Roman"/>
                <w:b w:val="false"/>
                <w:i w:val="false"/>
                <w:color w:val="000000"/>
                <w:sz w:val="20"/>
              </w:rPr>
              <w:t>қалғандары үшін: асханалар;</w:t>
            </w:r>
            <w:r>
              <w:br/>
            </w:r>
            <w:r>
              <w:rPr>
                <w:rFonts w:ascii="Times New Roman"/>
                <w:b w:val="false"/>
                <w:i w:val="false"/>
                <w:color w:val="000000"/>
                <w:sz w:val="20"/>
              </w:rPr>
              <w:t>буфеттер, кафетерийлер.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0,55</w:t>
            </w:r>
            <w:r>
              <w:br/>
            </w:r>
            <w:r>
              <w:rPr>
                <w:rFonts w:ascii="Times New Roman"/>
                <w:b w:val="false"/>
                <w:i w:val="false"/>
                <w:color w:val="000000"/>
                <w:sz w:val="20"/>
              </w:rPr>
              <w:t>0,45</w:t>
            </w:r>
            <w:r>
              <w:br/>
            </w:r>
            <w:r>
              <w:rPr>
                <w:rFonts w:ascii="Times New Roman"/>
                <w:b w:val="false"/>
                <w:i w:val="false"/>
                <w:color w:val="000000"/>
                <w:sz w:val="20"/>
              </w:rPr>
              <w:t>0,75</w:t>
            </w:r>
            <w:r>
              <w:br/>
            </w:r>
            <w:r>
              <w:rPr>
                <w:rFonts w:ascii="Times New Roman"/>
                <w:b w:val="false"/>
                <w:i w:val="false"/>
                <w:color w:val="000000"/>
                <w:sz w:val="20"/>
              </w:rPr>
              <w:t>0,65</w:t>
            </w:r>
            <w:r>
              <w:br/>
            </w:r>
            <w:r>
              <w:rPr>
                <w:rFonts w:ascii="Times New Roman"/>
                <w:b w:val="false"/>
                <w:i w:val="false"/>
                <w:color w:val="000000"/>
                <w:sz w:val="20"/>
              </w:rPr>
              <w:t>0,6</w:t>
            </w:r>
            <w:r>
              <w:br/>
            </w: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8"/>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9"/>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7" w:id="40"/>
    <w:p>
      <w:pPr>
        <w:spacing w:after="0"/>
        <w:ind w:left="0"/>
        <w:jc w:val="left"/>
      </w:pPr>
      <w:r>
        <w:rPr>
          <w:rFonts w:ascii="Times New Roman"/>
          <w:b/>
          <w:i w:val="false"/>
          <w:color w:val="000000"/>
        </w:rPr>
        <w:t xml:space="preserve"> Жалдаушының ұйымдық-құқықтық нысанын ескеретін коэффициенттің мәні, "Кұқн"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583"/>
        <w:gridCol w:w="1600"/>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41"/>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Кұқн </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2"/>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6"/>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 xml:space="preserve">беру кезінде жалдау ақысының </w:t>
            </w:r>
            <w:r>
              <w:br/>
            </w:r>
            <w:r>
              <w:rPr>
                <w:rFonts w:ascii="Times New Roman"/>
                <w:b w:val="false"/>
                <w:i w:val="false"/>
                <w:color w:val="000000"/>
                <w:sz w:val="20"/>
              </w:rPr>
              <w:t xml:space="preserve">мөлшерлемесін есептеу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85" w:id="47"/>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w:t>
      </w:r>
      <w:r>
        <w:br/>
      </w:r>
      <w:r>
        <w:rPr>
          <w:rFonts w:ascii="Times New Roman"/>
          <w:b/>
          <w:i w:val="false"/>
          <w:color w:val="000000"/>
        </w:rPr>
        <w:t xml:space="preserve">көлік құралдарын және өзге де жылжымайтын мүліктерді (заттарды) мүліктік </w:t>
      </w:r>
      <w:r>
        <w:br/>
      </w:r>
      <w:r>
        <w:rPr>
          <w:rFonts w:ascii="Times New Roman"/>
          <w:b/>
          <w:i w:val="false"/>
          <w:color w:val="000000"/>
        </w:rPr>
        <w:t>жалдауға (жалға алуға) беру кезінде жылдық жалдау ақысын есептеу</w:t>
      </w:r>
    </w:p>
    <w:bookmarkEnd w:id="47"/>
    <w:bookmarkStart w:name="z86" w:id="48"/>
    <w:p>
      <w:pPr>
        <w:spacing w:after="0"/>
        <w:ind w:left="0"/>
        <w:jc w:val="left"/>
      </w:pPr>
      <w:r>
        <w:rPr>
          <w:rFonts w:ascii="Times New Roman"/>
          <w:b/>
          <w:i w:val="false"/>
          <w:color w:val="000000"/>
        </w:rPr>
        <w:t xml:space="preserve"> Жалдаушының қызмет түрін ескеретін коэффициент мәні, "Пм"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9759"/>
        <w:gridCol w:w="1394"/>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49"/>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r>
              <w:br/>
            </w:r>
            <w:r>
              <w:rPr>
                <w:rFonts w:ascii="Times New Roman"/>
                <w:b w:val="false"/>
                <w:i w:val="false"/>
                <w:color w:val="000000"/>
                <w:sz w:val="20"/>
              </w:rPr>
              <w:t>пайызбен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0"/>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1"/>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2"/>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3"/>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4"/>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