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cd0c" w14:textId="ec3c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2014 жылғы 12 наурыздағы № 15-4 "2014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7 қазандағы № 19-2 шешімі. Батыс Қазақстан облысының Әділет департаментінде 2014 жылғы 15 қазанда № 3652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мәлімдеген денсаулық сақтау, білім беру, әлеуметтік қамсыздандыру, мәдениет, спорт және агроөнеркәсіптік кешен мамандарына қажеттілікті ескере отырып,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Бөкей ордасы аудандық мәслихатының 2014 жылғы 12 наурыздағы № 15-4 "Бөкей ордасы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тізілімінде № 3487 тіркелген, 2014 жылғы 26 сәуірдегі "Орда жұлдызы"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аталған шешімнің кіріспе бөлімі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2005 жылғы 8 шілдедегі "Агроөнеркәсіптік кешенді және ауылдық аумақтарды дамытуды мемлекеттік реттеу туралы" Заңына,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қаулысына сәйкес, аудан мәлімдеген денсаулық сақтау, білім беру, әлеуметтік қамсыздандыру, мәдениет, спорт және агроөнеркәсіптік кешен мамандарына қажеттілікті ескере отырып,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Бөкей ордасы аудандық мәслихатының аппарат басшысы (А. Хайруллин)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4656"/>
        <w:gridCol w:w="46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Қуанышқалиев</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Таңатов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