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ac2d0" w14:textId="6dac2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ауданының аумағында бөлек жергiлiктi қоғамдастық жиындарын өткiзу және жергiлiктi қоғамдастық жиынына қатысу үшiн ауыл, көше, көппәтерлi тұрғын ұй тұрғындары өкiлдерiнiң санын айқындау тәртiбi туралы қағидасын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аудандық мәслихаттың 2014 жылғы 12 наурыздағы № 15-3 шешімі. Батыс Қазақстан облысы Әділет департаментінде 2014 жылғы 4 сәуірде № 3489 болып тіркелді. Күші жойылды - Батыс Қазақстан облысы Бөкей ордасы аудандық мәслихатының 2023 жылғы 25 қыркүйектегі № 7-2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Бөкей ордасы аудандық мәслихатының 25.09.2023 </w:t>
      </w:r>
      <w:r>
        <w:rPr>
          <w:rFonts w:ascii="Times New Roman"/>
          <w:b w:val="false"/>
          <w:i w:val="false"/>
          <w:color w:val="ff0000"/>
          <w:sz w:val="28"/>
        </w:rPr>
        <w:t>№ 7-2</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Үкiметiнiң 2013 жылғы 18 қазандағы № 1106 "Бөлек жергiлiктi қоғамдастық жиындарын өткiзудiң үлгi қағидаларын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Бөкей ордасы аудандық мәслихат </w:t>
      </w:r>
      <w:r>
        <w:rPr>
          <w:rFonts w:ascii="Times New Roman"/>
          <w:b/>
          <w:i w:val="false"/>
          <w:color w:val="000000"/>
          <w:sz w:val="28"/>
        </w:rPr>
        <w:t>ШЕШIМ ҚАБЫЛДАДЫ</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Қоса берiлiп отырған Бөкей ордасы ауданының аумағында бөлек жергiлiктi қоғамдастық жиындарын өткiзу және жергiлiктi қоғамдастық жиынына қатысу үшiн ауыл, көше, көппәтерлi тұрғын үй тұрғындары өкiлдерiнiң санын айқындау тәртiбi туралы </w:t>
      </w:r>
      <w:r>
        <w:rPr>
          <w:rFonts w:ascii="Times New Roman"/>
          <w:b w:val="false"/>
          <w:i w:val="false"/>
          <w:color w:val="000000"/>
          <w:sz w:val="28"/>
        </w:rPr>
        <w:t>қағидасы</w:t>
      </w:r>
      <w:r>
        <w:rPr>
          <w:rFonts w:ascii="Times New Roman"/>
          <w:b w:val="false"/>
          <w:i w:val="false"/>
          <w:color w:val="000000"/>
          <w:sz w:val="28"/>
        </w:rPr>
        <w:t xml:space="preserve"> бекiтiлсiн.</w:t>
      </w:r>
    </w:p>
    <w:bookmarkEnd w:id="0"/>
    <w:bookmarkStart w:name="z2" w:id="1"/>
    <w:p>
      <w:pPr>
        <w:spacing w:after="0"/>
        <w:ind w:left="0"/>
        <w:jc w:val="both"/>
      </w:pPr>
      <w:r>
        <w:rPr>
          <w:rFonts w:ascii="Times New Roman"/>
          <w:b w:val="false"/>
          <w:i w:val="false"/>
          <w:color w:val="000000"/>
          <w:sz w:val="28"/>
        </w:rPr>
        <w:t>
      2. Осы шешiм алғаш ресми жарияланған күнінен бастап қолданысқа енгiзiледi.</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Сарсенов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Таңатов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 мәслихатының</w:t>
            </w:r>
            <w:r>
              <w:br/>
            </w:r>
            <w:r>
              <w:rPr>
                <w:rFonts w:ascii="Times New Roman"/>
                <w:b w:val="false"/>
                <w:i w:val="false"/>
                <w:color w:val="000000"/>
                <w:sz w:val="20"/>
              </w:rPr>
              <w:t>2014 жылғы 12 наурыздағы № 15-3</w:t>
            </w:r>
            <w:r>
              <w:br/>
            </w:r>
            <w:r>
              <w:rPr>
                <w:rFonts w:ascii="Times New Roman"/>
                <w:b w:val="false"/>
                <w:i w:val="false"/>
                <w:color w:val="000000"/>
                <w:sz w:val="20"/>
              </w:rPr>
              <w:t>шешiмiмен бекiтiлген</w:t>
            </w:r>
          </w:p>
        </w:tc>
      </w:tr>
    </w:tbl>
    <w:bookmarkStart w:name="z4" w:id="2"/>
    <w:p>
      <w:pPr>
        <w:spacing w:after="0"/>
        <w:ind w:left="0"/>
        <w:jc w:val="left"/>
      </w:pPr>
      <w:r>
        <w:rPr>
          <w:rFonts w:ascii="Times New Roman"/>
          <w:b/>
          <w:i w:val="false"/>
          <w:color w:val="000000"/>
        </w:rPr>
        <w:t xml:space="preserve"> Бөкей ордасы ауданының аумағында бөлек жергiлiктi қоғамдастық</w:t>
      </w:r>
      <w:r>
        <w:br/>
      </w:r>
      <w:r>
        <w:rPr>
          <w:rFonts w:ascii="Times New Roman"/>
          <w:b/>
          <w:i w:val="false"/>
          <w:color w:val="000000"/>
        </w:rPr>
        <w:t>жиындарын өткiзу және жергiлiктi қоғамдастық жиынына қатысу үшiн</w:t>
      </w:r>
      <w:r>
        <w:br/>
      </w:r>
      <w:r>
        <w:rPr>
          <w:rFonts w:ascii="Times New Roman"/>
          <w:b/>
          <w:i w:val="false"/>
          <w:color w:val="000000"/>
        </w:rPr>
        <w:t>ауыл, көше, көппәтерлi тұрғын үй тұрғындары өкiлдерiнiң санын</w:t>
      </w:r>
      <w:r>
        <w:br/>
      </w:r>
      <w:r>
        <w:rPr>
          <w:rFonts w:ascii="Times New Roman"/>
          <w:b/>
          <w:i w:val="false"/>
          <w:color w:val="000000"/>
        </w:rPr>
        <w:t>айқындау тәртiбi туралы қағидасы</w:t>
      </w:r>
      <w:r>
        <w:br/>
      </w:r>
      <w:r>
        <w:rPr>
          <w:rFonts w:ascii="Times New Roman"/>
          <w:b/>
          <w:i w:val="false"/>
          <w:color w:val="000000"/>
        </w:rPr>
        <w:t>1. Жалпы ережелер</w:t>
      </w:r>
    </w:p>
    <w:bookmarkEnd w:id="2"/>
    <w:p>
      <w:pPr>
        <w:spacing w:after="0"/>
        <w:ind w:left="0"/>
        <w:jc w:val="both"/>
      </w:pPr>
      <w:r>
        <w:rPr>
          <w:rFonts w:ascii="Times New Roman"/>
          <w:b w:val="false"/>
          <w:i w:val="false"/>
          <w:color w:val="000000"/>
          <w:sz w:val="28"/>
        </w:rPr>
        <w:t xml:space="preserve">
      1. Осы Бөкей ордасы ауданының аумағында бөлек жергiлiктi қоғамдастықтың жиындарын өткiзу және жергiлiктi қоғамдастық жиынына қатысу үшiн ауыл, көше, көппәтерлi тұрғын үй тұрғындары өкiлдерiнiң санын айқындау тәртiбi туралы </w:t>
      </w:r>
      <w:r>
        <w:rPr>
          <w:rFonts w:ascii="Times New Roman"/>
          <w:b w:val="false"/>
          <w:i w:val="false"/>
          <w:color w:val="000000"/>
          <w:sz w:val="28"/>
        </w:rPr>
        <w:t>қағидасы</w:t>
      </w:r>
      <w:r>
        <w:rPr>
          <w:rFonts w:ascii="Times New Roman"/>
          <w:b w:val="false"/>
          <w:i w:val="false"/>
          <w:color w:val="000000"/>
          <w:sz w:val="28"/>
        </w:rPr>
        <w:t xml:space="preserve"> (бұдан әрі - Қағида)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Үкiметiнiң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Бөкей ордасы ауданының аумағындағы бөлек жергілікті қоғамдастық жиындарын өткізу және ауыл, көше, көппәтерлi тұрғын үй тұрғындары өкiлдерiнiң санын айқындау тәртібін белгілейді.</w:t>
      </w:r>
    </w:p>
    <w:p>
      <w:pPr>
        <w:spacing w:after="0"/>
        <w:ind w:left="0"/>
        <w:jc w:val="both"/>
      </w:pPr>
      <w:r>
        <w:rPr>
          <w:rFonts w:ascii="Times New Roman"/>
          <w:b w:val="false"/>
          <w:i w:val="false"/>
          <w:color w:val="000000"/>
          <w:sz w:val="28"/>
        </w:rPr>
        <w:t>
      2. Бөкей ордасы ауданының аумағындағы ауылдың, көшенің, көппәтерлі тұрғын үй тұрғындарының бөлек жергiлiктi қоғамдастық жиындары (бұдан әрi - бөлек жиын), жергiлiктi қоғамдастықтың жиынына қатысу үшiн өкiлдердi сайлау мақсатында шақырылады және өткізіледі.</w:t>
      </w:r>
    </w:p>
    <w:bookmarkStart w:name="z5" w:id="3"/>
    <w:p>
      <w:pPr>
        <w:spacing w:after="0"/>
        <w:ind w:left="0"/>
        <w:jc w:val="left"/>
      </w:pPr>
      <w:r>
        <w:rPr>
          <w:rFonts w:ascii="Times New Roman"/>
          <w:b/>
          <w:i w:val="false"/>
          <w:color w:val="000000"/>
        </w:rPr>
        <w:t xml:space="preserve"> 2. Бөлек жергілікті қоғамдастық</w:t>
      </w:r>
      <w:r>
        <w:br/>
      </w:r>
      <w:r>
        <w:rPr>
          <w:rFonts w:ascii="Times New Roman"/>
          <w:b/>
          <w:i w:val="false"/>
          <w:color w:val="000000"/>
        </w:rPr>
        <w:t>жиындарын өткізу тәртібі</w:t>
      </w:r>
    </w:p>
    <w:bookmarkEnd w:id="3"/>
    <w:p>
      <w:pPr>
        <w:spacing w:after="0"/>
        <w:ind w:left="0"/>
        <w:jc w:val="both"/>
      </w:pPr>
      <w:r>
        <w:rPr>
          <w:rFonts w:ascii="Times New Roman"/>
          <w:b w:val="false"/>
          <w:i w:val="false"/>
          <w:color w:val="000000"/>
          <w:sz w:val="28"/>
        </w:rPr>
        <w:t>
      3. Бөлек жиынды Бөкей ордасы ауданының ауылдық округтерінің әкiмдерi шақырады.</w:t>
      </w:r>
    </w:p>
    <w:p>
      <w:pPr>
        <w:spacing w:after="0"/>
        <w:ind w:left="0"/>
        <w:jc w:val="both"/>
      </w:pPr>
      <w:r>
        <w:rPr>
          <w:rFonts w:ascii="Times New Roman"/>
          <w:b w:val="false"/>
          <w:i w:val="false"/>
          <w:color w:val="000000"/>
          <w:sz w:val="28"/>
        </w:rPr>
        <w:t xml:space="preserve">
      Бөкей ордасы ауданы әкімінің жергілікті қоғамдастық жиынын өткізуге оң шешімі бар болған жағдайда бөлек жиынды өткізуге болады. </w:t>
      </w:r>
    </w:p>
    <w:p>
      <w:pPr>
        <w:spacing w:after="0"/>
        <w:ind w:left="0"/>
        <w:jc w:val="both"/>
      </w:pPr>
      <w:r>
        <w:rPr>
          <w:rFonts w:ascii="Times New Roman"/>
          <w:b w:val="false"/>
          <w:i w:val="false"/>
          <w:color w:val="000000"/>
          <w:sz w:val="28"/>
        </w:rPr>
        <w:t>
      4. Жергiлiктi қоғамдастық халқы бөлек жиындардың шақырылу уақыты, орны және талқыланатын мәселелер туралы бұқаралық ақпарат құралдары арқылы немесе өзге де тәсiлдермен олар өткiзiлетiн күнге дейiн күнтiзбелiк он күннен кешiктiрiлмей хабардар етiледi.</w:t>
      </w:r>
    </w:p>
    <w:p>
      <w:pPr>
        <w:spacing w:after="0"/>
        <w:ind w:left="0"/>
        <w:jc w:val="both"/>
      </w:pPr>
      <w:r>
        <w:rPr>
          <w:rFonts w:ascii="Times New Roman"/>
          <w:b w:val="false"/>
          <w:i w:val="false"/>
          <w:color w:val="000000"/>
          <w:sz w:val="28"/>
        </w:rPr>
        <w:t>
      5. Ауыл, көше, көппәтерлi тұрғын үй шегiнде бөлек жиынды өткiзудi ауылдық округтің әкiмi ұйымдастырады.</w:t>
      </w:r>
    </w:p>
    <w:p>
      <w:pPr>
        <w:spacing w:after="0"/>
        <w:ind w:left="0"/>
        <w:jc w:val="both"/>
      </w:pPr>
      <w:r>
        <w:rPr>
          <w:rFonts w:ascii="Times New Roman"/>
          <w:b w:val="false"/>
          <w:i w:val="false"/>
          <w:color w:val="000000"/>
          <w:sz w:val="28"/>
        </w:rPr>
        <w:t>
      6. Бөлек жиынды ашудың алдында тиiстi ауылдың, көшенің, көппәтерлi тұрғын үйдiң қатысып отырған және оған қатысуға құқығы бар тұрғындарын тiркеу жүргiзiледi.</w:t>
      </w:r>
    </w:p>
    <w:p>
      <w:pPr>
        <w:spacing w:after="0"/>
        <w:ind w:left="0"/>
        <w:jc w:val="both"/>
      </w:pPr>
      <w:r>
        <w:rPr>
          <w:rFonts w:ascii="Times New Roman"/>
          <w:b w:val="false"/>
          <w:i w:val="false"/>
          <w:color w:val="000000"/>
          <w:sz w:val="28"/>
        </w:rPr>
        <w:t>
      Жергілікті қоғамдастық жиыны мен жергілікті қоғамдастық жиналысына кәмелетке толмаған адамдардың, сот әрекетке қабілетсіз деп таныған адамдардың, сондай-ақ сот үкімімен бас бостандығынан айыру орындарындағы адамдардың қатысуға құқығы жоқ.</w:t>
      </w:r>
    </w:p>
    <w:p>
      <w:pPr>
        <w:spacing w:after="0"/>
        <w:ind w:left="0"/>
        <w:jc w:val="both"/>
      </w:pPr>
      <w:r>
        <w:rPr>
          <w:rFonts w:ascii="Times New Roman"/>
          <w:b w:val="false"/>
          <w:i w:val="false"/>
          <w:color w:val="000000"/>
          <w:sz w:val="28"/>
        </w:rPr>
        <w:t>
      7. Бөлек жиынды ауылдық округ әкiмi немесе ол уәкiлеттiк берген тұлға ашады.</w:t>
      </w:r>
    </w:p>
    <w:p>
      <w:pPr>
        <w:spacing w:after="0"/>
        <w:ind w:left="0"/>
        <w:jc w:val="both"/>
      </w:pPr>
      <w:r>
        <w:rPr>
          <w:rFonts w:ascii="Times New Roman"/>
          <w:b w:val="false"/>
          <w:i w:val="false"/>
          <w:color w:val="000000"/>
          <w:sz w:val="28"/>
        </w:rPr>
        <w:t>
      Ауылдық округ әкiмi немесе ол уәкiлеттiк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рәсiмдеу үшiн ашық дауыспен хатшы сайланады.</w:t>
      </w:r>
    </w:p>
    <w:p>
      <w:pPr>
        <w:spacing w:after="0"/>
        <w:ind w:left="0"/>
        <w:jc w:val="both"/>
      </w:pPr>
      <w:r>
        <w:rPr>
          <w:rFonts w:ascii="Times New Roman"/>
          <w:b w:val="false"/>
          <w:i w:val="false"/>
          <w:color w:val="000000"/>
          <w:sz w:val="28"/>
        </w:rPr>
        <w:t>
      8. Жергiлiктi қоғамдастық жиынына қатысу үшiн ауыл, көше, көппәтерлi тұрғын үй тұрғындары өкiлдерiнің кандидатураларын осы қағидамен айқындалған сандық құрамға сәйкес бөлек жиынның қатысушылары ұсынады.</w:t>
      </w:r>
    </w:p>
    <w:p>
      <w:pPr>
        <w:spacing w:after="0"/>
        <w:ind w:left="0"/>
        <w:jc w:val="both"/>
      </w:pPr>
      <w:r>
        <w:rPr>
          <w:rFonts w:ascii="Times New Roman"/>
          <w:b w:val="false"/>
          <w:i w:val="false"/>
          <w:color w:val="000000"/>
          <w:sz w:val="28"/>
        </w:rPr>
        <w:t>
      Жергiлiктi қоғамдастық жиынына қатысу үшін ауыл, көше, көппәтерлi тұрғын үй тұрғындары өкiлдерiнiң саны тең өкiлдiк ету қағидаты негiзiнде айқындалады.</w:t>
      </w:r>
    </w:p>
    <w:p>
      <w:pPr>
        <w:spacing w:after="0"/>
        <w:ind w:left="0"/>
        <w:jc w:val="both"/>
      </w:pPr>
      <w:r>
        <w:rPr>
          <w:rFonts w:ascii="Times New Roman"/>
          <w:b w:val="false"/>
          <w:i w:val="false"/>
          <w:color w:val="000000"/>
          <w:sz w:val="28"/>
        </w:rPr>
        <w:t>
      9. Дауыс беру ашық түрде әрбiр кандидатура бойынша дербес жүргiзiледi. Бөлек жиын қатысушыларының ең көп дауыстарына ие болған кандидаттар сайланған болып есептеледi.</w:t>
      </w:r>
    </w:p>
    <w:p>
      <w:pPr>
        <w:spacing w:after="0"/>
        <w:ind w:left="0"/>
        <w:jc w:val="both"/>
      </w:pPr>
      <w:r>
        <w:rPr>
          <w:rFonts w:ascii="Times New Roman"/>
          <w:b w:val="false"/>
          <w:i w:val="false"/>
          <w:color w:val="000000"/>
          <w:sz w:val="28"/>
        </w:rPr>
        <w:t>
      10. Бөлек жиында хаттама жүргiзiледi, оған төраға мен хатшы қол қояды және ауылдық округ әкiмiнiң аппаратына бередi.</w:t>
      </w:r>
    </w:p>
    <w:bookmarkStart w:name="z6" w:id="4"/>
    <w:p>
      <w:pPr>
        <w:spacing w:after="0"/>
        <w:ind w:left="0"/>
        <w:jc w:val="left"/>
      </w:pPr>
      <w:r>
        <w:rPr>
          <w:rFonts w:ascii="Times New Roman"/>
          <w:b/>
          <w:i w:val="false"/>
          <w:color w:val="000000"/>
        </w:rPr>
        <w:t xml:space="preserve"> 3. Жергiлiктi қоғамдастық жиынына қатысу</w:t>
      </w:r>
      <w:r>
        <w:br/>
      </w:r>
      <w:r>
        <w:rPr>
          <w:rFonts w:ascii="Times New Roman"/>
          <w:b/>
          <w:i w:val="false"/>
          <w:color w:val="000000"/>
        </w:rPr>
        <w:t>үшiн ауыл, көше, көппәтерлi тұрғын үй</w:t>
      </w:r>
      <w:r>
        <w:br/>
      </w:r>
      <w:r>
        <w:rPr>
          <w:rFonts w:ascii="Times New Roman"/>
          <w:b/>
          <w:i w:val="false"/>
          <w:color w:val="000000"/>
        </w:rPr>
        <w:t>тұрғындары өкiлдерiнiң санын айқындау</w:t>
      </w:r>
    </w:p>
    <w:bookmarkEnd w:id="4"/>
    <w:p>
      <w:pPr>
        <w:spacing w:after="0"/>
        <w:ind w:left="0"/>
        <w:jc w:val="both"/>
      </w:pPr>
      <w:r>
        <w:rPr>
          <w:rFonts w:ascii="Times New Roman"/>
          <w:b w:val="false"/>
          <w:i w:val="false"/>
          <w:color w:val="000000"/>
          <w:sz w:val="28"/>
        </w:rPr>
        <w:t>
      11. Бөкей ордасы ауданының аумағында жергiлiктi қоғамдастық жиынына қатысу үшiн ауыл, көше, көппәтерлi тұрғын үй тұрғындары өкiлдерiнiң саны ауыл, көше, көппәтерлi тұрғын үй тұрғындарының бір пайызы (бір өкілден кем емес) негізінде айқындалады.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